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057FA" w14:paraId="5108E5AF" w14:textId="77777777" w:rsidTr="003D0B08">
        <w:tc>
          <w:tcPr>
            <w:tcW w:w="9576" w:type="dxa"/>
          </w:tcPr>
          <w:p w14:paraId="05B6CDFC" w14:textId="5DA5BBC2" w:rsidR="00D057FA" w:rsidRPr="00211F26" w:rsidRDefault="00D057FA" w:rsidP="003D0B08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220984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47488296" wp14:editId="511CB439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EB6D22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EB6D22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D057FA" w:rsidRPr="00230EB7" w14:paraId="4F925AAC" w14:textId="77777777" w:rsidTr="003D0B08">
        <w:tc>
          <w:tcPr>
            <w:tcW w:w="9576" w:type="dxa"/>
          </w:tcPr>
          <w:p w14:paraId="5D6039B2" w14:textId="77777777" w:rsidR="00D057FA" w:rsidRPr="00230EB7" w:rsidRDefault="00D057FA" w:rsidP="003D0B08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3CAD5FBC" w14:textId="77777777" w:rsidR="00D057FA" w:rsidRDefault="00D057F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623E94AC" w14:textId="77777777" w:rsidR="00BD233A" w:rsidRDefault="00D057FA" w:rsidP="00D057FA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2º GESTIÓN ADMINISTRATIVA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930E83E" w14:textId="77777777" w:rsidTr="00BD233A">
        <w:trPr>
          <w:trHeight w:val="454"/>
        </w:trPr>
        <w:tc>
          <w:tcPr>
            <w:tcW w:w="9375" w:type="dxa"/>
          </w:tcPr>
          <w:p w14:paraId="15DA8179" w14:textId="77777777" w:rsidR="00D057FA" w:rsidRDefault="00D057FA" w:rsidP="00D057FA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7AA5C383" w14:textId="77777777" w:rsidR="00DA488B" w:rsidRDefault="00BD233A" w:rsidP="00D057FA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35136019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351360192"/>
          </w:p>
          <w:p w14:paraId="444A8083" w14:textId="77777777" w:rsidR="00BD233A" w:rsidRDefault="00BD233A" w:rsidP="00D057FA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644A9DBD" w14:textId="77777777" w:rsidR="00BD233A" w:rsidRPr="00D057FA" w:rsidRDefault="00BD233A" w:rsidP="00D057FA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D057FA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7B733A32" w14:textId="77777777" w:rsidTr="00B250EA">
        <w:trPr>
          <w:trHeight w:val="1059"/>
        </w:trPr>
        <w:tc>
          <w:tcPr>
            <w:tcW w:w="9430" w:type="dxa"/>
          </w:tcPr>
          <w:p w14:paraId="1D924862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790184134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790184134"/>
          </w:p>
          <w:p w14:paraId="0FEFA096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437207143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437207143"/>
          </w:p>
          <w:p w14:paraId="76F04AD1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323312592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323312592"/>
          </w:p>
        </w:tc>
      </w:tr>
    </w:tbl>
    <w:p w14:paraId="0E8C7D30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3EAB5901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4F0D3C2D" w14:textId="77777777" w:rsidTr="00A1153C">
        <w:trPr>
          <w:trHeight w:val="6579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4E82488A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4"/>
              <w:gridCol w:w="4018"/>
              <w:gridCol w:w="1067"/>
              <w:gridCol w:w="1542"/>
              <w:gridCol w:w="1026"/>
              <w:gridCol w:w="939"/>
            </w:tblGrid>
            <w:tr w:rsidR="003C6777" w:rsidRPr="009451C3" w14:paraId="22475DAA" w14:textId="77777777" w:rsidTr="00D057FA">
              <w:trPr>
                <w:trHeight w:hRule="exact" w:val="501"/>
              </w:trPr>
              <w:tc>
                <w:tcPr>
                  <w:tcW w:w="3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25B36A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01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60EF2D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0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C4935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4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559CDD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26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46FBAD5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1D5F2A1D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3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DF5EDE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F804D2" w:rsidRPr="009451C3" w14:paraId="6FFE6BD3" w14:textId="77777777" w:rsidTr="00D057FA">
              <w:trPr>
                <w:trHeight w:hRule="exact" w:val="510"/>
              </w:trPr>
              <w:tc>
                <w:tcPr>
                  <w:tcW w:w="3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E115A1" w14:textId="77777777" w:rsidR="00F804D2" w:rsidRPr="009451C3" w:rsidRDefault="00F804D2" w:rsidP="00F804D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1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079749" w14:textId="77777777" w:rsidR="00F804D2" w:rsidRPr="00F804D2" w:rsidRDefault="00F804D2" w:rsidP="00101F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TRATAMIENTO DE LA DOCUMENTACION CONTABLE (Ed 2021)</w:t>
                  </w:r>
                </w:p>
              </w:tc>
              <w:tc>
                <w:tcPr>
                  <w:tcW w:w="10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437E2C" w14:textId="77777777" w:rsidR="00F804D2" w:rsidRPr="00F804D2" w:rsidRDefault="00F804D2" w:rsidP="00101FD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MACMILLAN</w:t>
                  </w:r>
                </w:p>
              </w:tc>
              <w:tc>
                <w:tcPr>
                  <w:tcW w:w="154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4C2FBC" w14:textId="77777777" w:rsidR="00F804D2" w:rsidRPr="00F804D2" w:rsidRDefault="00F804D2" w:rsidP="00101FD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9788417899905</w:t>
                  </w:r>
                </w:p>
              </w:tc>
              <w:tc>
                <w:tcPr>
                  <w:tcW w:w="1026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CFF94B" w14:textId="7D51081F" w:rsidR="00F804D2" w:rsidRPr="00F804D2" w:rsidRDefault="00DF19A8" w:rsidP="00101FD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36,04</w:t>
                  </w:r>
                </w:p>
              </w:tc>
              <w:permStart w:id="3481986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89B7C5B" w14:textId="77777777" w:rsidR="00F804D2" w:rsidRPr="00CF4131" w:rsidRDefault="00F804D2" w:rsidP="00101FD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4819867" w:displacedByCustomXml="prev"/>
            </w:tr>
            <w:tr w:rsidR="00F804D2" w:rsidRPr="009451C3" w14:paraId="3DCD6C89" w14:textId="77777777" w:rsidTr="00D057FA">
              <w:trPr>
                <w:trHeight w:hRule="exact" w:val="510"/>
              </w:trPr>
              <w:tc>
                <w:tcPr>
                  <w:tcW w:w="3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407407" w14:textId="5D3CAA21" w:rsidR="00F804D2" w:rsidRPr="009451C3" w:rsidRDefault="00EB6D22" w:rsidP="00F804D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1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B005BE" w14:textId="77777777" w:rsidR="00F804D2" w:rsidRPr="00F804D2" w:rsidRDefault="00F804D2" w:rsidP="00101F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OPERACIONES AUXILIARES DE GESTIÓN DE TESORERIA (Ed 2019)</w:t>
                  </w:r>
                </w:p>
              </w:tc>
              <w:tc>
                <w:tcPr>
                  <w:tcW w:w="10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9D8EB4B" w14:textId="77777777" w:rsidR="00F804D2" w:rsidRPr="00F804D2" w:rsidRDefault="00F804D2" w:rsidP="00101FD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MCGRAW HILL</w:t>
                  </w:r>
                </w:p>
              </w:tc>
              <w:tc>
                <w:tcPr>
                  <w:tcW w:w="154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1C7689A" w14:textId="77777777" w:rsidR="00F804D2" w:rsidRPr="00F804D2" w:rsidRDefault="00F804D2" w:rsidP="00101FD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9788448616175</w:t>
                  </w:r>
                </w:p>
              </w:tc>
              <w:tc>
                <w:tcPr>
                  <w:tcW w:w="1026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A0492F1" w14:textId="6781B231" w:rsidR="00F804D2" w:rsidRPr="00F804D2" w:rsidRDefault="00DF19A8" w:rsidP="00101FD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34,15</w:t>
                  </w:r>
                </w:p>
              </w:tc>
              <w:permStart w:id="168541215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C860DD4" w14:textId="77777777" w:rsidR="00F804D2" w:rsidRPr="00CF4131" w:rsidRDefault="00F804D2" w:rsidP="00101FD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85412158" w:displacedByCustomXml="prev"/>
            </w:tr>
            <w:tr w:rsidR="00F804D2" w:rsidRPr="009451C3" w14:paraId="3260264E" w14:textId="77777777" w:rsidTr="00D057FA">
              <w:trPr>
                <w:trHeight w:hRule="exact" w:val="510"/>
              </w:trPr>
              <w:tc>
                <w:tcPr>
                  <w:tcW w:w="3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C99A9D" w14:textId="6D72CF3A" w:rsidR="00F804D2" w:rsidRPr="009451C3" w:rsidRDefault="00EB6D22" w:rsidP="00F804D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1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3D4085" w14:textId="77777777" w:rsidR="00F804D2" w:rsidRPr="00F804D2" w:rsidRDefault="00F804D2" w:rsidP="00101FD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 xml:space="preserve">EMPRESA EN EL AULA (Plataforma </w:t>
                  </w:r>
                  <w:proofErr w:type="spellStart"/>
                  <w:r w:rsidRPr="00F804D2">
                    <w:rPr>
                      <w:sz w:val="18"/>
                      <w:szCs w:val="18"/>
                    </w:rPr>
                    <w:t>Inform</w:t>
                  </w:r>
                  <w:proofErr w:type="spellEnd"/>
                  <w:r w:rsidRPr="00F804D2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E0ECBC" w14:textId="77777777" w:rsidR="00F804D2" w:rsidRPr="00F804D2" w:rsidRDefault="00F804D2" w:rsidP="00101FD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CE6A789" w14:textId="77777777" w:rsidR="00F804D2" w:rsidRPr="00F804D2" w:rsidRDefault="00F804D2" w:rsidP="00101FD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804D2">
                    <w:rPr>
                      <w:sz w:val="18"/>
                      <w:szCs w:val="18"/>
                    </w:rPr>
                    <w:t>No hay libro</w:t>
                  </w:r>
                </w:p>
              </w:tc>
              <w:tc>
                <w:tcPr>
                  <w:tcW w:w="1026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7B6184C" w14:textId="77777777" w:rsidR="00F804D2" w:rsidRPr="00F804D2" w:rsidRDefault="00F804D2" w:rsidP="00101FD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permStart w:id="199007295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FCEFA2C" w14:textId="77777777" w:rsidR="00F804D2" w:rsidRPr="00CF4131" w:rsidRDefault="00F804D2" w:rsidP="00101FD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90072957" w:displacedByCustomXml="prev"/>
            </w:tr>
            <w:tr w:rsidR="00A96344" w:rsidRPr="009451C3" w14:paraId="65C2173B" w14:textId="77777777" w:rsidTr="00D057FA">
              <w:trPr>
                <w:trHeight w:hRule="exact" w:val="510"/>
              </w:trPr>
              <w:tc>
                <w:tcPr>
                  <w:tcW w:w="3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AA3A48" w14:textId="6884D762" w:rsidR="00A96344" w:rsidRPr="009451C3" w:rsidRDefault="00EB6D22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1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8A9B9E" w14:textId="015C7DDE" w:rsidR="00A96344" w:rsidRPr="00092717" w:rsidRDefault="00EB6D22" w:rsidP="00101FD4">
                  <w:pPr>
                    <w:spacing w:after="0" w:line="240" w:lineRule="auto"/>
                  </w:pPr>
                  <w:r w:rsidRPr="00F804D2">
                    <w:rPr>
                      <w:sz w:val="18"/>
                      <w:szCs w:val="18"/>
                    </w:rPr>
                    <w:t>GESTION DE RECURSOS HUMANOS</w:t>
                  </w:r>
                </w:p>
              </w:tc>
              <w:tc>
                <w:tcPr>
                  <w:tcW w:w="10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80F6D5" w14:textId="77777777" w:rsidR="00A96344" w:rsidRPr="00A96344" w:rsidRDefault="00A96344" w:rsidP="00101FD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4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8A1BB9" w14:textId="3E0CF377" w:rsidR="00A96344" w:rsidRPr="00A96344" w:rsidRDefault="00EB6D22" w:rsidP="00101FD4">
                  <w:pPr>
                    <w:spacing w:after="0" w:line="240" w:lineRule="auto"/>
                    <w:jc w:val="center"/>
                  </w:pPr>
                  <w:r w:rsidRPr="00F804D2">
                    <w:rPr>
                      <w:sz w:val="18"/>
                      <w:szCs w:val="18"/>
                    </w:rPr>
                    <w:t>No hay libro</w:t>
                  </w:r>
                </w:p>
              </w:tc>
              <w:tc>
                <w:tcPr>
                  <w:tcW w:w="1026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15679F2" w14:textId="77777777" w:rsidR="00A96344" w:rsidRPr="00230EB7" w:rsidRDefault="00A96344" w:rsidP="00101FD4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1825645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D912EEE" w14:textId="77777777" w:rsidR="00A96344" w:rsidRPr="00CF4131" w:rsidRDefault="00A96344" w:rsidP="00101FD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8256454" w:displacedByCustomXml="prev"/>
            </w:tr>
            <w:tr w:rsidR="00A96344" w:rsidRPr="009451C3" w14:paraId="65B498B5" w14:textId="77777777" w:rsidTr="00D057FA">
              <w:trPr>
                <w:trHeight w:hRule="exact" w:val="510"/>
              </w:trPr>
              <w:tc>
                <w:tcPr>
                  <w:tcW w:w="3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022A2B" w14:textId="2F6D546B"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01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189781" w14:textId="77777777" w:rsidR="00A96344" w:rsidRPr="00092717" w:rsidRDefault="00A96344" w:rsidP="00101FD4">
                  <w:pPr>
                    <w:spacing w:after="0" w:line="240" w:lineRule="auto"/>
                  </w:pPr>
                </w:p>
              </w:tc>
              <w:tc>
                <w:tcPr>
                  <w:tcW w:w="10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78E836" w14:textId="77777777" w:rsidR="00A96344" w:rsidRPr="00A96344" w:rsidRDefault="00A96344" w:rsidP="00101FD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4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7129DF" w14:textId="77777777" w:rsidR="00A96344" w:rsidRPr="00A96344" w:rsidRDefault="00A96344" w:rsidP="00101FD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26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7602A14" w14:textId="77777777" w:rsidR="00A96344" w:rsidRPr="00230EB7" w:rsidRDefault="00A96344" w:rsidP="00101FD4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40155381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F3B017C" w14:textId="77777777" w:rsidR="00A96344" w:rsidRPr="00CF4131" w:rsidRDefault="00A96344" w:rsidP="00101FD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01553818" w:displacedByCustomXml="prev"/>
            </w:tr>
            <w:tr w:rsidR="00DE7F4F" w:rsidRPr="009451C3" w14:paraId="6EBC8920" w14:textId="77777777" w:rsidTr="00D057FA">
              <w:trPr>
                <w:trHeight w:hRule="exact" w:val="429"/>
              </w:trPr>
              <w:tc>
                <w:tcPr>
                  <w:tcW w:w="314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191785E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27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4C38D02" w14:textId="77777777" w:rsidR="00DE7F4F" w:rsidRPr="0082642D" w:rsidRDefault="00DE7F4F" w:rsidP="00101FD4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26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055DEB" w14:textId="3EF17B87" w:rsidR="00DE7F4F" w:rsidRPr="006B7929" w:rsidRDefault="00DF19A8" w:rsidP="00101F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70,20 </w:t>
                  </w:r>
                  <w:r w:rsidR="00101FD4">
                    <w:rPr>
                      <w:rFonts w:ascii="Arial" w:hAnsi="Arial" w:cs="Arial"/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939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F0D231" w14:textId="77777777" w:rsidR="00DE7F4F" w:rsidRPr="0045356D" w:rsidRDefault="00DE7F4F" w:rsidP="00101FD4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0A187DF1" w14:textId="77777777" w:rsidTr="00D057FA">
              <w:trPr>
                <w:trHeight w:val="323"/>
              </w:trPr>
              <w:tc>
                <w:tcPr>
                  <w:tcW w:w="314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E57CF8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53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BF8291B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39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2A4DEA0B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468868168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468868168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17A7A93A" w14:textId="77777777" w:rsidTr="00D057FA">
              <w:trPr>
                <w:trHeight w:hRule="exact" w:val="336"/>
              </w:trPr>
              <w:tc>
                <w:tcPr>
                  <w:tcW w:w="314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8A44723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149F996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0DF8AA3D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1613C47E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34989924" w:edGrp="everyone"/>
            <w:r w:rsidR="00DA488B">
              <w:t xml:space="preserve">      </w:t>
            </w:r>
            <w:r w:rsidRPr="0045356D">
              <w:t xml:space="preserve"> </w:t>
            </w:r>
            <w:permEnd w:id="2034989924"/>
            <w:r w:rsidRPr="0045356D">
              <w:t>libros</w:t>
            </w:r>
          </w:p>
          <w:p w14:paraId="0F65CA44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4615241" w:edGrp="everyone"/>
            <w:r>
              <w:t xml:space="preserve"> </w:t>
            </w:r>
            <w:r w:rsidR="00DA488B">
              <w:t xml:space="preserve">    </w:t>
            </w:r>
            <w:permEnd w:id="14615241"/>
          </w:p>
        </w:tc>
      </w:tr>
    </w:tbl>
    <w:p w14:paraId="5D634A83" w14:textId="77777777" w:rsidR="00EB6D22" w:rsidRDefault="00EB6D22" w:rsidP="00EB6D22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54EDAAC1" w14:textId="5D674231" w:rsidR="00EB6D22" w:rsidRPr="00BF7B24" w:rsidRDefault="00EB6D22" w:rsidP="00EB6D22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3CBCA088" w14:textId="77777777" w:rsidR="00EB6D22" w:rsidRPr="00BF7B24" w:rsidRDefault="00EB6D22" w:rsidP="00EB6D22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2B6742E5" w14:textId="77777777" w:rsidR="00EB6D22" w:rsidRPr="00BF7B24" w:rsidRDefault="00EB6D22" w:rsidP="00EB6D22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37E1B97" w14:textId="77777777" w:rsidR="00EB6D22" w:rsidRPr="00BF7B24" w:rsidRDefault="00EB6D22" w:rsidP="00EB6D22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07F545E0" w14:textId="77777777" w:rsidR="00EB6D22" w:rsidRPr="00BF7B24" w:rsidRDefault="00EB6D22" w:rsidP="00EB6D22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678669EE" w14:textId="77777777" w:rsidR="00EB6D22" w:rsidRPr="00BF7B24" w:rsidRDefault="00EB6D22" w:rsidP="00EB6D22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2A9ABB36" w14:textId="77777777" w:rsidR="00EB6D22" w:rsidRPr="00BF7B24" w:rsidRDefault="00EB6D22" w:rsidP="00EB6D22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EB6D22" w14:paraId="5AFF92C0" w14:textId="77777777" w:rsidTr="006001F4">
        <w:trPr>
          <w:trHeight w:val="983"/>
        </w:trPr>
        <w:tc>
          <w:tcPr>
            <w:tcW w:w="9494" w:type="dxa"/>
            <w:vAlign w:val="center"/>
          </w:tcPr>
          <w:p w14:paraId="0D0CC1BD" w14:textId="77777777" w:rsidR="00EB6D22" w:rsidRPr="00E24A8A" w:rsidRDefault="00EB6D22" w:rsidP="006001F4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9ADB3EF" wp14:editId="37DC85AE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3D712F33" w14:textId="77777777" w:rsidR="00EB6D22" w:rsidRPr="00E24A8A" w:rsidRDefault="00EB6D22" w:rsidP="006001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3A2C9291" w14:textId="77777777" w:rsidR="00EB6D22" w:rsidRDefault="00EB6D22" w:rsidP="006001F4">
            <w:pPr>
              <w:spacing w:after="0" w:line="240" w:lineRule="auto"/>
              <w:jc w:val="center"/>
            </w:pPr>
          </w:p>
        </w:tc>
      </w:tr>
      <w:bookmarkEnd w:id="0"/>
    </w:tbl>
    <w:p w14:paraId="3473531E" w14:textId="77777777" w:rsidR="00DA488B" w:rsidRDefault="00DA488B" w:rsidP="00EB6D22">
      <w:pPr>
        <w:spacing w:after="120" w:line="240" w:lineRule="auto"/>
        <w:jc w:val="both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EDE3" w14:textId="77777777" w:rsidR="001D3D88" w:rsidRDefault="001D3D88">
      <w:pPr>
        <w:spacing w:after="0" w:line="240" w:lineRule="auto"/>
      </w:pPr>
      <w:r>
        <w:separator/>
      </w:r>
    </w:p>
  </w:endnote>
  <w:endnote w:type="continuationSeparator" w:id="0">
    <w:p w14:paraId="073F3176" w14:textId="77777777" w:rsidR="001D3D88" w:rsidRDefault="001D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9FF9" w14:textId="77777777" w:rsidR="001D3D88" w:rsidRDefault="001D3D88">
      <w:pPr>
        <w:spacing w:after="0" w:line="240" w:lineRule="auto"/>
      </w:pPr>
      <w:r>
        <w:separator/>
      </w:r>
    </w:p>
  </w:footnote>
  <w:footnote w:type="continuationSeparator" w:id="0">
    <w:p w14:paraId="167B6E6A" w14:textId="77777777" w:rsidR="001D3D88" w:rsidRDefault="001D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FE8B5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84A2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48C73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38118">
    <w:abstractNumId w:val="9"/>
  </w:num>
  <w:num w:numId="2" w16cid:durableId="1860729429">
    <w:abstractNumId w:val="7"/>
  </w:num>
  <w:num w:numId="3" w16cid:durableId="38366044">
    <w:abstractNumId w:val="6"/>
  </w:num>
  <w:num w:numId="4" w16cid:durableId="633023602">
    <w:abstractNumId w:val="5"/>
  </w:num>
  <w:num w:numId="5" w16cid:durableId="1637878535">
    <w:abstractNumId w:val="4"/>
  </w:num>
  <w:num w:numId="6" w16cid:durableId="1976835509">
    <w:abstractNumId w:val="8"/>
  </w:num>
  <w:num w:numId="7" w16cid:durableId="1670597307">
    <w:abstractNumId w:val="3"/>
  </w:num>
  <w:num w:numId="8" w16cid:durableId="256181385">
    <w:abstractNumId w:val="2"/>
  </w:num>
  <w:num w:numId="9" w16cid:durableId="1346518283">
    <w:abstractNumId w:val="1"/>
  </w:num>
  <w:num w:numId="10" w16cid:durableId="300575628">
    <w:abstractNumId w:val="0"/>
  </w:num>
  <w:num w:numId="11" w16cid:durableId="726299805">
    <w:abstractNumId w:val="9"/>
  </w:num>
  <w:num w:numId="12" w16cid:durableId="937448471">
    <w:abstractNumId w:val="7"/>
  </w:num>
  <w:num w:numId="13" w16cid:durableId="1752702434">
    <w:abstractNumId w:val="6"/>
  </w:num>
  <w:num w:numId="14" w16cid:durableId="1091051608">
    <w:abstractNumId w:val="5"/>
  </w:num>
  <w:num w:numId="15" w16cid:durableId="1036809129">
    <w:abstractNumId w:val="4"/>
  </w:num>
  <w:num w:numId="16" w16cid:durableId="1206793629">
    <w:abstractNumId w:val="9"/>
  </w:num>
  <w:num w:numId="17" w16cid:durableId="453528385">
    <w:abstractNumId w:val="7"/>
  </w:num>
  <w:num w:numId="18" w16cid:durableId="1047222680">
    <w:abstractNumId w:val="6"/>
  </w:num>
  <w:num w:numId="19" w16cid:durableId="205456806">
    <w:abstractNumId w:val="5"/>
  </w:num>
  <w:num w:numId="20" w16cid:durableId="1195731908">
    <w:abstractNumId w:val="4"/>
  </w:num>
  <w:num w:numId="21" w16cid:durableId="45028615">
    <w:abstractNumId w:val="9"/>
  </w:num>
  <w:num w:numId="22" w16cid:durableId="1447116058">
    <w:abstractNumId w:val="7"/>
  </w:num>
  <w:num w:numId="23" w16cid:durableId="2015764793">
    <w:abstractNumId w:val="6"/>
  </w:num>
  <w:num w:numId="24" w16cid:durableId="1934317742">
    <w:abstractNumId w:val="5"/>
  </w:num>
  <w:num w:numId="25" w16cid:durableId="2027823781">
    <w:abstractNumId w:val="4"/>
  </w:num>
  <w:num w:numId="26" w16cid:durableId="1135441521">
    <w:abstractNumId w:val="9"/>
  </w:num>
  <w:num w:numId="27" w16cid:durableId="2069844081">
    <w:abstractNumId w:val="7"/>
  </w:num>
  <w:num w:numId="28" w16cid:durableId="384716103">
    <w:abstractNumId w:val="6"/>
  </w:num>
  <w:num w:numId="29" w16cid:durableId="1094858438">
    <w:abstractNumId w:val="5"/>
  </w:num>
  <w:num w:numId="30" w16cid:durableId="946354067">
    <w:abstractNumId w:val="4"/>
  </w:num>
  <w:num w:numId="31" w16cid:durableId="296378862">
    <w:abstractNumId w:val="11"/>
  </w:num>
  <w:num w:numId="32" w16cid:durableId="1440831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17A5E"/>
    <w:rsid w:val="00021498"/>
    <w:rsid w:val="00032F9C"/>
    <w:rsid w:val="00037D6C"/>
    <w:rsid w:val="00041ADF"/>
    <w:rsid w:val="00042038"/>
    <w:rsid w:val="00043900"/>
    <w:rsid w:val="00051B68"/>
    <w:rsid w:val="00055A66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1FD4"/>
    <w:rsid w:val="00107B7A"/>
    <w:rsid w:val="00117C27"/>
    <w:rsid w:val="0012380D"/>
    <w:rsid w:val="001349C2"/>
    <w:rsid w:val="0018369E"/>
    <w:rsid w:val="00193EF2"/>
    <w:rsid w:val="00194C5C"/>
    <w:rsid w:val="001A46EA"/>
    <w:rsid w:val="001B4923"/>
    <w:rsid w:val="001D3D88"/>
    <w:rsid w:val="00200256"/>
    <w:rsid w:val="0020429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13D1"/>
    <w:rsid w:val="00275158"/>
    <w:rsid w:val="00276200"/>
    <w:rsid w:val="00291C72"/>
    <w:rsid w:val="00296EE2"/>
    <w:rsid w:val="002B0217"/>
    <w:rsid w:val="002C3963"/>
    <w:rsid w:val="002D3F08"/>
    <w:rsid w:val="002F59B6"/>
    <w:rsid w:val="0031174B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01C95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B7929"/>
    <w:rsid w:val="006D6BE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5452"/>
    <w:rsid w:val="007A69EC"/>
    <w:rsid w:val="007A7CB9"/>
    <w:rsid w:val="007B2BAD"/>
    <w:rsid w:val="007B7DF3"/>
    <w:rsid w:val="007C4C5C"/>
    <w:rsid w:val="007E0C0E"/>
    <w:rsid w:val="008049D0"/>
    <w:rsid w:val="0082441E"/>
    <w:rsid w:val="00825CA3"/>
    <w:rsid w:val="0082642D"/>
    <w:rsid w:val="008332F2"/>
    <w:rsid w:val="0084363C"/>
    <w:rsid w:val="0085036A"/>
    <w:rsid w:val="00860245"/>
    <w:rsid w:val="00864444"/>
    <w:rsid w:val="0086704C"/>
    <w:rsid w:val="0087121E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848B4"/>
    <w:rsid w:val="009945B2"/>
    <w:rsid w:val="009D4055"/>
    <w:rsid w:val="009D7859"/>
    <w:rsid w:val="009E50B8"/>
    <w:rsid w:val="00A1153C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57FA"/>
    <w:rsid w:val="00D07928"/>
    <w:rsid w:val="00D14A8C"/>
    <w:rsid w:val="00D372F1"/>
    <w:rsid w:val="00D52F02"/>
    <w:rsid w:val="00D67F4B"/>
    <w:rsid w:val="00D7203D"/>
    <w:rsid w:val="00D76C5A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19A8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B6D22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04D2"/>
    <w:rsid w:val="00F82834"/>
    <w:rsid w:val="00F835DB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55FCE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68FD5EF-87CE-4F5D-A722-575368B0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16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13</cp:revision>
  <cp:lastPrinted>2018-06-18T10:02:00Z</cp:lastPrinted>
  <dcterms:created xsi:type="dcterms:W3CDTF">2022-06-21T19:25:00Z</dcterms:created>
  <dcterms:modified xsi:type="dcterms:W3CDTF">2024-07-04T10:10:00Z</dcterms:modified>
</cp:coreProperties>
</file>