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B2CB3" w:rsidRPr="000E3CE2" w14:paraId="068148DE" w14:textId="77777777" w:rsidTr="003D0B08">
        <w:tc>
          <w:tcPr>
            <w:tcW w:w="9287" w:type="dxa"/>
          </w:tcPr>
          <w:p w14:paraId="2DBEA9B5" w14:textId="3A2022AD" w:rsidR="005B2CB3" w:rsidRPr="000E3CE2" w:rsidRDefault="005B2CB3" w:rsidP="003D0B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2C736AE5" wp14:editId="001E27E4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5E3414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5E3414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5B2CB3" w:rsidRPr="000E3CE2" w14:paraId="13E215EE" w14:textId="77777777" w:rsidTr="003D0B08">
        <w:tc>
          <w:tcPr>
            <w:tcW w:w="9287" w:type="dxa"/>
          </w:tcPr>
          <w:p w14:paraId="28D52466" w14:textId="77777777" w:rsidR="005B2CB3" w:rsidRPr="000E3CE2" w:rsidRDefault="005B2CB3" w:rsidP="003D0B08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636FF9C4" w14:textId="77777777" w:rsidR="00BD233A" w:rsidRDefault="005B2CB3" w:rsidP="005B2CB3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2º DESARROLLO DE APLICACIONES MULTIPLATAFORMA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6AFBF42C" w14:textId="77777777" w:rsidTr="00BD233A">
        <w:trPr>
          <w:trHeight w:val="454"/>
        </w:trPr>
        <w:tc>
          <w:tcPr>
            <w:tcW w:w="9375" w:type="dxa"/>
          </w:tcPr>
          <w:p w14:paraId="59CDB7C8" w14:textId="77777777" w:rsidR="005B2CB3" w:rsidRDefault="005B2CB3" w:rsidP="005B2CB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44105CDB" w14:textId="77777777" w:rsidR="00DA488B" w:rsidRDefault="00BD233A" w:rsidP="005B2CB3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51972825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519728258"/>
          </w:p>
          <w:p w14:paraId="42C7184C" w14:textId="77777777" w:rsidR="00BD233A" w:rsidRDefault="00BD233A" w:rsidP="005B2CB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ED330A5" w14:textId="77777777" w:rsidR="00BD233A" w:rsidRDefault="00BD233A" w:rsidP="005B2CB3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 w:rsidRPr="005B2CB3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C8A8344" w14:textId="77777777" w:rsidTr="00B250EA">
        <w:trPr>
          <w:trHeight w:val="1059"/>
        </w:trPr>
        <w:tc>
          <w:tcPr>
            <w:tcW w:w="9430" w:type="dxa"/>
          </w:tcPr>
          <w:p w14:paraId="66FE231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84228757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842287570"/>
          </w:p>
          <w:p w14:paraId="3E956B45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44730914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447309146"/>
          </w:p>
          <w:p w14:paraId="05411335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3176877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3176877"/>
          </w:p>
        </w:tc>
      </w:tr>
    </w:tbl>
    <w:p w14:paraId="58DA853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235940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37BB8232" w14:textId="77777777" w:rsidTr="005E341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C7DA756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1"/>
              <w:gridCol w:w="1325"/>
              <w:gridCol w:w="1535"/>
              <w:gridCol w:w="985"/>
              <w:gridCol w:w="902"/>
            </w:tblGrid>
            <w:tr w:rsidR="003C6777" w:rsidRPr="009451C3" w14:paraId="318691D6" w14:textId="77777777" w:rsidTr="00C56614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898EAC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331CD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E68BC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8DD83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AC9E4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5A41040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4357A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C56614" w:rsidRPr="009451C3" w14:paraId="5D54B827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95955D" w14:textId="77777777"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8FC35D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ACCESO A DATOS (Ed 2016)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469191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GARCETA GRUPO EDITORIAL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4B25CB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9788416228607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F5A67A" w14:textId="77777777" w:rsidR="00C56614" w:rsidRPr="00D93C6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194158859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F0065F8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1588599" w:displacedByCustomXml="prev"/>
            </w:tr>
            <w:tr w:rsidR="00C56614" w:rsidRPr="009451C3" w14:paraId="7FDAE8B4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29A0F0" w14:textId="77777777"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0FD8D3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DESARROLLO DE INTERFACES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FDF4FD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AC5BB1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C46373E" w14:textId="77777777" w:rsidR="00C56614" w:rsidRPr="00D93C6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6846666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CC22A3B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4666643" w:displacedByCustomXml="prev"/>
            </w:tr>
            <w:tr w:rsidR="00C56614" w:rsidRPr="009451C3" w14:paraId="19D4EA0B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1E4857" w14:textId="77777777"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C9EA55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PROGRAMACIÓN DE SERVICIOS Y PROCESOS (Ed 2013)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2F5F3F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Ra- Ma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65DFB5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9788499642406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84416AB" w14:textId="77777777" w:rsidR="00C56614" w:rsidRPr="00D93C6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7261494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72677F5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6149436" w:displacedByCustomXml="prev"/>
            </w:tr>
            <w:tr w:rsidR="00C56614" w:rsidRPr="009451C3" w14:paraId="47262664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235B2D" w14:textId="77777777"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6D8326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PROGRAMACIÓN MULTIMEDIA Y DISPOSITIVOS MÓVILES (Ed 2012)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4D0C51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Ra- Ma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DE4C26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9788499641706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81C4E01" w14:textId="77777777" w:rsidR="00C56614" w:rsidRPr="00D93C6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3747394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0E97478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4739485" w:displacedByCustomXml="prev"/>
            </w:tr>
            <w:tr w:rsidR="00C56614" w:rsidRPr="009451C3" w14:paraId="51A53EBB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9B9B7A" w14:textId="77777777"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A8664B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SISTEMAS DE GESTIÓN EMPRESARIAL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693651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755B0FE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D73EBE0" w14:textId="77777777" w:rsidR="00C56614" w:rsidRPr="00D93C6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154169463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32C9D8F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41694639" w:displacedByCustomXml="prev"/>
            </w:tr>
            <w:tr w:rsidR="00C56614" w:rsidRPr="009451C3" w14:paraId="25AF3961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46639" w14:textId="77777777" w:rsidR="00C56614" w:rsidRPr="009451C3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B26DD3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EMPRESA E INICIATIVA EMPRENDEDORA 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2C1EAF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MCGRAW 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A1C9AE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9788448623159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C31B8F" w14:textId="77777777" w:rsidR="00C56614" w:rsidRPr="00663FAE" w:rsidRDefault="007176CF" w:rsidP="00DA3DF0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20594268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90526D4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9426841" w:displacedByCustomXml="prev"/>
            </w:tr>
            <w:tr w:rsidR="00C56614" w:rsidRPr="009451C3" w14:paraId="28A6F267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391814" w14:textId="77777777" w:rsidR="00C56614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5D88EF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PROYECTO DE DESARROLLO DE APLICACIONES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5B3894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965411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23E2E5" w14:textId="77777777" w:rsidR="00C56614" w:rsidRPr="00663FAE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14001135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5C4596A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00113507" w:displacedByCustomXml="prev"/>
            </w:tr>
            <w:tr w:rsidR="00C56614" w:rsidRPr="009451C3" w14:paraId="13351778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AE2A6B" w14:textId="77777777" w:rsidR="00C56614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9E0BE8" w14:textId="77777777" w:rsidR="00C56614" w:rsidRPr="009C155C" w:rsidRDefault="00C56614" w:rsidP="00DA3DF0">
                  <w:pPr>
                    <w:spacing w:after="0" w:line="240" w:lineRule="auto"/>
                  </w:pPr>
                  <w:r w:rsidRPr="009C155C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3BB698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BURLINGTON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D8D3F7" w14:textId="77777777" w:rsidR="00C56614" w:rsidRPr="009C155C" w:rsidRDefault="00C56614" w:rsidP="00DA3DF0">
                  <w:pPr>
                    <w:spacing w:after="0" w:line="240" w:lineRule="auto"/>
                    <w:jc w:val="center"/>
                  </w:pPr>
                  <w:r w:rsidRPr="009C155C">
                    <w:t>9789963273836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48700A" w14:textId="10289664" w:rsidR="00C56614" w:rsidRPr="00663FAE" w:rsidRDefault="007176CF" w:rsidP="00DA3DF0">
                  <w:pPr>
                    <w:spacing w:after="0" w:line="240" w:lineRule="auto"/>
                    <w:jc w:val="center"/>
                  </w:pPr>
                  <w:r>
                    <w:t>25,</w:t>
                  </w:r>
                  <w:r w:rsidR="008D6D78">
                    <w:t>79</w:t>
                  </w:r>
                </w:p>
              </w:tc>
              <w:permStart w:id="17367281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0FF0A25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36728184" w:displacedByCustomXml="prev"/>
            </w:tr>
            <w:tr w:rsidR="00C56614" w:rsidRPr="009451C3" w14:paraId="55B00D46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D20AE4" w14:textId="33D6B882" w:rsidR="00C56614" w:rsidRDefault="00C56614" w:rsidP="00C5661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F8C4C9" w14:textId="162B9B6D" w:rsidR="00C56614" w:rsidRPr="009C155C" w:rsidRDefault="00C56614" w:rsidP="00DA3DF0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A24BE1" w14:textId="75A9D96D" w:rsidR="00C56614" w:rsidRPr="009C155C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45D022" w14:textId="2D8F2F58" w:rsidR="00C56614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4E5036" w14:textId="7DDF09FB" w:rsidR="00C56614" w:rsidRDefault="00C56614" w:rsidP="00DA3DF0">
                  <w:pPr>
                    <w:spacing w:after="0" w:line="240" w:lineRule="auto"/>
                    <w:jc w:val="center"/>
                  </w:pPr>
                </w:p>
              </w:tc>
              <w:permStart w:id="6774767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56819BC" w14:textId="77777777" w:rsidR="00C56614" w:rsidRPr="00CF4131" w:rsidRDefault="00C56614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77476754" w:displacedByCustomXml="prev"/>
            </w:tr>
            <w:tr w:rsidR="003319E3" w:rsidRPr="009451C3" w14:paraId="27EE3D81" w14:textId="77777777" w:rsidTr="00F7125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FA174F" w14:textId="4F712349"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5D2C95" w14:textId="77777777" w:rsidR="003319E3" w:rsidRPr="0084363C" w:rsidRDefault="003319E3" w:rsidP="00DA3DF0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8425C6" w14:textId="77777777" w:rsidR="003319E3" w:rsidRDefault="003319E3" w:rsidP="00DA3DF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A9E802" w14:textId="77777777" w:rsidR="003319E3" w:rsidRDefault="003319E3" w:rsidP="00DA3D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366EB8" w14:textId="77777777" w:rsidR="003319E3" w:rsidRPr="00230EB7" w:rsidRDefault="003319E3" w:rsidP="00DA3DF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8725134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B424217" w14:textId="77777777" w:rsidR="003319E3" w:rsidRPr="00CF4131" w:rsidRDefault="00DA488B" w:rsidP="00DA3D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2513441" w:displacedByCustomXml="prev"/>
            </w:tr>
            <w:tr w:rsidR="00DE7F4F" w:rsidRPr="009451C3" w14:paraId="586EA1FB" w14:textId="77777777" w:rsidTr="00C56614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BA4CD6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1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B2298D0" w14:textId="77777777" w:rsidR="00DE7F4F" w:rsidRPr="0082642D" w:rsidRDefault="00DE7F4F" w:rsidP="00DA3DF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4D5321" w14:textId="77777777" w:rsidR="00DE7F4F" w:rsidRPr="006B7929" w:rsidRDefault="00DE7F4F" w:rsidP="00DA3D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7B04AA" w14:textId="77777777" w:rsidR="00DE7F4F" w:rsidRPr="0045356D" w:rsidRDefault="00DE7F4F" w:rsidP="00DA3DF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7D4D7E5E" w14:textId="77777777" w:rsidTr="00C56614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7490B2D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6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83E93E4" w14:textId="77777777" w:rsidR="00DE7F4F" w:rsidRPr="00194C5C" w:rsidRDefault="00DE7F4F" w:rsidP="00DA3DF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53BC63CC" w14:textId="77777777" w:rsidR="00DE7F4F" w:rsidRPr="00E812DB" w:rsidRDefault="00DA488B" w:rsidP="00DA3DF0">
                  <w:pPr>
                    <w:spacing w:after="0" w:line="240" w:lineRule="auto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8218030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8218030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2925C523" w14:textId="77777777" w:rsidTr="00C56614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F5E69E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49D08A7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6761AC8F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2908ABBA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058479423" w:edGrp="everyone"/>
            <w:r w:rsidR="00DA488B">
              <w:t xml:space="preserve">      </w:t>
            </w:r>
            <w:r w:rsidRPr="0045356D">
              <w:t xml:space="preserve"> </w:t>
            </w:r>
            <w:permEnd w:id="1058479423"/>
            <w:r w:rsidRPr="0045356D">
              <w:t>libros</w:t>
            </w:r>
          </w:p>
          <w:p w14:paraId="4CB0DA82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860376553" w:edGrp="everyone"/>
            <w:r>
              <w:t xml:space="preserve"> </w:t>
            </w:r>
            <w:r w:rsidR="00DA488B">
              <w:t xml:space="preserve">    </w:t>
            </w:r>
            <w:permEnd w:id="1860376553"/>
          </w:p>
        </w:tc>
      </w:tr>
    </w:tbl>
    <w:p w14:paraId="4D4D6047" w14:textId="77777777" w:rsidR="00DA488B" w:rsidRDefault="00DA488B" w:rsidP="00E6561E">
      <w:pPr>
        <w:spacing w:after="0" w:line="240" w:lineRule="auto"/>
        <w:jc w:val="center"/>
      </w:pPr>
    </w:p>
    <w:p w14:paraId="176FC0D9" w14:textId="77777777" w:rsidR="005E3414" w:rsidRPr="00BF7B24" w:rsidRDefault="005E3414" w:rsidP="005E3414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bookmarkStart w:id="0" w:name="_Hlk170324115"/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5460EF0" w14:textId="77777777" w:rsidR="005E3414" w:rsidRPr="00BF7B24" w:rsidRDefault="005E3414" w:rsidP="005E341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BB7D950" w14:textId="77777777" w:rsidR="005E3414" w:rsidRPr="00BF7B24" w:rsidRDefault="005E3414" w:rsidP="005E341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718C0E2" w14:textId="77777777" w:rsidR="005E3414" w:rsidRPr="00BF7B24" w:rsidRDefault="005E3414" w:rsidP="005E341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4BAC6A61" w14:textId="77777777" w:rsidR="005E3414" w:rsidRPr="00BF7B24" w:rsidRDefault="005E3414" w:rsidP="005E341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3079E1A2" w14:textId="77777777" w:rsidR="005E3414" w:rsidRPr="00BF7B24" w:rsidRDefault="005E3414" w:rsidP="005E341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4ED1C7E3" w14:textId="77777777" w:rsidR="005E3414" w:rsidRPr="00BF7B24" w:rsidRDefault="005E3414" w:rsidP="005E3414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E3414" w14:paraId="07A7B2D4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60EE269B" w14:textId="77777777" w:rsidR="005E3414" w:rsidRPr="00E24A8A" w:rsidRDefault="005E3414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1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7842018" wp14:editId="32D01196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2B4BEBAA" w14:textId="77777777" w:rsidR="005E3414" w:rsidRPr="00E24A8A" w:rsidRDefault="005E3414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1A9CAD0E" w14:textId="77777777" w:rsidR="005E3414" w:rsidRDefault="005E3414" w:rsidP="006001F4">
            <w:pPr>
              <w:spacing w:after="0" w:line="240" w:lineRule="auto"/>
              <w:jc w:val="center"/>
            </w:pPr>
          </w:p>
        </w:tc>
      </w:tr>
      <w:bookmarkEnd w:id="0"/>
      <w:bookmarkEnd w:id="1"/>
    </w:tbl>
    <w:p w14:paraId="1A61575D" w14:textId="77777777" w:rsidR="005E3414" w:rsidRDefault="005E3414" w:rsidP="00E6561E">
      <w:pPr>
        <w:spacing w:after="0" w:line="240" w:lineRule="auto"/>
        <w:jc w:val="center"/>
      </w:pPr>
    </w:p>
    <w:sectPr w:rsidR="005E3414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202D" w14:textId="77777777" w:rsidR="000466CC" w:rsidRDefault="000466CC">
      <w:pPr>
        <w:spacing w:after="0" w:line="240" w:lineRule="auto"/>
      </w:pPr>
      <w:r>
        <w:separator/>
      </w:r>
    </w:p>
  </w:endnote>
  <w:endnote w:type="continuationSeparator" w:id="0">
    <w:p w14:paraId="5CB5848C" w14:textId="77777777" w:rsidR="000466CC" w:rsidRDefault="0004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7B2D" w14:textId="77777777" w:rsidR="000466CC" w:rsidRDefault="000466CC">
      <w:pPr>
        <w:spacing w:after="0" w:line="240" w:lineRule="auto"/>
      </w:pPr>
      <w:r>
        <w:separator/>
      </w:r>
    </w:p>
  </w:footnote>
  <w:footnote w:type="continuationSeparator" w:id="0">
    <w:p w14:paraId="5564EB44" w14:textId="77777777" w:rsidR="000466CC" w:rsidRDefault="0004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BB13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1C98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B162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17442">
    <w:abstractNumId w:val="9"/>
  </w:num>
  <w:num w:numId="2" w16cid:durableId="1692418260">
    <w:abstractNumId w:val="7"/>
  </w:num>
  <w:num w:numId="3" w16cid:durableId="160317147">
    <w:abstractNumId w:val="6"/>
  </w:num>
  <w:num w:numId="4" w16cid:durableId="1308440914">
    <w:abstractNumId w:val="5"/>
  </w:num>
  <w:num w:numId="5" w16cid:durableId="1369523675">
    <w:abstractNumId w:val="4"/>
  </w:num>
  <w:num w:numId="6" w16cid:durableId="497843713">
    <w:abstractNumId w:val="8"/>
  </w:num>
  <w:num w:numId="7" w16cid:durableId="606617143">
    <w:abstractNumId w:val="3"/>
  </w:num>
  <w:num w:numId="8" w16cid:durableId="284897748">
    <w:abstractNumId w:val="2"/>
  </w:num>
  <w:num w:numId="9" w16cid:durableId="2059891781">
    <w:abstractNumId w:val="1"/>
  </w:num>
  <w:num w:numId="10" w16cid:durableId="1923174706">
    <w:abstractNumId w:val="0"/>
  </w:num>
  <w:num w:numId="11" w16cid:durableId="2115585663">
    <w:abstractNumId w:val="9"/>
  </w:num>
  <w:num w:numId="12" w16cid:durableId="1284918952">
    <w:abstractNumId w:val="7"/>
  </w:num>
  <w:num w:numId="13" w16cid:durableId="355234955">
    <w:abstractNumId w:val="6"/>
  </w:num>
  <w:num w:numId="14" w16cid:durableId="686366423">
    <w:abstractNumId w:val="5"/>
  </w:num>
  <w:num w:numId="15" w16cid:durableId="2050913259">
    <w:abstractNumId w:val="4"/>
  </w:num>
  <w:num w:numId="16" w16cid:durableId="466093923">
    <w:abstractNumId w:val="9"/>
  </w:num>
  <w:num w:numId="17" w16cid:durableId="460151831">
    <w:abstractNumId w:val="7"/>
  </w:num>
  <w:num w:numId="18" w16cid:durableId="1363164960">
    <w:abstractNumId w:val="6"/>
  </w:num>
  <w:num w:numId="19" w16cid:durableId="39326848">
    <w:abstractNumId w:val="5"/>
  </w:num>
  <w:num w:numId="20" w16cid:durableId="2035842895">
    <w:abstractNumId w:val="4"/>
  </w:num>
  <w:num w:numId="21" w16cid:durableId="982850853">
    <w:abstractNumId w:val="9"/>
  </w:num>
  <w:num w:numId="22" w16cid:durableId="675498731">
    <w:abstractNumId w:val="7"/>
  </w:num>
  <w:num w:numId="23" w16cid:durableId="456752633">
    <w:abstractNumId w:val="6"/>
  </w:num>
  <w:num w:numId="24" w16cid:durableId="1554390201">
    <w:abstractNumId w:val="5"/>
  </w:num>
  <w:num w:numId="25" w16cid:durableId="1137724918">
    <w:abstractNumId w:val="4"/>
  </w:num>
  <w:num w:numId="26" w16cid:durableId="1463158539">
    <w:abstractNumId w:val="9"/>
  </w:num>
  <w:num w:numId="27" w16cid:durableId="1829054791">
    <w:abstractNumId w:val="7"/>
  </w:num>
  <w:num w:numId="28" w16cid:durableId="1899125730">
    <w:abstractNumId w:val="6"/>
  </w:num>
  <w:num w:numId="29" w16cid:durableId="1431393805">
    <w:abstractNumId w:val="5"/>
  </w:num>
  <w:num w:numId="30" w16cid:durableId="811215021">
    <w:abstractNumId w:val="4"/>
  </w:num>
  <w:num w:numId="31" w16cid:durableId="1925721698">
    <w:abstractNumId w:val="11"/>
  </w:num>
  <w:num w:numId="32" w16cid:durableId="769282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17A5E"/>
    <w:rsid w:val="00021498"/>
    <w:rsid w:val="00032F9C"/>
    <w:rsid w:val="00037D6C"/>
    <w:rsid w:val="00041ADF"/>
    <w:rsid w:val="00042038"/>
    <w:rsid w:val="00043900"/>
    <w:rsid w:val="000466CC"/>
    <w:rsid w:val="00051B68"/>
    <w:rsid w:val="00055A66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429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E3C86"/>
    <w:rsid w:val="002F59B6"/>
    <w:rsid w:val="003319E3"/>
    <w:rsid w:val="00342B22"/>
    <w:rsid w:val="00350276"/>
    <w:rsid w:val="00350D34"/>
    <w:rsid w:val="00362B6B"/>
    <w:rsid w:val="003646CF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B2CB3"/>
    <w:rsid w:val="005E341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B7929"/>
    <w:rsid w:val="006D6BE1"/>
    <w:rsid w:val="006E0607"/>
    <w:rsid w:val="006F5C6A"/>
    <w:rsid w:val="007069A0"/>
    <w:rsid w:val="007176CF"/>
    <w:rsid w:val="00720D40"/>
    <w:rsid w:val="0073328F"/>
    <w:rsid w:val="0074628B"/>
    <w:rsid w:val="0075191B"/>
    <w:rsid w:val="007543DD"/>
    <w:rsid w:val="00774BAE"/>
    <w:rsid w:val="007804EA"/>
    <w:rsid w:val="0078172E"/>
    <w:rsid w:val="00791E90"/>
    <w:rsid w:val="007A69EC"/>
    <w:rsid w:val="007A7CB9"/>
    <w:rsid w:val="007B2BAD"/>
    <w:rsid w:val="007B4145"/>
    <w:rsid w:val="007B7DF3"/>
    <w:rsid w:val="007C4C5C"/>
    <w:rsid w:val="007E0C0E"/>
    <w:rsid w:val="00807C95"/>
    <w:rsid w:val="0082441E"/>
    <w:rsid w:val="00825CA3"/>
    <w:rsid w:val="0082642D"/>
    <w:rsid w:val="008332F2"/>
    <w:rsid w:val="0084363C"/>
    <w:rsid w:val="0085036A"/>
    <w:rsid w:val="00860245"/>
    <w:rsid w:val="00864444"/>
    <w:rsid w:val="0086704C"/>
    <w:rsid w:val="0087121E"/>
    <w:rsid w:val="0087359F"/>
    <w:rsid w:val="008A0050"/>
    <w:rsid w:val="008B1CB7"/>
    <w:rsid w:val="008D2D88"/>
    <w:rsid w:val="008D5097"/>
    <w:rsid w:val="008D6D78"/>
    <w:rsid w:val="008F046B"/>
    <w:rsid w:val="0091531C"/>
    <w:rsid w:val="009451C3"/>
    <w:rsid w:val="00952C8B"/>
    <w:rsid w:val="00975FA8"/>
    <w:rsid w:val="009848B4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278"/>
    <w:rsid w:val="00B4754F"/>
    <w:rsid w:val="00B63421"/>
    <w:rsid w:val="00B75C16"/>
    <w:rsid w:val="00B8442A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61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19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F0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70E"/>
    <w:rsid w:val="00F62B31"/>
    <w:rsid w:val="00F66CE7"/>
    <w:rsid w:val="00F71252"/>
    <w:rsid w:val="00F804D2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9CE72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52002A8-C856-47FC-8F94-75D5B719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2018-06-18T10:02:00Z</cp:lastPrinted>
  <dcterms:created xsi:type="dcterms:W3CDTF">2022-06-26T13:58:00Z</dcterms:created>
  <dcterms:modified xsi:type="dcterms:W3CDTF">2024-07-04T10:25:00Z</dcterms:modified>
</cp:coreProperties>
</file>