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B5645" w14:paraId="5390C96F" w14:textId="77777777" w:rsidTr="007B5645">
        <w:tc>
          <w:tcPr>
            <w:tcW w:w="9287" w:type="dxa"/>
          </w:tcPr>
          <w:p w14:paraId="232EC037" w14:textId="2A2A5CD2" w:rsidR="007B5645" w:rsidRPr="00211F26" w:rsidRDefault="007B5645" w:rsidP="00462995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220984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1C176508" wp14:editId="0DB40273">
                  <wp:extent cx="396240" cy="383334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A179C4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A179C4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  <w:tr w:rsidR="007B5645" w:rsidRPr="00230EB7" w14:paraId="4CC29FC0" w14:textId="77777777" w:rsidTr="007B5645">
        <w:tc>
          <w:tcPr>
            <w:tcW w:w="9287" w:type="dxa"/>
          </w:tcPr>
          <w:p w14:paraId="748C7DCA" w14:textId="77777777" w:rsidR="007B5645" w:rsidRPr="00230EB7" w:rsidRDefault="007B5645" w:rsidP="00462995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p w14:paraId="61775BD8" w14:textId="77777777" w:rsidR="00BD233A" w:rsidRDefault="007B5645" w:rsidP="007B5645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 xml:space="preserve">2º </w:t>
      </w:r>
      <w:r w:rsidR="00601BDC">
        <w:rPr>
          <w:rFonts w:ascii="Arial Narrow" w:hAnsi="Arial Narrow" w:cs="Arial Narrow"/>
          <w:b/>
          <w:sz w:val="20"/>
          <w:szCs w:val="20"/>
        </w:rPr>
        <w:t xml:space="preserve">BACH </w:t>
      </w:r>
      <w:r w:rsidR="00476740">
        <w:rPr>
          <w:rFonts w:ascii="Arial Narrow" w:hAnsi="Arial Narrow" w:cs="Arial Narrow"/>
          <w:b/>
          <w:sz w:val="20"/>
          <w:szCs w:val="20"/>
        </w:rPr>
        <w:t>TECNOLÓGICO Y CIENCIAS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3028EE4D" w14:textId="77777777" w:rsidTr="00BD233A">
        <w:trPr>
          <w:trHeight w:val="454"/>
        </w:trPr>
        <w:tc>
          <w:tcPr>
            <w:tcW w:w="9375" w:type="dxa"/>
          </w:tcPr>
          <w:p w14:paraId="3B0B582B" w14:textId="77777777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883184316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883184316"/>
          </w:p>
          <w:p w14:paraId="3D423646" w14:textId="77777777" w:rsidR="00BD233A" w:rsidRDefault="00BD233A" w:rsidP="007F1D23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2D4AD5C4" w14:textId="77777777" w:rsidR="00BD233A" w:rsidRPr="007B5645" w:rsidRDefault="00BD233A" w:rsidP="007B5645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7B5645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742563BB" w14:textId="77777777" w:rsidTr="00B250EA">
        <w:trPr>
          <w:trHeight w:val="1059"/>
        </w:trPr>
        <w:tc>
          <w:tcPr>
            <w:tcW w:w="9430" w:type="dxa"/>
          </w:tcPr>
          <w:p w14:paraId="2AF79938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73691706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736917068"/>
          </w:p>
          <w:p w14:paraId="77BDCB16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677342643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677342643"/>
          </w:p>
          <w:p w14:paraId="472511B7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238072153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238072153"/>
          </w:p>
        </w:tc>
      </w:tr>
    </w:tbl>
    <w:p w14:paraId="596FFD5C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38579926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7DC1A298" w14:textId="77777777" w:rsidTr="00A179C4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139B21C5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754"/>
              <w:gridCol w:w="1415"/>
              <w:gridCol w:w="1533"/>
              <w:gridCol w:w="989"/>
              <w:gridCol w:w="906"/>
            </w:tblGrid>
            <w:tr w:rsidR="003C6777" w:rsidRPr="009451C3" w14:paraId="67F3FB29" w14:textId="77777777" w:rsidTr="00476740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16B49AC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F633C9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2D79DD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A8F6F0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16455B" w14:textId="77777777" w:rsidR="003C6777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486F8AAD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27E7C9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C380B" w:rsidRPr="009451C3" w14:paraId="747755FE" w14:textId="77777777" w:rsidTr="0047674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F73887" w14:textId="77777777" w:rsidR="000C380B" w:rsidRPr="009451C3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404458" w14:textId="5B41AE01" w:rsidR="000C380B" w:rsidRPr="00292601" w:rsidRDefault="000C380B" w:rsidP="00476740">
                  <w:pPr>
                    <w:spacing w:after="0" w:line="240" w:lineRule="auto"/>
                  </w:pPr>
                  <w:r w:rsidRPr="00292601">
                    <w:t>2º BACH. LENGUA CASTELLANA Y LITERATURA II</w:t>
                  </w:r>
                  <w:r w:rsidR="00A179C4">
                    <w:t xml:space="preserve"> “Revuela”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8AD1BD" w14:textId="77777777" w:rsidR="000C380B" w:rsidRPr="00292601" w:rsidRDefault="000C380B" w:rsidP="00476740">
                  <w:pPr>
                    <w:spacing w:after="0" w:line="240" w:lineRule="auto"/>
                    <w:jc w:val="center"/>
                  </w:pPr>
                  <w:r w:rsidRPr="00292601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9D1D79" w14:textId="77777777" w:rsidR="000C380B" w:rsidRPr="00292601" w:rsidRDefault="000C380B" w:rsidP="00476740">
                  <w:pPr>
                    <w:spacing w:after="0" w:line="240" w:lineRule="auto"/>
                    <w:jc w:val="center"/>
                  </w:pPr>
                  <w:r w:rsidRPr="00292601">
                    <w:t>9788498561982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2806E51" w14:textId="0EE5AF78" w:rsidR="000C380B" w:rsidRPr="003C186D" w:rsidRDefault="00A179C4" w:rsidP="00476740">
                  <w:pPr>
                    <w:spacing w:after="0" w:line="240" w:lineRule="auto"/>
                    <w:jc w:val="center"/>
                  </w:pPr>
                  <w:r>
                    <w:t>46,37</w:t>
                  </w:r>
                </w:p>
              </w:tc>
              <w:permStart w:id="201367187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414FE94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13671873" w:displacedByCustomXml="prev"/>
            </w:tr>
            <w:tr w:rsidR="000C380B" w:rsidRPr="009451C3" w14:paraId="2F1B0E37" w14:textId="77777777" w:rsidTr="0047674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2AF680" w14:textId="77777777" w:rsidR="000C380B" w:rsidRPr="009451C3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3F3E7B" w14:textId="77777777" w:rsidR="000C380B" w:rsidRPr="00292601" w:rsidRDefault="000C380B" w:rsidP="00476740">
                  <w:pPr>
                    <w:spacing w:after="0" w:line="240" w:lineRule="auto"/>
                  </w:pPr>
                  <w:r w:rsidRPr="00292601">
                    <w:t xml:space="preserve">2º BACH. HISTORIA DE ESPAÑA 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4CAE13" w14:textId="77777777" w:rsidR="000C380B" w:rsidRPr="00292601" w:rsidRDefault="000C380B" w:rsidP="00476740">
                  <w:pPr>
                    <w:spacing w:after="0" w:line="240" w:lineRule="auto"/>
                    <w:jc w:val="center"/>
                  </w:pPr>
                  <w:r w:rsidRPr="00292601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1BF145B" w14:textId="77777777" w:rsidR="000C380B" w:rsidRPr="00292601" w:rsidRDefault="000C380B" w:rsidP="00476740">
                  <w:pPr>
                    <w:spacing w:after="0" w:line="240" w:lineRule="auto"/>
                    <w:jc w:val="center"/>
                  </w:pPr>
                  <w:r w:rsidRPr="00292601">
                    <w:t>9788414330012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A7C8781" w14:textId="01B38124" w:rsidR="000C380B" w:rsidRPr="003C186D" w:rsidRDefault="00A179C4" w:rsidP="00476740">
                  <w:pPr>
                    <w:spacing w:after="0" w:line="240" w:lineRule="auto"/>
                    <w:jc w:val="center"/>
                  </w:pPr>
                  <w:r>
                    <w:t>43,23</w:t>
                  </w:r>
                </w:p>
              </w:tc>
              <w:permStart w:id="18540467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6672C4B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5404673" w:displacedByCustomXml="prev"/>
            </w:tr>
            <w:tr w:rsidR="008C3695" w:rsidRPr="009451C3" w14:paraId="175DF06A" w14:textId="77777777" w:rsidTr="0047674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FD2D12" w14:textId="77777777" w:rsidR="008C3695" w:rsidRPr="009451C3" w:rsidRDefault="008C3695" w:rsidP="008C3695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B6E440" w14:textId="77777777" w:rsidR="008C3695" w:rsidRPr="00292601" w:rsidRDefault="008C3695" w:rsidP="008C3695">
                  <w:pPr>
                    <w:spacing w:after="0" w:line="240" w:lineRule="auto"/>
                  </w:pPr>
                  <w:r w:rsidRPr="00292601">
                    <w:t>2º BACH HISTORIA DE LA FILOSOFÍA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5F6DD9" w14:textId="77777777" w:rsidR="008C3695" w:rsidRPr="00292601" w:rsidRDefault="008C3695" w:rsidP="008C3695">
                  <w:pPr>
                    <w:spacing w:after="0" w:line="240" w:lineRule="auto"/>
                    <w:jc w:val="center"/>
                  </w:pPr>
                  <w:r>
                    <w:t>EDEBÉ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9060EC0" w14:textId="77777777" w:rsidR="008C3695" w:rsidRPr="00292601" w:rsidRDefault="008C3695" w:rsidP="008C3695">
                  <w:pPr>
                    <w:spacing w:after="0" w:line="240" w:lineRule="auto"/>
                    <w:jc w:val="center"/>
                  </w:pPr>
                  <w:r w:rsidRPr="00212263">
                    <w:t>9788468364780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870AB54" w14:textId="44ADC4EA" w:rsidR="008C3695" w:rsidRPr="003C186D" w:rsidRDefault="00A179C4" w:rsidP="008C3695">
                  <w:pPr>
                    <w:spacing w:after="0" w:line="240" w:lineRule="auto"/>
                    <w:jc w:val="center"/>
                  </w:pPr>
                  <w:r>
                    <w:t>45,17</w:t>
                  </w:r>
                </w:p>
              </w:tc>
              <w:permStart w:id="199499792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569653E" w14:textId="77777777" w:rsidR="008C3695" w:rsidRPr="00CF4131" w:rsidRDefault="008C3695" w:rsidP="008C3695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94997920" w:displacedByCustomXml="prev"/>
            </w:tr>
            <w:tr w:rsidR="000C380B" w:rsidRPr="009451C3" w14:paraId="17A7F45F" w14:textId="77777777" w:rsidTr="0047674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DCD3C6" w14:textId="77777777" w:rsidR="000C380B" w:rsidRPr="009451C3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B50E6B" w14:textId="77777777" w:rsidR="000C380B" w:rsidRPr="00292601" w:rsidRDefault="00902CF0" w:rsidP="00476740">
                  <w:pPr>
                    <w:spacing w:after="0" w:line="240" w:lineRule="auto"/>
                  </w:pPr>
                  <w:r>
                    <w:t xml:space="preserve">2º BACH </w:t>
                  </w:r>
                  <w:r w:rsidR="000C380B" w:rsidRPr="00292601">
                    <w:t>MINDSET 2 STUDENT'S BOOK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F7279D" w14:textId="77777777" w:rsidR="000C380B" w:rsidRPr="00292601" w:rsidRDefault="000C380B" w:rsidP="00476740">
                  <w:pPr>
                    <w:spacing w:after="0" w:line="240" w:lineRule="auto"/>
                    <w:jc w:val="center"/>
                  </w:pPr>
                  <w:r w:rsidRPr="00292601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FB79EE8" w14:textId="77777777" w:rsidR="000C380B" w:rsidRPr="00292601" w:rsidRDefault="000C380B" w:rsidP="00476740">
                  <w:pPr>
                    <w:spacing w:after="0" w:line="240" w:lineRule="auto"/>
                    <w:jc w:val="center"/>
                  </w:pPr>
                  <w:r w:rsidRPr="00292601">
                    <w:t>9789925305322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2580146" w14:textId="180EB8EA" w:rsidR="000C380B" w:rsidRPr="009C14D6" w:rsidRDefault="00A179C4" w:rsidP="00476740">
                  <w:pPr>
                    <w:spacing w:after="0" w:line="240" w:lineRule="auto"/>
                    <w:jc w:val="center"/>
                  </w:pPr>
                  <w:r>
                    <w:t>33,96</w:t>
                  </w:r>
                </w:p>
              </w:tc>
              <w:permStart w:id="64488927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535AFDA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44889270" w:displacedByCustomXml="prev"/>
            </w:tr>
            <w:tr w:rsidR="000C380B" w:rsidRPr="009451C3" w14:paraId="0E7F65C0" w14:textId="77777777" w:rsidTr="0047674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56A081" w14:textId="77777777" w:rsidR="000C380B" w:rsidRPr="009451C3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582CFD" w14:textId="77777777" w:rsidR="000C380B" w:rsidRPr="00292601" w:rsidRDefault="00902CF0" w:rsidP="00476740">
                  <w:pPr>
                    <w:spacing w:after="0" w:line="240" w:lineRule="auto"/>
                  </w:pPr>
                  <w:r>
                    <w:t xml:space="preserve">2º BACH </w:t>
                  </w:r>
                  <w:r w:rsidR="000C380B" w:rsidRPr="00292601">
                    <w:t>MINDSET 2 WORKBOOK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C29B43" w14:textId="77777777" w:rsidR="000C380B" w:rsidRPr="00292601" w:rsidRDefault="000C380B" w:rsidP="00476740">
                  <w:pPr>
                    <w:spacing w:after="0" w:line="240" w:lineRule="auto"/>
                    <w:jc w:val="center"/>
                  </w:pPr>
                  <w:r w:rsidRPr="00292601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CCB1968" w14:textId="77777777" w:rsidR="000C380B" w:rsidRDefault="000C380B" w:rsidP="00476740">
                  <w:pPr>
                    <w:spacing w:after="0" w:line="240" w:lineRule="auto"/>
                    <w:jc w:val="center"/>
                  </w:pPr>
                  <w:r w:rsidRPr="00292601">
                    <w:t>9789925305339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69A69DF" w14:textId="3DEA1DCC" w:rsidR="000C380B" w:rsidRDefault="00A179C4" w:rsidP="00476740">
                  <w:pPr>
                    <w:spacing w:after="0" w:line="240" w:lineRule="auto"/>
                    <w:jc w:val="center"/>
                  </w:pPr>
                  <w:r>
                    <w:t>22,71</w:t>
                  </w:r>
                </w:p>
              </w:tc>
              <w:permStart w:id="141147067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CDC679A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11470670" w:displacedByCustomXml="prev"/>
            </w:tr>
            <w:tr w:rsidR="00476740" w:rsidRPr="009451C3" w14:paraId="177312B0" w14:textId="77777777" w:rsidTr="0047674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6F3251" w14:textId="77777777" w:rsidR="00476740" w:rsidRPr="009451C3" w:rsidRDefault="00476740" w:rsidP="00476740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EA36C6" w14:textId="77777777" w:rsidR="00476740" w:rsidRPr="00DB0381" w:rsidRDefault="00476740" w:rsidP="00476740">
                  <w:pPr>
                    <w:spacing w:after="0" w:line="240" w:lineRule="auto"/>
                  </w:pPr>
                  <w:r w:rsidRPr="00DB0381">
                    <w:t>2º BACH MATEMÁTICAS II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44329A" w14:textId="77777777" w:rsidR="00476740" w:rsidRPr="00206E1B" w:rsidRDefault="00476740" w:rsidP="00476740">
                  <w:pPr>
                    <w:spacing w:after="0" w:line="240" w:lineRule="auto"/>
                    <w:jc w:val="center"/>
                  </w:pPr>
                  <w:r w:rsidRPr="00206E1B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5634B6" w14:textId="77777777" w:rsidR="00476740" w:rsidRPr="007C4F05" w:rsidRDefault="00476740" w:rsidP="00476740">
                  <w:pPr>
                    <w:spacing w:after="0" w:line="240" w:lineRule="auto"/>
                    <w:jc w:val="center"/>
                  </w:pPr>
                  <w:r w:rsidRPr="007C4F05">
                    <w:t>9788498562309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D30D9D9" w14:textId="4DB94180" w:rsidR="00476740" w:rsidRPr="003C186D" w:rsidRDefault="00A179C4" w:rsidP="00476740">
                  <w:pPr>
                    <w:spacing w:after="0" w:line="240" w:lineRule="auto"/>
                    <w:jc w:val="center"/>
                  </w:pPr>
                  <w:r>
                    <w:t>46,37</w:t>
                  </w:r>
                </w:p>
              </w:tc>
              <w:permStart w:id="135268232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622285B" w14:textId="77777777" w:rsidR="00476740" w:rsidRPr="00CF4131" w:rsidRDefault="00476740" w:rsidP="0047674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52682322" w:displacedByCustomXml="prev"/>
            </w:tr>
            <w:tr w:rsidR="00476740" w:rsidRPr="009451C3" w14:paraId="7C3E7825" w14:textId="77777777" w:rsidTr="0047674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A0A582" w14:textId="77777777" w:rsidR="00476740" w:rsidRDefault="00476740" w:rsidP="00476740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1FA2F37" w14:textId="77777777" w:rsidR="00476740" w:rsidRPr="00DB0381" w:rsidRDefault="00476740" w:rsidP="008C3695">
                  <w:pPr>
                    <w:spacing w:after="0" w:line="240" w:lineRule="auto"/>
                  </w:pPr>
                  <w:r w:rsidRPr="00DB0381">
                    <w:t xml:space="preserve">2º BACH BIOLOGÍA 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F2134B" w14:textId="77777777" w:rsidR="00476740" w:rsidRPr="00206E1B" w:rsidRDefault="00476740" w:rsidP="0047674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2DAF491" w14:textId="77777777" w:rsidR="00476740" w:rsidRPr="007C4F05" w:rsidRDefault="008C3695" w:rsidP="00476740">
                  <w:pPr>
                    <w:spacing w:after="0" w:line="240" w:lineRule="auto"/>
                    <w:jc w:val="center"/>
                  </w:pPr>
                  <w:r>
                    <w:t>No hay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4E55416" w14:textId="77777777" w:rsidR="00476740" w:rsidRPr="003C186D" w:rsidRDefault="00476740" w:rsidP="00476740">
                  <w:pPr>
                    <w:spacing w:after="0" w:line="240" w:lineRule="auto"/>
                    <w:jc w:val="center"/>
                  </w:pPr>
                </w:p>
              </w:tc>
              <w:permStart w:id="128491387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CD7C21B" w14:textId="77777777" w:rsidR="00476740" w:rsidRPr="00CF4131" w:rsidRDefault="00476740" w:rsidP="0047674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84913871" w:displacedByCustomXml="prev"/>
            </w:tr>
            <w:tr w:rsidR="00476740" w:rsidRPr="009451C3" w14:paraId="5327E518" w14:textId="77777777" w:rsidTr="00476740">
              <w:trPr>
                <w:trHeight w:hRule="exact" w:val="557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942AD7" w14:textId="77777777" w:rsidR="00476740" w:rsidRDefault="00476740" w:rsidP="00476740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3C3645" w14:textId="77777777" w:rsidR="00476740" w:rsidRDefault="00476740" w:rsidP="00476740">
                  <w:pPr>
                    <w:spacing w:after="0" w:line="240" w:lineRule="auto"/>
                  </w:pPr>
                  <w:r w:rsidRPr="00DB0381">
                    <w:t>2º BACH DIBUJO TÉCNICO II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FAEFCD" w14:textId="77777777" w:rsidR="00476740" w:rsidRDefault="00476740" w:rsidP="00476740">
                  <w:pPr>
                    <w:spacing w:after="0" w:line="240" w:lineRule="auto"/>
                    <w:jc w:val="center"/>
                  </w:pPr>
                  <w:r>
                    <w:t>MCGRAWHILL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BCE532D" w14:textId="77777777" w:rsidR="00476740" w:rsidRDefault="00476740" w:rsidP="00476740">
                  <w:pPr>
                    <w:spacing w:after="0" w:line="240" w:lineRule="auto"/>
                    <w:jc w:val="center"/>
                  </w:pPr>
                  <w:r w:rsidRPr="007C4F05">
                    <w:t>9788448148881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559DF07" w14:textId="3E24328C" w:rsidR="00476740" w:rsidRPr="003C186D" w:rsidRDefault="00A179C4" w:rsidP="00476740">
                  <w:pPr>
                    <w:spacing w:after="0" w:line="240" w:lineRule="auto"/>
                    <w:jc w:val="center"/>
                  </w:pPr>
                  <w:r>
                    <w:t>44,60</w:t>
                  </w:r>
                </w:p>
              </w:tc>
              <w:permStart w:id="118013774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3CE0F25" w14:textId="77777777" w:rsidR="00476740" w:rsidRPr="00CF4131" w:rsidRDefault="00476740" w:rsidP="0047674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80137748" w:displacedByCustomXml="prev"/>
            </w:tr>
            <w:tr w:rsidR="000C380B" w:rsidRPr="009451C3" w14:paraId="38FE5F42" w14:textId="77777777" w:rsidTr="00476740">
              <w:trPr>
                <w:trHeight w:hRule="exact" w:val="557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8C9DB7" w14:textId="77777777" w:rsidR="000C380B" w:rsidRDefault="000C380B" w:rsidP="00462995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754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98B40B5" w14:textId="77777777" w:rsidR="000C380B" w:rsidRPr="00861575" w:rsidRDefault="00476740" w:rsidP="00476740">
                  <w:pPr>
                    <w:spacing w:after="0" w:line="240" w:lineRule="auto"/>
                  </w:pPr>
                  <w:r w:rsidRPr="00476740">
                    <w:t>2º BACH QUÍMICA</w:t>
                  </w:r>
                </w:p>
              </w:tc>
              <w:tc>
                <w:tcPr>
                  <w:tcW w:w="1415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3E47AD" w14:textId="77777777" w:rsidR="000C380B" w:rsidRPr="00861575" w:rsidRDefault="000C380B" w:rsidP="0047674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50B5A6" w14:textId="77777777" w:rsidR="000C380B" w:rsidRDefault="008C3695" w:rsidP="00476740">
                  <w:pPr>
                    <w:spacing w:after="0" w:line="240" w:lineRule="auto"/>
                    <w:jc w:val="center"/>
                  </w:pPr>
                  <w:r>
                    <w:t>No hay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155A09C" w14:textId="77777777" w:rsidR="000C380B" w:rsidRPr="003C186D" w:rsidRDefault="000C380B" w:rsidP="00476740">
                  <w:pPr>
                    <w:spacing w:after="0" w:line="240" w:lineRule="auto"/>
                    <w:jc w:val="center"/>
                  </w:pPr>
                </w:p>
              </w:tc>
              <w:permStart w:id="167747586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366938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top w:val="single" w:sz="4" w:space="0" w:color="AAB0C7" w:themeColor="accent1" w:themeTint="99"/>
                        <w:left w:val="single" w:sz="4" w:space="0" w:color="628BAD" w:themeColor="accent2" w:themeShade="BF"/>
                        <w:bottom w:val="single" w:sz="4" w:space="0" w:color="AAB0C7" w:themeColor="accent1" w:themeTint="99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CFF4B74" w14:textId="77777777" w:rsidR="000C380B" w:rsidRPr="00CF4131" w:rsidRDefault="000C380B" w:rsidP="00462995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 w:rsidRPr="000C380B">
                        <w:rPr>
                          <w:rFonts w:ascii="Segoe UI Symbol" w:hAnsi="Segoe UI Symbol" w:cs="Segoe UI Symbol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77475869" w:displacedByCustomXml="prev"/>
            </w:tr>
            <w:tr w:rsidR="000C6949" w:rsidRPr="009451C3" w14:paraId="429BCB73" w14:textId="77777777" w:rsidTr="0047674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19930B6" w14:textId="77777777" w:rsidR="000C6949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7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EE5F67" w14:textId="77777777" w:rsidR="000C6949" w:rsidRPr="009A09E9" w:rsidRDefault="000C380B" w:rsidP="00476740">
                  <w:pPr>
                    <w:spacing w:after="0" w:line="240" w:lineRule="auto"/>
                  </w:pPr>
                  <w:r w:rsidRPr="000C380B">
                    <w:rPr>
                      <w:b/>
                    </w:rPr>
                    <w:t>1º BACH</w:t>
                  </w:r>
                  <w:r w:rsidRPr="000C380B">
                    <w:t>. RELIGIÓN CATÓLICA EDÉN 22</w:t>
                  </w:r>
                </w:p>
              </w:tc>
              <w:tc>
                <w:tcPr>
                  <w:tcW w:w="14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CECF7B" w14:textId="77777777" w:rsidR="000C6949" w:rsidRPr="009A09E9" w:rsidRDefault="000C6949" w:rsidP="00476740">
                  <w:pPr>
                    <w:spacing w:after="0" w:line="240" w:lineRule="auto"/>
                    <w:jc w:val="center"/>
                  </w:pPr>
                  <w:r w:rsidRPr="009A09E9">
                    <w:t>SM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FA6C16" w14:textId="77777777" w:rsidR="000C6949" w:rsidRDefault="000C380B" w:rsidP="00476740">
                  <w:pPr>
                    <w:spacing w:after="0" w:line="240" w:lineRule="auto"/>
                    <w:jc w:val="center"/>
                  </w:pPr>
                  <w:r w:rsidRPr="000C380B">
                    <w:t>9788411202305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1116FFE" w14:textId="12649340" w:rsidR="000C6949" w:rsidRPr="003C186D" w:rsidRDefault="00A179C4" w:rsidP="00476740">
                  <w:pPr>
                    <w:spacing w:after="0" w:line="240" w:lineRule="auto"/>
                    <w:jc w:val="center"/>
                  </w:pPr>
                  <w:r>
                    <w:t>33,76</w:t>
                  </w:r>
                </w:p>
              </w:tc>
              <w:permStart w:id="203969821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502419D" w14:textId="77777777" w:rsidR="000C6949" w:rsidRPr="00CF4131" w:rsidRDefault="000C6949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39698216" w:displacedByCustomXml="prev"/>
            </w:tr>
            <w:tr w:rsidR="00DE7F4F" w:rsidRPr="009451C3" w14:paraId="2FA09959" w14:textId="77777777" w:rsidTr="00476740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D8C315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2FC0E155" w14:textId="77777777" w:rsidR="00DE7F4F" w:rsidRPr="0082642D" w:rsidRDefault="00DE7F4F" w:rsidP="0047674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915884" w14:textId="77777777" w:rsidR="00DE7F4F" w:rsidRDefault="00DE7F4F" w:rsidP="0047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FD833E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3ED1BF40" w14:textId="77777777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27AB2C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FDE8788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4702505C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571306381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571306381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3F0E3870" w14:textId="77777777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A2CE53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3D1F1FC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583D345A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1F97EF11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038774140" w:edGrp="everyone"/>
            <w:r w:rsidR="00DA488B">
              <w:t xml:space="preserve">      </w:t>
            </w:r>
            <w:r w:rsidRPr="0045356D">
              <w:t xml:space="preserve"> </w:t>
            </w:r>
            <w:permEnd w:id="2038774140"/>
            <w:r w:rsidRPr="0045356D">
              <w:t>libros</w:t>
            </w:r>
          </w:p>
          <w:p w14:paraId="22BB1281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987117292" w:edGrp="everyone"/>
            <w:r>
              <w:t xml:space="preserve"> </w:t>
            </w:r>
            <w:r w:rsidR="00DA488B">
              <w:t xml:space="preserve">    </w:t>
            </w:r>
            <w:permEnd w:id="987117292"/>
          </w:p>
        </w:tc>
      </w:tr>
    </w:tbl>
    <w:p w14:paraId="614B62A2" w14:textId="77777777" w:rsidR="00A179C4" w:rsidRDefault="00A179C4" w:rsidP="00A179C4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2413C508" w14:textId="77777777" w:rsidR="00A179C4" w:rsidRPr="00BF7B24" w:rsidRDefault="00A179C4" w:rsidP="00A179C4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257A9821" w14:textId="77777777" w:rsidR="00A179C4" w:rsidRPr="00BF7B24" w:rsidRDefault="00A179C4" w:rsidP="00A179C4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6B2AE3C1" w14:textId="77777777" w:rsidR="00A179C4" w:rsidRPr="00BF7B24" w:rsidRDefault="00A179C4" w:rsidP="00A179C4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67706509" w14:textId="77777777" w:rsidR="00A179C4" w:rsidRPr="00BF7B24" w:rsidRDefault="00A179C4" w:rsidP="00A179C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5DE10945" w14:textId="77777777" w:rsidR="00A179C4" w:rsidRPr="00BF7B24" w:rsidRDefault="00A179C4" w:rsidP="00A179C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1D2D97B3" w14:textId="77777777" w:rsidR="00A179C4" w:rsidRPr="00BF7B24" w:rsidRDefault="00A179C4" w:rsidP="00A179C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79217CA0" w14:textId="77777777" w:rsidR="00A179C4" w:rsidRPr="00BF7B24" w:rsidRDefault="00A179C4" w:rsidP="00A179C4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A179C4" w14:paraId="5AE05B97" w14:textId="77777777" w:rsidTr="008446F7">
        <w:trPr>
          <w:trHeight w:val="983"/>
        </w:trPr>
        <w:tc>
          <w:tcPr>
            <w:tcW w:w="9494" w:type="dxa"/>
            <w:vAlign w:val="center"/>
          </w:tcPr>
          <w:p w14:paraId="14B6F4B9" w14:textId="77777777" w:rsidR="00A179C4" w:rsidRPr="00E24A8A" w:rsidRDefault="00A179C4" w:rsidP="008446F7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C26918F" wp14:editId="1EAB15C2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49D71494" w14:textId="77777777" w:rsidR="00A179C4" w:rsidRPr="00E24A8A" w:rsidRDefault="00A179C4" w:rsidP="008446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5B3D5485" w14:textId="77777777" w:rsidR="00A179C4" w:rsidRDefault="00A179C4" w:rsidP="008446F7">
            <w:pPr>
              <w:spacing w:after="0" w:line="240" w:lineRule="auto"/>
              <w:jc w:val="center"/>
            </w:pPr>
          </w:p>
        </w:tc>
      </w:tr>
      <w:bookmarkEnd w:id="0"/>
    </w:tbl>
    <w:p w14:paraId="7B8AEF9D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6F27D" w14:textId="77777777" w:rsidR="00261ABB" w:rsidRDefault="00261ABB">
      <w:pPr>
        <w:spacing w:after="0" w:line="240" w:lineRule="auto"/>
      </w:pPr>
      <w:r>
        <w:separator/>
      </w:r>
    </w:p>
  </w:endnote>
  <w:endnote w:type="continuationSeparator" w:id="0">
    <w:p w14:paraId="3E4D627B" w14:textId="77777777" w:rsidR="00261ABB" w:rsidRDefault="0026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EF94" w14:textId="77777777" w:rsidR="00261ABB" w:rsidRDefault="00261ABB">
      <w:pPr>
        <w:spacing w:after="0" w:line="240" w:lineRule="auto"/>
      </w:pPr>
      <w:r>
        <w:separator/>
      </w:r>
    </w:p>
  </w:footnote>
  <w:footnote w:type="continuationSeparator" w:id="0">
    <w:p w14:paraId="41CAC083" w14:textId="77777777" w:rsidR="00261ABB" w:rsidRDefault="0026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8ABDC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FF1FA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F4CB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21967">
    <w:abstractNumId w:val="9"/>
  </w:num>
  <w:num w:numId="2" w16cid:durableId="1227034162">
    <w:abstractNumId w:val="7"/>
  </w:num>
  <w:num w:numId="3" w16cid:durableId="1340547568">
    <w:abstractNumId w:val="6"/>
  </w:num>
  <w:num w:numId="4" w16cid:durableId="1697537346">
    <w:abstractNumId w:val="5"/>
  </w:num>
  <w:num w:numId="5" w16cid:durableId="1144470501">
    <w:abstractNumId w:val="4"/>
  </w:num>
  <w:num w:numId="6" w16cid:durableId="1067921530">
    <w:abstractNumId w:val="8"/>
  </w:num>
  <w:num w:numId="7" w16cid:durableId="1983465716">
    <w:abstractNumId w:val="3"/>
  </w:num>
  <w:num w:numId="8" w16cid:durableId="197816759">
    <w:abstractNumId w:val="2"/>
  </w:num>
  <w:num w:numId="9" w16cid:durableId="1510369438">
    <w:abstractNumId w:val="1"/>
  </w:num>
  <w:num w:numId="10" w16cid:durableId="5065192">
    <w:abstractNumId w:val="0"/>
  </w:num>
  <w:num w:numId="11" w16cid:durableId="1800493796">
    <w:abstractNumId w:val="9"/>
  </w:num>
  <w:num w:numId="12" w16cid:durableId="736439638">
    <w:abstractNumId w:val="7"/>
  </w:num>
  <w:num w:numId="13" w16cid:durableId="777529560">
    <w:abstractNumId w:val="6"/>
  </w:num>
  <w:num w:numId="14" w16cid:durableId="908880580">
    <w:abstractNumId w:val="5"/>
  </w:num>
  <w:num w:numId="15" w16cid:durableId="1753627118">
    <w:abstractNumId w:val="4"/>
  </w:num>
  <w:num w:numId="16" w16cid:durableId="353580818">
    <w:abstractNumId w:val="9"/>
  </w:num>
  <w:num w:numId="17" w16cid:durableId="1524829541">
    <w:abstractNumId w:val="7"/>
  </w:num>
  <w:num w:numId="18" w16cid:durableId="26025559">
    <w:abstractNumId w:val="6"/>
  </w:num>
  <w:num w:numId="19" w16cid:durableId="458571275">
    <w:abstractNumId w:val="5"/>
  </w:num>
  <w:num w:numId="20" w16cid:durableId="1559437206">
    <w:abstractNumId w:val="4"/>
  </w:num>
  <w:num w:numId="21" w16cid:durableId="884564817">
    <w:abstractNumId w:val="9"/>
  </w:num>
  <w:num w:numId="22" w16cid:durableId="1448426088">
    <w:abstractNumId w:val="7"/>
  </w:num>
  <w:num w:numId="23" w16cid:durableId="1618870570">
    <w:abstractNumId w:val="6"/>
  </w:num>
  <w:num w:numId="24" w16cid:durableId="1117993891">
    <w:abstractNumId w:val="5"/>
  </w:num>
  <w:num w:numId="25" w16cid:durableId="1444880070">
    <w:abstractNumId w:val="4"/>
  </w:num>
  <w:num w:numId="26" w16cid:durableId="854802551">
    <w:abstractNumId w:val="9"/>
  </w:num>
  <w:num w:numId="27" w16cid:durableId="877859268">
    <w:abstractNumId w:val="7"/>
  </w:num>
  <w:num w:numId="28" w16cid:durableId="1168327966">
    <w:abstractNumId w:val="6"/>
  </w:num>
  <w:num w:numId="29" w16cid:durableId="270938819">
    <w:abstractNumId w:val="5"/>
  </w:num>
  <w:num w:numId="30" w16cid:durableId="1296520877">
    <w:abstractNumId w:val="4"/>
  </w:num>
  <w:num w:numId="31" w16cid:durableId="1236550210">
    <w:abstractNumId w:val="11"/>
  </w:num>
  <w:num w:numId="32" w16cid:durableId="739181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440E7"/>
    <w:rsid w:val="00051B68"/>
    <w:rsid w:val="00063C83"/>
    <w:rsid w:val="000657D6"/>
    <w:rsid w:val="00071A7F"/>
    <w:rsid w:val="00083DEB"/>
    <w:rsid w:val="000A3BD0"/>
    <w:rsid w:val="000B0E8D"/>
    <w:rsid w:val="000C380B"/>
    <w:rsid w:val="000C6949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1ABB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176CC"/>
    <w:rsid w:val="00330B20"/>
    <w:rsid w:val="003319E3"/>
    <w:rsid w:val="003366AB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186D"/>
    <w:rsid w:val="003C3AD6"/>
    <w:rsid w:val="003C6777"/>
    <w:rsid w:val="003F113E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65F7F"/>
    <w:rsid w:val="00471EC5"/>
    <w:rsid w:val="00476740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16473"/>
    <w:rsid w:val="00522C1A"/>
    <w:rsid w:val="0053713E"/>
    <w:rsid w:val="00540596"/>
    <w:rsid w:val="00565E50"/>
    <w:rsid w:val="005727E2"/>
    <w:rsid w:val="005A4CE4"/>
    <w:rsid w:val="005B1715"/>
    <w:rsid w:val="005F049A"/>
    <w:rsid w:val="00601BDC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38C2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5645"/>
    <w:rsid w:val="007B7DF3"/>
    <w:rsid w:val="007C4C5C"/>
    <w:rsid w:val="007E0C0E"/>
    <w:rsid w:val="007F1D23"/>
    <w:rsid w:val="0082441E"/>
    <w:rsid w:val="0082642D"/>
    <w:rsid w:val="008332F2"/>
    <w:rsid w:val="0084363C"/>
    <w:rsid w:val="0085036A"/>
    <w:rsid w:val="00853A91"/>
    <w:rsid w:val="00860245"/>
    <w:rsid w:val="00864444"/>
    <w:rsid w:val="0086704C"/>
    <w:rsid w:val="0087359F"/>
    <w:rsid w:val="008A0050"/>
    <w:rsid w:val="008C3695"/>
    <w:rsid w:val="008D2D88"/>
    <w:rsid w:val="008D5097"/>
    <w:rsid w:val="008F046B"/>
    <w:rsid w:val="00902CF0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A12C8D"/>
    <w:rsid w:val="00A179C4"/>
    <w:rsid w:val="00A4609D"/>
    <w:rsid w:val="00A52EF6"/>
    <w:rsid w:val="00A57A7D"/>
    <w:rsid w:val="00A629E1"/>
    <w:rsid w:val="00A658BD"/>
    <w:rsid w:val="00A66F98"/>
    <w:rsid w:val="00A75962"/>
    <w:rsid w:val="00A84F7E"/>
    <w:rsid w:val="00A873B9"/>
    <w:rsid w:val="00A96344"/>
    <w:rsid w:val="00AA26B5"/>
    <w:rsid w:val="00AB48C4"/>
    <w:rsid w:val="00AF2BFA"/>
    <w:rsid w:val="00B03032"/>
    <w:rsid w:val="00B05B1D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A85"/>
    <w:rsid w:val="00BA4B98"/>
    <w:rsid w:val="00BA5999"/>
    <w:rsid w:val="00BB5883"/>
    <w:rsid w:val="00BB76B5"/>
    <w:rsid w:val="00BD233A"/>
    <w:rsid w:val="00BD4DC7"/>
    <w:rsid w:val="00BE43A5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A41B7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5602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4662B"/>
    <w:rsid w:val="00E61581"/>
    <w:rsid w:val="00E62E54"/>
    <w:rsid w:val="00E6561E"/>
    <w:rsid w:val="00E7594C"/>
    <w:rsid w:val="00E812DB"/>
    <w:rsid w:val="00E86EE6"/>
    <w:rsid w:val="00EA05E2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3AF53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263EFB2E-2E4B-4F5F-9BED-249A3B1AA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8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7</cp:revision>
  <cp:lastPrinted>2018-06-18T10:02:00Z</cp:lastPrinted>
  <dcterms:created xsi:type="dcterms:W3CDTF">2023-06-14T17:19:00Z</dcterms:created>
  <dcterms:modified xsi:type="dcterms:W3CDTF">2024-06-12T18:42:00Z</dcterms:modified>
</cp:coreProperties>
</file>