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5645" w14:paraId="1DFE33B9" w14:textId="77777777" w:rsidTr="007B5645">
        <w:tc>
          <w:tcPr>
            <w:tcW w:w="9287" w:type="dxa"/>
          </w:tcPr>
          <w:p w14:paraId="0C546D9F" w14:textId="6AE595D0" w:rsidR="007B5645" w:rsidRPr="00211F26" w:rsidRDefault="007B5645" w:rsidP="00462995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220984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20BCE437" wp14:editId="13550D1A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4E4A6D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4E4A6D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7B5645" w:rsidRPr="00230EB7" w14:paraId="3E2F7157" w14:textId="77777777" w:rsidTr="007B5645">
        <w:tc>
          <w:tcPr>
            <w:tcW w:w="9287" w:type="dxa"/>
          </w:tcPr>
          <w:p w14:paraId="3C12F435" w14:textId="77777777" w:rsidR="007B5645" w:rsidRPr="00230EB7" w:rsidRDefault="007B5645" w:rsidP="00462995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3D1BF983" w14:textId="77777777" w:rsidR="00BD233A" w:rsidRDefault="007B5645" w:rsidP="007B5645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 xml:space="preserve">2º </w:t>
      </w:r>
      <w:r w:rsidR="00601BDC">
        <w:rPr>
          <w:rFonts w:ascii="Arial Narrow" w:hAnsi="Arial Narrow" w:cs="Arial Narrow"/>
          <w:b/>
          <w:sz w:val="20"/>
          <w:szCs w:val="20"/>
        </w:rPr>
        <w:t>BACH HUMANIDADES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099E682" w14:textId="77777777" w:rsidTr="00BD233A">
        <w:trPr>
          <w:trHeight w:val="454"/>
        </w:trPr>
        <w:tc>
          <w:tcPr>
            <w:tcW w:w="9375" w:type="dxa"/>
          </w:tcPr>
          <w:p w14:paraId="753FE76F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5814136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58141366"/>
          </w:p>
          <w:p w14:paraId="2F9E8D27" w14:textId="77777777" w:rsidR="00BD233A" w:rsidRDefault="00BD233A" w:rsidP="007F1D23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5B2D0528" w14:textId="77777777" w:rsidR="00BD233A" w:rsidRPr="007B5645" w:rsidRDefault="00BD233A" w:rsidP="007B564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7B564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706CEFDF" w14:textId="77777777" w:rsidTr="00B250EA">
        <w:trPr>
          <w:trHeight w:val="1059"/>
        </w:trPr>
        <w:tc>
          <w:tcPr>
            <w:tcW w:w="9430" w:type="dxa"/>
          </w:tcPr>
          <w:p w14:paraId="692BBA2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3086790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30867909"/>
          </w:p>
          <w:p w14:paraId="4D915637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075133588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75133588"/>
          </w:p>
          <w:p w14:paraId="5BA552F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83939597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839395975"/>
          </w:p>
        </w:tc>
      </w:tr>
    </w:tbl>
    <w:p w14:paraId="1E3B40EA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2361112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1E0F325" w14:textId="77777777" w:rsidTr="004E4A6D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4F39C4F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44"/>
              <w:gridCol w:w="1325"/>
              <w:gridCol w:w="1533"/>
              <w:gridCol w:w="989"/>
              <w:gridCol w:w="906"/>
            </w:tblGrid>
            <w:tr w:rsidR="003C6777" w:rsidRPr="009451C3" w14:paraId="69C635A7" w14:textId="77777777" w:rsidTr="000C380B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471BDD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04D417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4931EC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0D1416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C8524F" w14:textId="77777777" w:rsidR="003C6777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700A4AA8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DF1219" w14:textId="77777777" w:rsidR="003C6777" w:rsidRPr="009451C3" w:rsidRDefault="003C6777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E4A6D" w:rsidRPr="009451C3" w14:paraId="41E794E9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052912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059CD7" w14:textId="2035F428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2º BACH. LENGUA CASTELLANA Y LITERATURA II</w:t>
                  </w:r>
                  <w:r>
                    <w:t xml:space="preserve"> “Revuela”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5E9CFA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B8F77E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9788498561982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FB59FE" w14:textId="4BC4689C" w:rsidR="004E4A6D" w:rsidRPr="003C186D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46,37</w:t>
                  </w:r>
                </w:p>
              </w:tc>
              <w:permStart w:id="16678975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6B8281C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67897584" w:displacedByCustomXml="prev"/>
            </w:tr>
            <w:tr w:rsidR="004E4A6D" w:rsidRPr="009451C3" w14:paraId="40793119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488735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77F0EB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 xml:space="preserve">2º BACH. HISTORIA DE ESPAÑA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5623A2A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5E5272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9788414330012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18DBC8D" w14:textId="48EDFF70" w:rsidR="004E4A6D" w:rsidRPr="003C186D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43,23</w:t>
                  </w:r>
                </w:p>
              </w:tc>
              <w:permStart w:id="200743792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873E98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7437929" w:displacedByCustomXml="prev"/>
            </w:tr>
            <w:tr w:rsidR="004E4A6D" w:rsidRPr="009451C3" w14:paraId="3FA28655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5D6ACC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D6B801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2º BACH HISTORIA DE LA FILOSOFÍA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5DB210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>
                    <w:t>EDEBÉ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84F664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12263">
                    <w:t>9788468364780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6ED275B" w14:textId="6D6D5290" w:rsidR="004E4A6D" w:rsidRPr="003C186D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45,17</w:t>
                  </w:r>
                </w:p>
              </w:tc>
              <w:permStart w:id="199277224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30B9D69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92772245" w:displacedByCustomXml="prev"/>
            </w:tr>
            <w:tr w:rsidR="004E4A6D" w:rsidRPr="009451C3" w14:paraId="2434A040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0845C4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6956B5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MINDSET 2 STUDENT'S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3023D0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DAB608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9789925305322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863815" w14:textId="16054737" w:rsidR="004E4A6D" w:rsidRPr="009C14D6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33,96</w:t>
                  </w:r>
                </w:p>
              </w:tc>
              <w:permStart w:id="11807923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225C1D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80792377" w:displacedByCustomXml="prev"/>
            </w:tr>
            <w:tr w:rsidR="004E4A6D" w:rsidRPr="009451C3" w14:paraId="771B26A7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F47751" w14:textId="77777777" w:rsidR="004E4A6D" w:rsidRPr="009451C3" w:rsidRDefault="004E4A6D" w:rsidP="004E4A6D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921D83" w14:textId="77777777" w:rsidR="004E4A6D" w:rsidRPr="00292601" w:rsidRDefault="004E4A6D" w:rsidP="004E4A6D">
                  <w:pPr>
                    <w:spacing w:after="0" w:line="240" w:lineRule="auto"/>
                  </w:pPr>
                  <w:r w:rsidRPr="00292601">
                    <w:t>MINDSET 2 WORKBOOK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83288C" w14:textId="77777777" w:rsidR="004E4A6D" w:rsidRPr="00292601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B7434B" w14:textId="77777777" w:rsidR="004E4A6D" w:rsidRDefault="004E4A6D" w:rsidP="004E4A6D">
                  <w:pPr>
                    <w:spacing w:after="0" w:line="240" w:lineRule="auto"/>
                    <w:jc w:val="center"/>
                  </w:pPr>
                  <w:r w:rsidRPr="00292601">
                    <w:t>9789925305339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9D9C8C" w14:textId="6389C7D8" w:rsidR="004E4A6D" w:rsidRDefault="004E4A6D" w:rsidP="004E4A6D">
                  <w:pPr>
                    <w:spacing w:after="0" w:line="240" w:lineRule="auto"/>
                    <w:jc w:val="center"/>
                  </w:pPr>
                  <w:r w:rsidRPr="00FB347E">
                    <w:t>22,71</w:t>
                  </w:r>
                </w:p>
              </w:tc>
              <w:permStart w:id="14133106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28B5A7C" w14:textId="77777777" w:rsidR="004E4A6D" w:rsidRPr="00CF4131" w:rsidRDefault="004E4A6D" w:rsidP="004E4A6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3310636" w:displacedByCustomXml="prev"/>
            </w:tr>
            <w:tr w:rsidR="000C380B" w:rsidRPr="009451C3" w14:paraId="26ED3304" w14:textId="77777777" w:rsidTr="004E4A6D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A6CC2D" w14:textId="77777777" w:rsidR="000C380B" w:rsidRPr="009451C3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F3CFC4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 xml:space="preserve">2º BACH. HISTORIA DEL ARTE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763785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  <w:r w:rsidRPr="00861575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3CAE54" w14:textId="77777777" w:rsidR="000C380B" w:rsidRPr="00861575" w:rsidRDefault="000C380B" w:rsidP="00BA4A85">
                  <w:pPr>
                    <w:spacing w:after="0" w:line="240" w:lineRule="auto"/>
                    <w:jc w:val="center"/>
                  </w:pPr>
                  <w:r w:rsidRPr="00861575">
                    <w:t>9788414330135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F88B28" w14:textId="73831319" w:rsidR="000C380B" w:rsidRPr="003C186D" w:rsidRDefault="004E4A6D" w:rsidP="000C380B">
                  <w:pPr>
                    <w:spacing w:after="0" w:line="240" w:lineRule="auto"/>
                    <w:jc w:val="center"/>
                  </w:pPr>
                  <w:r>
                    <w:t>43,23</w:t>
                  </w:r>
                </w:p>
              </w:tc>
              <w:permStart w:id="18223886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DFF51AD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822388657" w:displacedByCustomXml="prev"/>
            </w:tr>
            <w:tr w:rsidR="000C380B" w:rsidRPr="009451C3" w14:paraId="22CBA68A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CAD9C5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11590C" w14:textId="77777777" w:rsidR="000C380B" w:rsidRPr="00861575" w:rsidRDefault="000C380B" w:rsidP="00BA4A85">
                  <w:pPr>
                    <w:spacing w:after="0" w:line="240" w:lineRule="auto"/>
                  </w:pPr>
                  <w:r w:rsidRPr="00861575">
                    <w:t xml:space="preserve">2º BACH. </w:t>
                  </w:r>
                  <w:r w:rsidR="00BA4A85">
                    <w:t>LATÍN II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91EC37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1FBF10" w14:textId="77777777" w:rsidR="000C380B" w:rsidRPr="00861575" w:rsidRDefault="00BA4A85" w:rsidP="00BA4A85">
                  <w:pPr>
                    <w:spacing w:after="0" w:line="240" w:lineRule="auto"/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F1B4C8" w14:textId="77777777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6412221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9B1530A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41222184" w:displacedByCustomXml="prev"/>
            </w:tr>
            <w:tr w:rsidR="000C380B" w:rsidRPr="009451C3" w14:paraId="1D84F25E" w14:textId="77777777" w:rsidTr="000C380B">
              <w:trPr>
                <w:trHeight w:hRule="exact" w:val="557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C0B201" w14:textId="77777777" w:rsidR="000C380B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79C134" w14:textId="77777777" w:rsidR="000C380B" w:rsidRPr="00861575" w:rsidRDefault="000C380B" w:rsidP="000C380B">
                  <w:pPr>
                    <w:spacing w:after="0" w:line="240" w:lineRule="auto"/>
                  </w:pPr>
                  <w:r w:rsidRPr="00861575">
                    <w:t>2º BACH. EMPRESA Y DISEÑO DE MODELOS DE NEGOCIO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F5D703" w14:textId="77777777" w:rsidR="000C380B" w:rsidRPr="00861575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464FF4" w14:textId="77777777" w:rsidR="000C380B" w:rsidRDefault="00321D51" w:rsidP="00BA4A85">
                  <w:pPr>
                    <w:spacing w:after="0" w:line="240" w:lineRule="auto"/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761085" w14:textId="77777777" w:rsidR="000C380B" w:rsidRPr="003C186D" w:rsidRDefault="000C380B" w:rsidP="000C380B">
                  <w:pPr>
                    <w:spacing w:after="0" w:line="240" w:lineRule="auto"/>
                    <w:jc w:val="center"/>
                  </w:pPr>
                </w:p>
              </w:tc>
              <w:permStart w:id="13482845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F647FBB" w14:textId="77777777" w:rsidR="000C380B" w:rsidRPr="00CF4131" w:rsidRDefault="000C380B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48284527" w:displacedByCustomXml="prev"/>
            </w:tr>
            <w:tr w:rsidR="000C380B" w:rsidRPr="009451C3" w14:paraId="344B937D" w14:textId="77777777" w:rsidTr="000C380B">
              <w:trPr>
                <w:trHeight w:hRule="exact" w:val="557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52B3ED" w14:textId="77777777" w:rsidR="000C380B" w:rsidRDefault="000C380B" w:rsidP="00462995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44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CD5247" w14:textId="77777777" w:rsidR="000C380B" w:rsidRPr="00861575" w:rsidRDefault="000C380B" w:rsidP="00462995">
                  <w:pPr>
                    <w:spacing w:after="0" w:line="240" w:lineRule="auto"/>
                  </w:pPr>
                  <w:r w:rsidRPr="000C380B">
                    <w:t>2º BACH FUNDAMENTOS DE ADMINISTRACIÓN Y GESTIÓN</w:t>
                  </w:r>
                </w:p>
              </w:tc>
              <w:tc>
                <w:tcPr>
                  <w:tcW w:w="1325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DA5D11" w14:textId="77777777" w:rsidR="000C380B" w:rsidRPr="00861575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33" w:type="dxa"/>
                  <w:tcBorders>
                    <w:top w:val="single" w:sz="4" w:space="0" w:color="AAB0C7" w:themeColor="accent1" w:themeTint="99"/>
                    <w:left w:val="single" w:sz="4" w:space="0" w:color="AAB0C7" w:themeColor="accent1" w:themeTint="99"/>
                    <w:bottom w:val="single" w:sz="4" w:space="0" w:color="AAB0C7" w:themeColor="accent1" w:themeTint="99"/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30FE89" w14:textId="77777777" w:rsidR="000C380B" w:rsidRDefault="000C380B" w:rsidP="00BA4A85">
                  <w:pPr>
                    <w:spacing w:after="0" w:line="240" w:lineRule="auto"/>
                    <w:jc w:val="center"/>
                  </w:pPr>
                  <w:r>
                    <w:t>No hay libro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8A1B1CD" w14:textId="77777777" w:rsidR="000C380B" w:rsidRPr="003C186D" w:rsidRDefault="000C380B" w:rsidP="00462995">
                  <w:pPr>
                    <w:spacing w:after="0" w:line="240" w:lineRule="auto"/>
                    <w:jc w:val="center"/>
                  </w:pPr>
                </w:p>
              </w:tc>
              <w:permStart w:id="100389943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66938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Borders>
                        <w:top w:val="single" w:sz="4" w:space="0" w:color="AAB0C7" w:themeColor="accent1" w:themeTint="99"/>
                        <w:left w:val="single" w:sz="4" w:space="0" w:color="628BAD" w:themeColor="accent2" w:themeShade="BF"/>
                        <w:bottom w:val="single" w:sz="4" w:space="0" w:color="AAB0C7" w:themeColor="accent1" w:themeTint="99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2ECBC2" w14:textId="77777777" w:rsidR="000C380B" w:rsidRPr="00CF4131" w:rsidRDefault="000C380B" w:rsidP="00462995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 w:rsidRPr="000C380B">
                        <w:rPr>
                          <w:rFonts w:ascii="Segoe UI Symbol" w:hAnsi="Segoe UI Symbol" w:cs="Segoe UI Symbol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3899433" w:displacedByCustomXml="prev"/>
            </w:tr>
            <w:tr w:rsidR="000C6949" w:rsidRPr="009451C3" w14:paraId="620A6C94" w14:textId="77777777" w:rsidTr="000C380B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65FD39" w14:textId="77777777" w:rsidR="000C6949" w:rsidRDefault="000C380B" w:rsidP="000C380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B0533E" w14:textId="77777777" w:rsidR="000C6949" w:rsidRPr="009A09E9" w:rsidRDefault="000C380B" w:rsidP="000C380B">
                  <w:pPr>
                    <w:spacing w:after="0" w:line="240" w:lineRule="auto"/>
                  </w:pPr>
                  <w:r w:rsidRPr="000C380B">
                    <w:rPr>
                      <w:b/>
                    </w:rPr>
                    <w:t>1º BACH</w:t>
                  </w:r>
                  <w:r w:rsidRPr="000C380B">
                    <w:t>. RELIGIÓN CATÓLICA EDÉN 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763BB3" w14:textId="77777777" w:rsidR="000C6949" w:rsidRPr="009A09E9" w:rsidRDefault="000C6949" w:rsidP="000C380B">
                  <w:pPr>
                    <w:spacing w:after="0" w:line="240" w:lineRule="auto"/>
                    <w:jc w:val="center"/>
                  </w:pPr>
                  <w:r w:rsidRPr="009A09E9">
                    <w:t>SM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DD3B7D" w14:textId="77777777" w:rsidR="000C6949" w:rsidRDefault="000C380B" w:rsidP="00BA4A85">
                  <w:pPr>
                    <w:spacing w:after="0" w:line="240" w:lineRule="auto"/>
                    <w:jc w:val="center"/>
                  </w:pPr>
                  <w:r w:rsidRPr="000C380B">
                    <w:t>9788411202305</w:t>
                  </w:r>
                </w:p>
              </w:tc>
              <w:tc>
                <w:tcPr>
                  <w:tcW w:w="98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3FEEBE" w14:textId="5D726A10" w:rsidR="000C6949" w:rsidRPr="003C186D" w:rsidRDefault="004E4A6D" w:rsidP="000C380B">
                  <w:pPr>
                    <w:spacing w:after="0" w:line="240" w:lineRule="auto"/>
                    <w:jc w:val="center"/>
                  </w:pPr>
                  <w:r>
                    <w:t>33,76</w:t>
                  </w:r>
                </w:p>
              </w:tc>
              <w:permStart w:id="55282645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BB6E209" w14:textId="77777777" w:rsidR="000C6949" w:rsidRPr="00CF4131" w:rsidRDefault="000C6949" w:rsidP="000C380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52826454" w:displacedByCustomXml="prev"/>
            </w:tr>
            <w:tr w:rsidR="00DE7F4F" w:rsidRPr="009451C3" w14:paraId="04F48402" w14:textId="77777777" w:rsidTr="007F1D2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F4469A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0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455DCE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2C9C34" w14:textId="77777777" w:rsidR="00DE7F4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6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712DB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D35F907" w14:textId="77777777" w:rsidTr="007F1D2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78EAC1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1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40D2B4E0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E71C240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69621628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69621628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15784850" w14:textId="77777777" w:rsidTr="007F1D2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9F4B0C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C0EEC78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927AA8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27AF14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72370588" w:edGrp="everyone"/>
            <w:r w:rsidR="00DA488B">
              <w:t xml:space="preserve">      </w:t>
            </w:r>
            <w:r w:rsidRPr="0045356D">
              <w:t xml:space="preserve"> </w:t>
            </w:r>
            <w:permEnd w:id="272370588"/>
            <w:r w:rsidRPr="0045356D">
              <w:t>libros</w:t>
            </w:r>
          </w:p>
          <w:p w14:paraId="01868D2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32645170" w:edGrp="everyone"/>
            <w:r>
              <w:t xml:space="preserve"> </w:t>
            </w:r>
            <w:r w:rsidR="00DA488B">
              <w:t xml:space="preserve">    </w:t>
            </w:r>
            <w:permEnd w:id="132645170"/>
          </w:p>
        </w:tc>
      </w:tr>
    </w:tbl>
    <w:p w14:paraId="74A8B9F5" w14:textId="77777777" w:rsidR="004E4A6D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039C263" w14:textId="0250E689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42E30C82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B63A814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933C8C0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32A96483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2781CB9C" w14:textId="77777777" w:rsidR="004E4A6D" w:rsidRPr="00BF7B24" w:rsidRDefault="004E4A6D" w:rsidP="004E4A6D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96CE73B" w14:textId="77777777" w:rsidR="004E4A6D" w:rsidRPr="00BF7B24" w:rsidRDefault="004E4A6D" w:rsidP="004E4A6D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E4A6D" w14:paraId="4342719D" w14:textId="77777777" w:rsidTr="008446F7">
        <w:trPr>
          <w:trHeight w:val="983"/>
        </w:trPr>
        <w:tc>
          <w:tcPr>
            <w:tcW w:w="9494" w:type="dxa"/>
            <w:vAlign w:val="center"/>
          </w:tcPr>
          <w:p w14:paraId="21EF87D2" w14:textId="77777777" w:rsidR="004E4A6D" w:rsidRPr="00E24A8A" w:rsidRDefault="004E4A6D" w:rsidP="008446F7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70D621C" wp14:editId="0779B05B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7D3A3E67" w14:textId="77777777" w:rsidR="004E4A6D" w:rsidRPr="00E24A8A" w:rsidRDefault="004E4A6D" w:rsidP="008446F7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3E7901AF" w14:textId="77777777" w:rsidR="004E4A6D" w:rsidRDefault="004E4A6D" w:rsidP="008446F7">
            <w:pPr>
              <w:spacing w:after="0" w:line="240" w:lineRule="auto"/>
              <w:jc w:val="center"/>
            </w:pPr>
          </w:p>
        </w:tc>
      </w:tr>
      <w:bookmarkEnd w:id="0"/>
    </w:tbl>
    <w:p w14:paraId="0BB458BC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DD5CD" w14:textId="77777777" w:rsidR="008F1CE9" w:rsidRDefault="008F1CE9">
      <w:pPr>
        <w:spacing w:after="0" w:line="240" w:lineRule="auto"/>
      </w:pPr>
      <w:r>
        <w:separator/>
      </w:r>
    </w:p>
  </w:endnote>
  <w:endnote w:type="continuationSeparator" w:id="0">
    <w:p w14:paraId="2FD7DDA4" w14:textId="77777777" w:rsidR="008F1CE9" w:rsidRDefault="008F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42EA4" w14:textId="77777777" w:rsidR="008F1CE9" w:rsidRDefault="008F1CE9">
      <w:pPr>
        <w:spacing w:after="0" w:line="240" w:lineRule="auto"/>
      </w:pPr>
      <w:r>
        <w:separator/>
      </w:r>
    </w:p>
  </w:footnote>
  <w:footnote w:type="continuationSeparator" w:id="0">
    <w:p w14:paraId="3DCF5DD0" w14:textId="77777777" w:rsidR="008F1CE9" w:rsidRDefault="008F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300B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69A1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0A7C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33447">
    <w:abstractNumId w:val="9"/>
  </w:num>
  <w:num w:numId="2" w16cid:durableId="1553689560">
    <w:abstractNumId w:val="7"/>
  </w:num>
  <w:num w:numId="3" w16cid:durableId="788623095">
    <w:abstractNumId w:val="6"/>
  </w:num>
  <w:num w:numId="4" w16cid:durableId="1711028625">
    <w:abstractNumId w:val="5"/>
  </w:num>
  <w:num w:numId="5" w16cid:durableId="2049603041">
    <w:abstractNumId w:val="4"/>
  </w:num>
  <w:num w:numId="6" w16cid:durableId="1975984436">
    <w:abstractNumId w:val="8"/>
  </w:num>
  <w:num w:numId="7" w16cid:durableId="1854103488">
    <w:abstractNumId w:val="3"/>
  </w:num>
  <w:num w:numId="8" w16cid:durableId="1618484804">
    <w:abstractNumId w:val="2"/>
  </w:num>
  <w:num w:numId="9" w16cid:durableId="514660117">
    <w:abstractNumId w:val="1"/>
  </w:num>
  <w:num w:numId="10" w16cid:durableId="1749578112">
    <w:abstractNumId w:val="0"/>
  </w:num>
  <w:num w:numId="11" w16cid:durableId="1727026276">
    <w:abstractNumId w:val="9"/>
  </w:num>
  <w:num w:numId="12" w16cid:durableId="1161580402">
    <w:abstractNumId w:val="7"/>
  </w:num>
  <w:num w:numId="13" w16cid:durableId="1267542393">
    <w:abstractNumId w:val="6"/>
  </w:num>
  <w:num w:numId="14" w16cid:durableId="168761260">
    <w:abstractNumId w:val="5"/>
  </w:num>
  <w:num w:numId="15" w16cid:durableId="159663429">
    <w:abstractNumId w:val="4"/>
  </w:num>
  <w:num w:numId="16" w16cid:durableId="1081677882">
    <w:abstractNumId w:val="9"/>
  </w:num>
  <w:num w:numId="17" w16cid:durableId="1761750354">
    <w:abstractNumId w:val="7"/>
  </w:num>
  <w:num w:numId="18" w16cid:durableId="203757715">
    <w:abstractNumId w:val="6"/>
  </w:num>
  <w:num w:numId="19" w16cid:durableId="1324624685">
    <w:abstractNumId w:val="5"/>
  </w:num>
  <w:num w:numId="20" w16cid:durableId="1501970299">
    <w:abstractNumId w:val="4"/>
  </w:num>
  <w:num w:numId="21" w16cid:durableId="139003051">
    <w:abstractNumId w:val="9"/>
  </w:num>
  <w:num w:numId="22" w16cid:durableId="1419591976">
    <w:abstractNumId w:val="7"/>
  </w:num>
  <w:num w:numId="23" w16cid:durableId="1615596605">
    <w:abstractNumId w:val="6"/>
  </w:num>
  <w:num w:numId="24" w16cid:durableId="2088190900">
    <w:abstractNumId w:val="5"/>
  </w:num>
  <w:num w:numId="25" w16cid:durableId="1421220237">
    <w:abstractNumId w:val="4"/>
  </w:num>
  <w:num w:numId="26" w16cid:durableId="208105827">
    <w:abstractNumId w:val="9"/>
  </w:num>
  <w:num w:numId="27" w16cid:durableId="595754282">
    <w:abstractNumId w:val="7"/>
  </w:num>
  <w:num w:numId="28" w16cid:durableId="199127465">
    <w:abstractNumId w:val="6"/>
  </w:num>
  <w:num w:numId="29" w16cid:durableId="896818407">
    <w:abstractNumId w:val="5"/>
  </w:num>
  <w:num w:numId="30" w16cid:durableId="866524862">
    <w:abstractNumId w:val="4"/>
  </w:num>
  <w:num w:numId="31" w16cid:durableId="1443958154">
    <w:abstractNumId w:val="11"/>
  </w:num>
  <w:num w:numId="32" w16cid:durableId="127626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908AE"/>
    <w:rsid w:val="000A3BD0"/>
    <w:rsid w:val="000B0E8D"/>
    <w:rsid w:val="000C380B"/>
    <w:rsid w:val="000C6949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45D4"/>
    <w:rsid w:val="002D3F08"/>
    <w:rsid w:val="002F59B6"/>
    <w:rsid w:val="003176CC"/>
    <w:rsid w:val="00321D51"/>
    <w:rsid w:val="00330B20"/>
    <w:rsid w:val="003319E3"/>
    <w:rsid w:val="003366AB"/>
    <w:rsid w:val="00342B22"/>
    <w:rsid w:val="00350276"/>
    <w:rsid w:val="00350D34"/>
    <w:rsid w:val="00362B6B"/>
    <w:rsid w:val="00364957"/>
    <w:rsid w:val="003815B9"/>
    <w:rsid w:val="003904B5"/>
    <w:rsid w:val="003A31D4"/>
    <w:rsid w:val="003A5905"/>
    <w:rsid w:val="003A60FE"/>
    <w:rsid w:val="003B2A7C"/>
    <w:rsid w:val="003C186D"/>
    <w:rsid w:val="003C6777"/>
    <w:rsid w:val="003F113E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E4A6D"/>
    <w:rsid w:val="004F1765"/>
    <w:rsid w:val="004F42DE"/>
    <w:rsid w:val="00516473"/>
    <w:rsid w:val="00522C1A"/>
    <w:rsid w:val="0053713E"/>
    <w:rsid w:val="00540596"/>
    <w:rsid w:val="00565E50"/>
    <w:rsid w:val="005727E2"/>
    <w:rsid w:val="005A4CE4"/>
    <w:rsid w:val="005F049A"/>
    <w:rsid w:val="00601BDC"/>
    <w:rsid w:val="00623931"/>
    <w:rsid w:val="0065626E"/>
    <w:rsid w:val="0065638A"/>
    <w:rsid w:val="0065705A"/>
    <w:rsid w:val="00665990"/>
    <w:rsid w:val="00680E25"/>
    <w:rsid w:val="006B12E0"/>
    <w:rsid w:val="006B2BD1"/>
    <w:rsid w:val="006E0153"/>
    <w:rsid w:val="006E0607"/>
    <w:rsid w:val="006F5C6A"/>
    <w:rsid w:val="007069A0"/>
    <w:rsid w:val="00720D40"/>
    <w:rsid w:val="0073328F"/>
    <w:rsid w:val="007438C2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5645"/>
    <w:rsid w:val="007B7DF3"/>
    <w:rsid w:val="007C4C5C"/>
    <w:rsid w:val="007E0C0E"/>
    <w:rsid w:val="007F1D23"/>
    <w:rsid w:val="00802354"/>
    <w:rsid w:val="0082441E"/>
    <w:rsid w:val="0082642D"/>
    <w:rsid w:val="008332F2"/>
    <w:rsid w:val="0084363C"/>
    <w:rsid w:val="0085036A"/>
    <w:rsid w:val="00853A91"/>
    <w:rsid w:val="00860245"/>
    <w:rsid w:val="00864444"/>
    <w:rsid w:val="0086704C"/>
    <w:rsid w:val="0087359F"/>
    <w:rsid w:val="008A0050"/>
    <w:rsid w:val="008D2D88"/>
    <w:rsid w:val="008D5097"/>
    <w:rsid w:val="008F046B"/>
    <w:rsid w:val="008F1CE9"/>
    <w:rsid w:val="0091531C"/>
    <w:rsid w:val="009451C3"/>
    <w:rsid w:val="00952C8B"/>
    <w:rsid w:val="00975FA8"/>
    <w:rsid w:val="009945B2"/>
    <w:rsid w:val="009D4055"/>
    <w:rsid w:val="009D7859"/>
    <w:rsid w:val="009E3836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26B5"/>
    <w:rsid w:val="00AB48C4"/>
    <w:rsid w:val="00AF2BFA"/>
    <w:rsid w:val="00B03032"/>
    <w:rsid w:val="00B05B1D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A85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A41B7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5602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4662B"/>
    <w:rsid w:val="00E61581"/>
    <w:rsid w:val="00E62E54"/>
    <w:rsid w:val="00E6561E"/>
    <w:rsid w:val="00E7594C"/>
    <w:rsid w:val="00E812DB"/>
    <w:rsid w:val="00E86EE6"/>
    <w:rsid w:val="00EA05E2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0667C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3A7ABB6-4723-4D1E-B1E8-588BE34FD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5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6</cp:revision>
  <cp:lastPrinted>2018-06-18T10:02:00Z</cp:lastPrinted>
  <dcterms:created xsi:type="dcterms:W3CDTF">2023-06-14T17:17:00Z</dcterms:created>
  <dcterms:modified xsi:type="dcterms:W3CDTF">2024-06-12T18:40:00Z</dcterms:modified>
</cp:coreProperties>
</file>