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C007F" w:rsidRPr="000E3CE2" w14:paraId="0225C08A" w14:textId="77777777" w:rsidTr="003D0B08">
        <w:tc>
          <w:tcPr>
            <w:tcW w:w="9287" w:type="dxa"/>
          </w:tcPr>
          <w:p w14:paraId="602B8F4F" w14:textId="1BCD107D" w:rsidR="003C007F" w:rsidRPr="000E3CE2" w:rsidRDefault="003C007F" w:rsidP="003D0B0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b/>
                <w:color w:val="9FB8CD" w:themeColor="accent2"/>
                <w:sz w:val="28"/>
                <w:szCs w:val="28"/>
              </w:rPr>
            </w:pPr>
            <w:r w:rsidRPr="000E3CE2">
              <w:rPr>
                <w:rFonts w:ascii="Arial Narrow" w:eastAsia="Times New Roman" w:hAnsi="Arial Narrow" w:cs="Arial Narrow"/>
                <w:noProof/>
                <w:color w:val="833C0B"/>
              </w:rPr>
              <w:drawing>
                <wp:inline distT="0" distB="0" distL="0" distR="0" wp14:anchorId="37510A7E" wp14:editId="1F5D363A">
                  <wp:extent cx="396240" cy="383334"/>
                  <wp:effectExtent l="0" t="0" r="381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2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27" cy="389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E3CE2"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</w:t>
            </w:r>
            <w:r w:rsidR="006930C6">
              <w:rPr>
                <w:b/>
                <w:color w:val="3E5D78" w:themeColor="accent2" w:themeShade="80"/>
                <w:sz w:val="28"/>
                <w:szCs w:val="28"/>
              </w:rPr>
              <w:t>4</w:t>
            </w:r>
            <w:r w:rsidRPr="000E3CE2">
              <w:rPr>
                <w:b/>
                <w:color w:val="3E5D78" w:themeColor="accent2" w:themeShade="80"/>
                <w:sz w:val="28"/>
                <w:szCs w:val="28"/>
              </w:rPr>
              <w:t xml:space="preserve"> - 202</w:t>
            </w:r>
            <w:r w:rsidR="006930C6"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</w:p>
        </w:tc>
      </w:tr>
      <w:tr w:rsidR="003C007F" w:rsidRPr="000E3CE2" w14:paraId="3986E9EA" w14:textId="77777777" w:rsidTr="003D0B08">
        <w:tc>
          <w:tcPr>
            <w:tcW w:w="9287" w:type="dxa"/>
          </w:tcPr>
          <w:p w14:paraId="7D5824C1" w14:textId="77777777" w:rsidR="003C007F" w:rsidRPr="000E3CE2" w:rsidRDefault="003C007F" w:rsidP="003D0B08">
            <w:pPr>
              <w:tabs>
                <w:tab w:val="center" w:pos="4320"/>
                <w:tab w:val="right" w:pos="8640"/>
              </w:tabs>
              <w:spacing w:before="100" w:beforeAutospacing="1" w:after="0" w:line="240" w:lineRule="auto"/>
              <w:jc w:val="center"/>
              <w:rPr>
                <w:b/>
                <w:color w:val="3E5D78" w:themeColor="accent2" w:themeShade="80"/>
                <w:sz w:val="16"/>
                <w:szCs w:val="16"/>
              </w:rPr>
            </w:pPr>
          </w:p>
        </w:tc>
      </w:tr>
    </w:tbl>
    <w:p w14:paraId="07C892D9" w14:textId="77777777" w:rsidR="00CF797D" w:rsidRDefault="003C007F" w:rsidP="003C007F">
      <w:pPr>
        <w:pStyle w:val="Textoindependiente"/>
        <w:spacing w:after="0"/>
        <w:jc w:val="center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Curso</w:t>
      </w:r>
      <w:r w:rsidRPr="007A69EC">
        <w:rPr>
          <w:rFonts w:ascii="Arial Narrow" w:hAnsi="Arial Narrow" w:cs="Arial Narrow"/>
          <w:b/>
          <w:sz w:val="20"/>
          <w:szCs w:val="20"/>
        </w:rPr>
        <w:t xml:space="preserve">: </w:t>
      </w:r>
      <w:r>
        <w:rPr>
          <w:rFonts w:ascii="Arial Narrow" w:hAnsi="Arial Narrow" w:cs="Arial Narrow"/>
          <w:b/>
          <w:sz w:val="20"/>
          <w:szCs w:val="20"/>
          <w:lang w:val="en-US"/>
        </w:rPr>
        <w:t>1</w:t>
      </w:r>
      <w:r w:rsidRPr="00D521A8">
        <w:rPr>
          <w:rFonts w:ascii="Arial Narrow" w:hAnsi="Arial Narrow" w:cs="Arial Narrow"/>
          <w:b/>
          <w:sz w:val="20"/>
          <w:szCs w:val="20"/>
          <w:lang w:val="en-US"/>
        </w:rPr>
        <w:t xml:space="preserve">º </w:t>
      </w:r>
      <w:r>
        <w:rPr>
          <w:rFonts w:ascii="Arial Narrow" w:hAnsi="Arial Narrow" w:cs="Arial Narrow"/>
          <w:b/>
          <w:sz w:val="20"/>
          <w:szCs w:val="20"/>
          <w:lang w:val="en-US"/>
        </w:rPr>
        <w:t>SISTEMAS MICROINFORMÁTICAS Y REDES</w:t>
      </w:r>
    </w:p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14:paraId="75B3B49D" w14:textId="77777777" w:rsidTr="00BD233A">
        <w:trPr>
          <w:trHeight w:val="454"/>
        </w:trPr>
        <w:tc>
          <w:tcPr>
            <w:tcW w:w="9375" w:type="dxa"/>
          </w:tcPr>
          <w:p w14:paraId="34B64455" w14:textId="77777777" w:rsidR="003C007F" w:rsidRDefault="003C007F" w:rsidP="003C007F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14:paraId="4F683EE1" w14:textId="77777777" w:rsidR="00DA488B" w:rsidRDefault="00BD233A" w:rsidP="003C007F">
            <w:pPr>
              <w:pStyle w:val="Textoindependiente"/>
              <w:spacing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1201503095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1201503095"/>
          </w:p>
          <w:p w14:paraId="6D411AF2" w14:textId="77777777" w:rsidR="00BD233A" w:rsidRDefault="00BD233A" w:rsidP="003C007F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</w:tc>
      </w:tr>
    </w:tbl>
    <w:p w14:paraId="0A24F13C" w14:textId="77777777" w:rsidR="00BD233A" w:rsidRDefault="00BD233A" w:rsidP="003C007F">
      <w:pPr>
        <w:pStyle w:val="Textoindependiente"/>
        <w:spacing w:after="0"/>
        <w:jc w:val="center"/>
        <w:rPr>
          <w:rFonts w:ascii="Arial Narrow" w:hAnsi="Arial Narrow" w:cs="Arial Narrow"/>
          <w:color w:val="3E5D78" w:themeColor="accent2" w:themeShade="80"/>
        </w:rPr>
      </w:pPr>
      <w:r w:rsidRPr="003C007F">
        <w:rPr>
          <w:rFonts w:ascii="Arial Narrow" w:hAnsi="Arial Narrow" w:cs="Arial Narrow"/>
          <w:b/>
          <w:color w:val="3E5D78" w:themeColor="accent2" w:themeShade="80"/>
          <w:sz w:val="20"/>
          <w:szCs w:val="20"/>
        </w:rPr>
        <w:t>Datos factura</w:t>
      </w: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16CD8439" w14:textId="77777777" w:rsidTr="00B250EA">
        <w:trPr>
          <w:trHeight w:val="1059"/>
        </w:trPr>
        <w:tc>
          <w:tcPr>
            <w:tcW w:w="9430" w:type="dxa"/>
          </w:tcPr>
          <w:p w14:paraId="46474A90" w14:textId="77777777"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1039606874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1039606874"/>
          </w:p>
          <w:p w14:paraId="38043FE5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2041410644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2041410644"/>
          </w:p>
          <w:p w14:paraId="1613F5E8" w14:textId="77777777"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1724853343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1724853343"/>
          </w:p>
        </w:tc>
      </w:tr>
    </w:tbl>
    <w:p w14:paraId="6556485C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3A22E077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14:paraId="4B1F1C15" w14:textId="77777777" w:rsidTr="006930C6">
        <w:trPr>
          <w:trHeight w:val="6660"/>
          <w:jc w:val="center"/>
        </w:trPr>
        <w:tc>
          <w:tcPr>
            <w:tcW w:w="21" w:type="dxa"/>
            <w:shd w:val="clear" w:color="auto" w:fill="AAB0C7" w:themeFill="accent1" w:themeFillTint="99"/>
          </w:tcPr>
          <w:p w14:paraId="670A1669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12"/>
              <w:gridCol w:w="4141"/>
              <w:gridCol w:w="1179"/>
              <w:gridCol w:w="1324"/>
              <w:gridCol w:w="1016"/>
              <w:gridCol w:w="934"/>
            </w:tblGrid>
            <w:tr w:rsidR="003C6777" w:rsidRPr="009451C3" w14:paraId="60B5E973" w14:textId="77777777" w:rsidTr="006930C6">
              <w:trPr>
                <w:trHeight w:hRule="exact" w:val="501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90AAA8A" w14:textId="77777777"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414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93D354A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17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C324AD3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32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06D4CB4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101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C247D3E" w14:textId="77777777"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0EE58413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3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6088A7F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042664" w:rsidRPr="009451C3" w14:paraId="6DDC8491" w14:textId="77777777" w:rsidTr="006930C6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DC9CD46" w14:textId="77777777" w:rsidR="00042664" w:rsidRPr="009451C3" w:rsidRDefault="00042664" w:rsidP="0004266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4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1D4D0DF" w14:textId="2947844A" w:rsidR="00042664" w:rsidRPr="00042664" w:rsidRDefault="00042664" w:rsidP="008633E6">
                  <w:pPr>
                    <w:spacing w:after="0"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042664">
                    <w:rPr>
                      <w:rFonts w:cs="Arial"/>
                      <w:sz w:val="18"/>
                      <w:szCs w:val="18"/>
                    </w:rPr>
                    <w:t>APLICACIONES OFIMÁTICAS (Ed 2012)</w:t>
                  </w:r>
                  <w:r w:rsidR="009D21F8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9D21F8" w:rsidRPr="009D21F8">
                    <w:rPr>
                      <w:rFonts w:cs="Arial"/>
                      <w:b/>
                      <w:bCs/>
                      <w:sz w:val="18"/>
                      <w:szCs w:val="18"/>
                    </w:rPr>
                    <w:t>DIGITAL</w:t>
                  </w:r>
                </w:p>
              </w:tc>
              <w:tc>
                <w:tcPr>
                  <w:tcW w:w="117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C5DB7B4" w14:textId="77777777" w:rsidR="00042664" w:rsidRPr="00042664" w:rsidRDefault="00042664" w:rsidP="008633E6">
                  <w:pPr>
                    <w:spacing w:after="0" w:line="240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042664">
                    <w:rPr>
                      <w:rFonts w:cs="Arial"/>
                      <w:sz w:val="18"/>
                      <w:szCs w:val="18"/>
                    </w:rPr>
                    <w:t>MCGRAW HILL</w:t>
                  </w:r>
                </w:p>
              </w:tc>
              <w:tc>
                <w:tcPr>
                  <w:tcW w:w="132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25D532E" w14:textId="68F6406C" w:rsidR="00042664" w:rsidRPr="00042664" w:rsidRDefault="00654E3E" w:rsidP="008633E6">
                  <w:pPr>
                    <w:spacing w:after="0" w:line="240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654E3E">
                    <w:rPr>
                      <w:rFonts w:cs="Arial"/>
                      <w:sz w:val="18"/>
                      <w:szCs w:val="18"/>
                    </w:rPr>
                    <w:t>9788448610289</w:t>
                  </w:r>
                </w:p>
              </w:tc>
              <w:tc>
                <w:tcPr>
                  <w:tcW w:w="101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14CCD93" w14:textId="74385DB9" w:rsidR="00042664" w:rsidRPr="00042664" w:rsidRDefault="009D21F8" w:rsidP="008633E6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18,00</w:t>
                  </w:r>
                </w:p>
              </w:tc>
              <w:permStart w:id="160323927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34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1A774D48" w14:textId="77777777" w:rsidR="00042664" w:rsidRPr="00CF4131" w:rsidRDefault="00042664" w:rsidP="008633E6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03239279" w:displacedByCustomXml="prev"/>
            </w:tr>
            <w:tr w:rsidR="00042664" w:rsidRPr="009451C3" w14:paraId="1CE756E9" w14:textId="77777777" w:rsidTr="006930C6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FD69E78" w14:textId="77777777" w:rsidR="00042664" w:rsidRPr="009451C3" w:rsidRDefault="00042664" w:rsidP="0004266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4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78A3BBC" w14:textId="77777777" w:rsidR="00042664" w:rsidRPr="00042664" w:rsidRDefault="00042664" w:rsidP="008633E6">
                  <w:pPr>
                    <w:spacing w:after="0"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042664">
                    <w:rPr>
                      <w:rFonts w:cs="Arial"/>
                      <w:sz w:val="18"/>
                      <w:szCs w:val="18"/>
                    </w:rPr>
                    <w:t>MONTAJE Y MANTENIMIENTO DE EQUIPOS</w:t>
                  </w:r>
                </w:p>
                <w:p w14:paraId="7D22627A" w14:textId="77777777" w:rsidR="00042664" w:rsidRPr="00042664" w:rsidRDefault="00042664" w:rsidP="008633E6">
                  <w:pPr>
                    <w:spacing w:after="0"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042664">
                    <w:rPr>
                      <w:rFonts w:cs="Arial"/>
                      <w:sz w:val="18"/>
                      <w:szCs w:val="18"/>
                    </w:rPr>
                    <w:t xml:space="preserve"> (Ed 2019)</w:t>
                  </w:r>
                </w:p>
              </w:tc>
              <w:tc>
                <w:tcPr>
                  <w:tcW w:w="117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B28D197" w14:textId="77777777" w:rsidR="00042664" w:rsidRPr="00042664" w:rsidRDefault="00042664" w:rsidP="008633E6">
                  <w:pPr>
                    <w:spacing w:after="0" w:line="240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042664">
                    <w:rPr>
                      <w:rFonts w:cs="Arial"/>
                      <w:sz w:val="18"/>
                      <w:szCs w:val="18"/>
                    </w:rPr>
                    <w:t>PARANINFO</w:t>
                  </w:r>
                </w:p>
              </w:tc>
              <w:tc>
                <w:tcPr>
                  <w:tcW w:w="132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7FD5DA7" w14:textId="77777777" w:rsidR="00042664" w:rsidRPr="00042664" w:rsidRDefault="00042664" w:rsidP="008633E6">
                  <w:pPr>
                    <w:spacing w:after="0" w:line="240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042664">
                    <w:rPr>
                      <w:rFonts w:cs="Arial"/>
                      <w:sz w:val="18"/>
                      <w:szCs w:val="18"/>
                    </w:rPr>
                    <w:t>9788428340816</w:t>
                  </w:r>
                </w:p>
              </w:tc>
              <w:tc>
                <w:tcPr>
                  <w:tcW w:w="101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DFEBAAB" w14:textId="77777777" w:rsidR="00042664" w:rsidRPr="00042664" w:rsidRDefault="00BD7C7E" w:rsidP="008633E6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33,73</w:t>
                  </w:r>
                </w:p>
              </w:tc>
              <w:permStart w:id="143190200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34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04BF449" w14:textId="77777777" w:rsidR="00042664" w:rsidRPr="00CF4131" w:rsidRDefault="00042664" w:rsidP="008633E6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431902001" w:displacedByCustomXml="prev"/>
            </w:tr>
            <w:tr w:rsidR="00042664" w:rsidRPr="009451C3" w14:paraId="1FBA35B6" w14:textId="77777777" w:rsidTr="006930C6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1FDD992" w14:textId="77777777" w:rsidR="00042664" w:rsidRPr="009451C3" w:rsidRDefault="00042664" w:rsidP="0004266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4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290A755" w14:textId="77777777" w:rsidR="00042664" w:rsidRPr="00042664" w:rsidRDefault="00042664" w:rsidP="008633E6">
                  <w:pPr>
                    <w:spacing w:after="0"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042664">
                    <w:rPr>
                      <w:rFonts w:cs="Arial"/>
                      <w:sz w:val="18"/>
                      <w:szCs w:val="18"/>
                    </w:rPr>
                    <w:t>SISTEMAS OPERATIVOS MONOPUESTO</w:t>
                  </w:r>
                </w:p>
                <w:p w14:paraId="727033EE" w14:textId="77777777" w:rsidR="00042664" w:rsidRPr="00042664" w:rsidRDefault="00042664" w:rsidP="008633E6">
                  <w:pPr>
                    <w:spacing w:after="0"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042664">
                    <w:rPr>
                      <w:rFonts w:cs="Arial"/>
                      <w:sz w:val="18"/>
                      <w:szCs w:val="18"/>
                    </w:rPr>
                    <w:t xml:space="preserve"> (Ed 2019)</w:t>
                  </w:r>
                </w:p>
              </w:tc>
              <w:tc>
                <w:tcPr>
                  <w:tcW w:w="117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5851950" w14:textId="77777777" w:rsidR="00042664" w:rsidRPr="00042664" w:rsidRDefault="00042664" w:rsidP="008633E6">
                  <w:pPr>
                    <w:spacing w:after="0" w:line="240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042664">
                    <w:rPr>
                      <w:rFonts w:cs="Arial"/>
                      <w:sz w:val="18"/>
                      <w:szCs w:val="18"/>
                    </w:rPr>
                    <w:t>PARANINFO</w:t>
                  </w:r>
                </w:p>
              </w:tc>
              <w:tc>
                <w:tcPr>
                  <w:tcW w:w="132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E28E29C" w14:textId="77777777" w:rsidR="00042664" w:rsidRPr="00042664" w:rsidRDefault="00042664" w:rsidP="008633E6">
                  <w:pPr>
                    <w:spacing w:after="0" w:line="240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042664">
                    <w:rPr>
                      <w:rFonts w:cs="Arial"/>
                      <w:sz w:val="18"/>
                      <w:szCs w:val="18"/>
                    </w:rPr>
                    <w:t>9788428341394</w:t>
                  </w:r>
                </w:p>
              </w:tc>
              <w:tc>
                <w:tcPr>
                  <w:tcW w:w="101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18A5EA1" w14:textId="77777777" w:rsidR="00042664" w:rsidRPr="00042664" w:rsidRDefault="00BD7C7E" w:rsidP="008633E6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29,93</w:t>
                  </w:r>
                </w:p>
              </w:tc>
              <w:permStart w:id="178462066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34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45D05F4" w14:textId="77777777" w:rsidR="00042664" w:rsidRPr="00CF4131" w:rsidRDefault="00042664" w:rsidP="008633E6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784620660" w:displacedByCustomXml="prev"/>
            </w:tr>
            <w:tr w:rsidR="00042664" w:rsidRPr="009451C3" w14:paraId="495B006B" w14:textId="77777777" w:rsidTr="006930C6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5AB5950" w14:textId="77777777" w:rsidR="00042664" w:rsidRPr="009451C3" w:rsidRDefault="00042664" w:rsidP="0004266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4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98E35DE" w14:textId="77777777" w:rsidR="00042664" w:rsidRPr="00042664" w:rsidRDefault="00042664" w:rsidP="008633E6">
                  <w:pPr>
                    <w:spacing w:after="0"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042664">
                    <w:rPr>
                      <w:rFonts w:cs="Arial"/>
                      <w:sz w:val="18"/>
                      <w:szCs w:val="18"/>
                    </w:rPr>
                    <w:t>REDES LOCALES (Ed 2020)</w:t>
                  </w:r>
                </w:p>
              </w:tc>
              <w:tc>
                <w:tcPr>
                  <w:tcW w:w="117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FB55D64" w14:textId="77777777" w:rsidR="00042664" w:rsidRPr="00042664" w:rsidRDefault="00042664" w:rsidP="008633E6">
                  <w:pPr>
                    <w:spacing w:after="0" w:line="240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042664">
                    <w:rPr>
                      <w:rFonts w:cs="Arial"/>
                      <w:sz w:val="18"/>
                      <w:szCs w:val="18"/>
                    </w:rPr>
                    <w:t>PARANINFO</w:t>
                  </w:r>
                </w:p>
              </w:tc>
              <w:tc>
                <w:tcPr>
                  <w:tcW w:w="132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BCC93B4" w14:textId="77777777" w:rsidR="00042664" w:rsidRPr="00042664" w:rsidRDefault="00042664" w:rsidP="008633E6">
                  <w:pPr>
                    <w:spacing w:after="0" w:line="240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042664">
                    <w:rPr>
                      <w:rFonts w:cs="Arial"/>
                      <w:sz w:val="18"/>
                      <w:szCs w:val="18"/>
                    </w:rPr>
                    <w:t>9788428343138</w:t>
                  </w:r>
                </w:p>
              </w:tc>
              <w:tc>
                <w:tcPr>
                  <w:tcW w:w="101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24B3A14" w14:textId="77777777" w:rsidR="00042664" w:rsidRPr="00042664" w:rsidRDefault="00BD7C7E" w:rsidP="008633E6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29,93</w:t>
                  </w:r>
                </w:p>
              </w:tc>
              <w:permStart w:id="35160939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34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AFFFB5C" w14:textId="77777777" w:rsidR="00042664" w:rsidRPr="00CF4131" w:rsidRDefault="00042664" w:rsidP="008633E6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351609397" w:displacedByCustomXml="prev"/>
            </w:tr>
            <w:tr w:rsidR="00042664" w:rsidRPr="009451C3" w14:paraId="527528F2" w14:textId="77777777" w:rsidTr="006930C6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32BD66C" w14:textId="77777777" w:rsidR="00042664" w:rsidRPr="009451C3" w:rsidRDefault="00042664" w:rsidP="0004266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4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85815B5" w14:textId="617C8669" w:rsidR="00042664" w:rsidRPr="00042664" w:rsidRDefault="006930C6" w:rsidP="00BD7C7E">
                  <w:pPr>
                    <w:spacing w:after="0"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6930C6">
                    <w:rPr>
                      <w:rFonts w:cs="Arial"/>
                      <w:sz w:val="18"/>
                      <w:szCs w:val="18"/>
                    </w:rPr>
                    <w:t>ITINERARIO PERSONAL PARA LA EMPLEABILIDAD I</w:t>
                  </w:r>
                </w:p>
              </w:tc>
              <w:tc>
                <w:tcPr>
                  <w:tcW w:w="117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64577E7" w14:textId="77777777" w:rsidR="00042664" w:rsidRPr="00042664" w:rsidRDefault="00042664" w:rsidP="008633E6">
                  <w:pPr>
                    <w:spacing w:after="0" w:line="240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042664">
                    <w:rPr>
                      <w:rFonts w:cs="Arial"/>
                      <w:sz w:val="18"/>
                      <w:szCs w:val="18"/>
                    </w:rPr>
                    <w:t>PARANINFO</w:t>
                  </w:r>
                </w:p>
              </w:tc>
              <w:tc>
                <w:tcPr>
                  <w:tcW w:w="132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215A6C5" w14:textId="217AA7C8" w:rsidR="00042664" w:rsidRPr="00042664" w:rsidRDefault="006930C6" w:rsidP="008633E6">
                  <w:pPr>
                    <w:spacing w:after="0" w:line="240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6930C6">
                    <w:rPr>
                      <w:rFonts w:cs="Arial"/>
                      <w:sz w:val="18"/>
                      <w:szCs w:val="18"/>
                    </w:rPr>
                    <w:t>9788428365970</w:t>
                  </w:r>
                </w:p>
              </w:tc>
              <w:tc>
                <w:tcPr>
                  <w:tcW w:w="101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3ABA2D7" w14:textId="307D80B4" w:rsidR="00042664" w:rsidRPr="00042664" w:rsidRDefault="009D21F8" w:rsidP="008633E6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18,95</w:t>
                  </w:r>
                </w:p>
              </w:tc>
              <w:permStart w:id="188635285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34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5A92F2B0" w14:textId="77777777" w:rsidR="00042664" w:rsidRPr="00CF4131" w:rsidRDefault="00042664" w:rsidP="008633E6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886352858" w:displacedByCustomXml="prev"/>
            </w:tr>
            <w:tr w:rsidR="00042664" w:rsidRPr="009451C3" w14:paraId="4E91D029" w14:textId="77777777" w:rsidTr="006930C6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3B0B20A" w14:textId="7F1A28CA" w:rsidR="00042664" w:rsidRPr="009451C3" w:rsidRDefault="00042664" w:rsidP="0004266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414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CAB1993" w14:textId="77777777" w:rsidR="00042664" w:rsidRPr="00042664" w:rsidRDefault="00042664" w:rsidP="008633E6">
                  <w:pPr>
                    <w:spacing w:after="0"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B0104A1" w14:textId="77777777" w:rsidR="00042664" w:rsidRPr="00042664" w:rsidRDefault="00042664" w:rsidP="008633E6">
                  <w:pPr>
                    <w:spacing w:after="0" w:line="240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11B615D" w14:textId="77777777" w:rsidR="00042664" w:rsidRPr="00042664" w:rsidRDefault="00042664" w:rsidP="008633E6">
                  <w:pPr>
                    <w:spacing w:after="0" w:line="240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273148F" w14:textId="77777777" w:rsidR="00042664" w:rsidRPr="00042664" w:rsidRDefault="00042664" w:rsidP="008633E6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permStart w:id="122703363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34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3E8A1BE" w14:textId="77777777" w:rsidR="00042664" w:rsidRPr="00CF4131" w:rsidRDefault="00042664" w:rsidP="008633E6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227033638" w:displacedByCustomXml="prev"/>
            </w:tr>
            <w:tr w:rsidR="009911E9" w:rsidRPr="009451C3" w14:paraId="4ACA213A" w14:textId="77777777" w:rsidTr="006930C6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AEBA270" w14:textId="299BD84D" w:rsidR="009911E9" w:rsidRDefault="009911E9" w:rsidP="009911E9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4141" w:type="dxa"/>
                  <w:tcMar>
                    <w:left w:w="28" w:type="dxa"/>
                    <w:right w:w="28" w:type="dxa"/>
                  </w:tcMar>
                </w:tcPr>
                <w:p w14:paraId="4CC391F5" w14:textId="77777777" w:rsidR="009911E9" w:rsidRPr="009911E9" w:rsidRDefault="009911E9" w:rsidP="008633E6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  <w:tcMar>
                    <w:left w:w="28" w:type="dxa"/>
                    <w:right w:w="28" w:type="dxa"/>
                  </w:tcMar>
                </w:tcPr>
                <w:p w14:paraId="05C333BB" w14:textId="77777777" w:rsidR="009911E9" w:rsidRPr="009911E9" w:rsidRDefault="009911E9" w:rsidP="008633E6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14:paraId="2CA44A9A" w14:textId="77777777" w:rsidR="009911E9" w:rsidRPr="009911E9" w:rsidRDefault="009911E9" w:rsidP="008633E6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14:paraId="35CEBC3B" w14:textId="77777777" w:rsidR="009911E9" w:rsidRPr="009911E9" w:rsidRDefault="009911E9" w:rsidP="008633E6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permStart w:id="74883087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34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5717E572" w14:textId="77777777" w:rsidR="009911E9" w:rsidRPr="00CF4131" w:rsidRDefault="009911E9" w:rsidP="008633E6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748830871" w:displacedByCustomXml="prev"/>
            </w:tr>
            <w:tr w:rsidR="00DE7F4F" w:rsidRPr="009451C3" w14:paraId="21482B6B" w14:textId="77777777" w:rsidTr="006930C6">
              <w:trPr>
                <w:trHeight w:hRule="exact" w:val="429"/>
              </w:trPr>
              <w:tc>
                <w:tcPr>
                  <w:tcW w:w="312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135F66D" w14:textId="77777777"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644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1E3BA3D8" w14:textId="77777777" w:rsidR="00DE7F4F" w:rsidRPr="0082642D" w:rsidRDefault="00DE7F4F" w:rsidP="008633E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1016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1094CB0" w14:textId="145BC33A" w:rsidR="00DE7F4F" w:rsidRPr="00B76467" w:rsidRDefault="009D21F8" w:rsidP="008633E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130,53 €</w:t>
                  </w:r>
                </w:p>
              </w:tc>
              <w:tc>
                <w:tcPr>
                  <w:tcW w:w="934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CCFF720" w14:textId="77777777" w:rsidR="00DE7F4F" w:rsidRPr="0045356D" w:rsidRDefault="00DE7F4F" w:rsidP="008633E6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14:paraId="08C74F9B" w14:textId="77777777" w:rsidTr="006930C6">
              <w:trPr>
                <w:trHeight w:val="323"/>
              </w:trPr>
              <w:tc>
                <w:tcPr>
                  <w:tcW w:w="312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8B66276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60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37EC4AB8" w14:textId="77777777"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34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7EFB465D" w14:textId="77777777"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2145153141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2145153141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14:paraId="02B39E9C" w14:textId="77777777" w:rsidTr="006930C6">
              <w:trPr>
                <w:trHeight w:hRule="exact" w:val="336"/>
              </w:trPr>
              <w:tc>
                <w:tcPr>
                  <w:tcW w:w="312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1459D7C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46B79662" w14:textId="77777777"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0C10FC81" w14:textId="77777777"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3FD86D8F" w14:textId="77777777"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1645444333" w:edGrp="everyone"/>
            <w:r w:rsidR="00DA488B">
              <w:t xml:space="preserve">      </w:t>
            </w:r>
            <w:r w:rsidRPr="0045356D">
              <w:t xml:space="preserve"> </w:t>
            </w:r>
            <w:permEnd w:id="1645444333"/>
            <w:r w:rsidRPr="0045356D">
              <w:t>libros</w:t>
            </w:r>
          </w:p>
          <w:p w14:paraId="6CEFEB34" w14:textId="77777777"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74658041" w:edGrp="everyone"/>
            <w:r>
              <w:t xml:space="preserve"> </w:t>
            </w:r>
            <w:r w:rsidR="00DA488B">
              <w:t xml:space="preserve">    </w:t>
            </w:r>
            <w:permEnd w:id="74658041"/>
          </w:p>
        </w:tc>
      </w:tr>
    </w:tbl>
    <w:p w14:paraId="7FF3177D" w14:textId="77777777" w:rsidR="006930C6" w:rsidRDefault="006930C6" w:rsidP="006930C6">
      <w:pPr>
        <w:spacing w:after="0" w:line="240" w:lineRule="auto"/>
        <w:jc w:val="both"/>
        <w:rPr>
          <w:rFonts w:ascii="Gill Sans MT" w:eastAsia="Gill Sans MT" w:hAnsi="Gill Sans MT"/>
          <w:b/>
          <w:bCs/>
          <w:lang w:val="es-ES_tradnl"/>
        </w:rPr>
      </w:pPr>
      <w:bookmarkStart w:id="0" w:name="_Hlk170324115"/>
    </w:p>
    <w:p w14:paraId="400F1056" w14:textId="77777777" w:rsidR="006930C6" w:rsidRDefault="006930C6" w:rsidP="006930C6">
      <w:pPr>
        <w:spacing w:after="0" w:line="240" w:lineRule="auto"/>
        <w:jc w:val="both"/>
        <w:rPr>
          <w:rFonts w:ascii="Gill Sans MT" w:eastAsia="Gill Sans MT" w:hAnsi="Gill Sans MT"/>
          <w:b/>
          <w:bCs/>
          <w:lang w:val="es-ES_tradnl"/>
        </w:rPr>
      </w:pPr>
    </w:p>
    <w:p w14:paraId="39BE61E8" w14:textId="2BD907DA" w:rsidR="006930C6" w:rsidRPr="00BF7B24" w:rsidRDefault="006930C6" w:rsidP="006930C6">
      <w:pPr>
        <w:spacing w:after="0" w:line="240" w:lineRule="auto"/>
        <w:jc w:val="both"/>
        <w:rPr>
          <w:rFonts w:ascii="Gill Sans MT" w:eastAsia="Gill Sans MT" w:hAnsi="Gill Sans MT"/>
          <w:b/>
          <w:lang w:val="es-ES_tradnl"/>
        </w:rPr>
      </w:pPr>
      <w:r w:rsidRPr="00BF7B24">
        <w:rPr>
          <w:rFonts w:ascii="Gill Sans MT" w:eastAsia="Gill Sans MT" w:hAnsi="Gill Sans MT"/>
          <w:b/>
          <w:bCs/>
          <w:lang w:val="es-ES_tradnl"/>
        </w:rPr>
        <w:t>Forma de pago</w:t>
      </w:r>
      <w:r w:rsidRPr="00BF7B24">
        <w:rPr>
          <w:rFonts w:ascii="Gill Sans MT" w:eastAsia="Gill Sans MT" w:hAnsi="Gill Sans MT"/>
          <w:lang w:val="es-ES_tradnl"/>
        </w:rPr>
        <w:t>: transferencia bancaria a la cuenta del banco</w:t>
      </w:r>
      <w:r w:rsidRPr="00BF7B24">
        <w:rPr>
          <w:rFonts w:ascii="Gill Sans MT" w:eastAsia="Gill Sans MT" w:hAnsi="Gill Sans MT"/>
          <w:b/>
          <w:lang w:val="es-ES_tradnl"/>
        </w:rPr>
        <w:t xml:space="preserve"> Santander ES82 0075 0073 8306 0071 2028 </w:t>
      </w:r>
    </w:p>
    <w:p w14:paraId="57BED640" w14:textId="77777777" w:rsidR="006930C6" w:rsidRPr="00BF7B24" w:rsidRDefault="006930C6" w:rsidP="006930C6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  <w:r w:rsidRPr="00BF7B24">
        <w:rPr>
          <w:rFonts w:ascii="Gill Sans MT" w:eastAsia="Gill Sans MT" w:hAnsi="Gill Sans MT"/>
          <w:lang w:val="es-ES_tradnl"/>
        </w:rPr>
        <w:t>del Colegio Santa María de los Apóstoles.</w:t>
      </w:r>
    </w:p>
    <w:p w14:paraId="4F2E2E57" w14:textId="77777777" w:rsidR="006930C6" w:rsidRPr="00BF7B24" w:rsidRDefault="006930C6" w:rsidP="006930C6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</w:p>
    <w:p w14:paraId="39B49852" w14:textId="77777777" w:rsidR="006930C6" w:rsidRPr="00BF7B24" w:rsidRDefault="006930C6" w:rsidP="006930C6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</w:rPr>
      </w:pPr>
      <w:r w:rsidRPr="00BF7B24">
        <w:rPr>
          <w:rFonts w:ascii="Gill Sans MT" w:eastAsia="Gill Sans MT" w:hAnsi="Gill Sans MT"/>
          <w:u w:val="single"/>
          <w:lang w:val="es-ES_tradnl"/>
        </w:rPr>
        <w:t xml:space="preserve">Enviar la solicitud y justificante de pago al correo </w:t>
      </w:r>
      <w:hyperlink r:id="rId10" w:history="1">
        <w:r w:rsidRPr="00BF7B24">
          <w:rPr>
            <w:rFonts w:ascii="Gill Sans MT" w:eastAsia="Gill Sans MT" w:hAnsi="Gill Sans MT"/>
            <w:b/>
            <w:color w:val="0070C0"/>
            <w:sz w:val="22"/>
            <w:u w:val="single"/>
            <w:lang w:val="es-ES_tradnl"/>
          </w:rPr>
          <w:t>libros@colegiosma.com</w:t>
        </w:r>
      </w:hyperlink>
      <w:r w:rsidRPr="00BF7B24">
        <w:rPr>
          <w:rFonts w:ascii="Gill Sans MT" w:eastAsia="Gill Sans MT" w:hAnsi="Gill Sans MT"/>
          <w:b/>
          <w:color w:val="0070C0"/>
          <w:sz w:val="22"/>
          <w:u w:val="single"/>
          <w:lang w:val="es-ES_tradnl"/>
        </w:rPr>
        <w:t xml:space="preserve">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ANTES DEL DÍA 28 DE</w:t>
      </w:r>
    </w:p>
    <w:p w14:paraId="60445E06" w14:textId="77777777" w:rsidR="006930C6" w:rsidRPr="00BF7B24" w:rsidRDefault="006930C6" w:rsidP="006930C6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AGOSTO de 2024</w:t>
      </w:r>
      <w:r w:rsidRPr="00BF7B24">
        <w:rPr>
          <w:rFonts w:ascii="Gill Sans MT" w:eastAsia="Gill Sans MT" w:hAnsi="Gill Sans MT"/>
          <w:b/>
          <w:color w:val="auto"/>
          <w:lang w:val="es-ES_tradnl"/>
        </w:rPr>
        <w:t xml:space="preserve">.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Indicar en el </w:t>
      </w:r>
      <w:proofErr w:type="gramStart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asunto  del</w:t>
      </w:r>
      <w:proofErr w:type="gramEnd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correo el nombre, apellidos y curso del alumno.</w:t>
      </w:r>
    </w:p>
    <w:p w14:paraId="39D7FD06" w14:textId="77777777" w:rsidR="006930C6" w:rsidRPr="00BF7B24" w:rsidRDefault="006930C6" w:rsidP="006930C6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</w:p>
    <w:p w14:paraId="2E1297C9" w14:textId="77777777" w:rsidR="006930C6" w:rsidRPr="00BF7B24" w:rsidRDefault="006930C6" w:rsidP="006930C6">
      <w:pPr>
        <w:spacing w:after="120" w:line="240" w:lineRule="auto"/>
        <w:jc w:val="both"/>
        <w:rPr>
          <w:rFonts w:ascii="Gill Sans MT" w:eastAsia="Gill Sans MT" w:hAnsi="Gill Sans MT"/>
        </w:rPr>
      </w:pPr>
      <w:r w:rsidRPr="00BF7B24">
        <w:rPr>
          <w:rFonts w:ascii="Gill Sans MT" w:eastAsia="Gill Sans MT" w:hAnsi="Gill Sans MT"/>
          <w:lang w:val="es-ES_tradnl"/>
        </w:rPr>
        <w:t>En</w:t>
      </w:r>
      <w:r w:rsidRPr="00BF7B24">
        <w:rPr>
          <w:rFonts w:ascii="Gill Sans MT" w:eastAsia="Gill Sans MT" w:hAnsi="Gill Sans MT"/>
          <w:b/>
          <w:lang w:val="es-ES_tradnl"/>
        </w:rPr>
        <w:t xml:space="preserve"> SEPTIEMBRE</w:t>
      </w:r>
      <w:r w:rsidRPr="00BF7B24">
        <w:rPr>
          <w:rFonts w:ascii="Gill Sans MT" w:eastAsia="Gill Sans MT" w:hAnsi="Gill Sans MT"/>
          <w:lang w:val="es-ES_tradnl"/>
        </w:rPr>
        <w:t xml:space="preserve"> informaremos del horario y el procedimiento para la recogida de los libros solicitados.</w:t>
      </w:r>
    </w:p>
    <w:tbl>
      <w:tblPr>
        <w:tblpPr w:leftFromText="187" w:rightFromText="187" w:vertAnchor="page" w:horzAnchor="margin" w:tblpY="14869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6930C6" w14:paraId="662FCFE9" w14:textId="77777777" w:rsidTr="006001F4">
        <w:trPr>
          <w:trHeight w:val="983"/>
        </w:trPr>
        <w:tc>
          <w:tcPr>
            <w:tcW w:w="9494" w:type="dxa"/>
            <w:vAlign w:val="center"/>
          </w:tcPr>
          <w:p w14:paraId="1A55D43C" w14:textId="77777777" w:rsidR="006930C6" w:rsidRPr="00E24A8A" w:rsidRDefault="006930C6" w:rsidP="006001F4">
            <w:pPr>
              <w:spacing w:after="0" w:line="405" w:lineRule="auto"/>
              <w:rPr>
                <w:rFonts w:ascii="Calibri" w:eastAsia="Calibri" w:hAnsi="Calibri"/>
                <w:color w:val="1F3864"/>
                <w:spacing w:val="20"/>
                <w:sz w:val="22"/>
                <w:szCs w:val="22"/>
                <w:lang w:eastAsia="en-US"/>
              </w:rPr>
            </w:pPr>
            <w:bookmarkStart w:id="1" w:name="_Hlk169015070"/>
            <w:r w:rsidRPr="00E24A8A">
              <w:rPr>
                <w:rFonts w:ascii="Calibri" w:eastAsia="Calibri" w:hAnsi="Calibri"/>
                <w:noProof/>
                <w:color w:val="auto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8752" behindDoc="0" locked="0" layoutInCell="1" allowOverlap="1" wp14:anchorId="5347FE27" wp14:editId="0BEDF636">
                  <wp:simplePos x="0" y="0"/>
                  <wp:positionH relativeFrom="column">
                    <wp:posOffset>2305685</wp:posOffset>
                  </wp:positionH>
                  <wp:positionV relativeFrom="paragraph">
                    <wp:posOffset>302895</wp:posOffset>
                  </wp:positionV>
                  <wp:extent cx="1517015" cy="288925"/>
                  <wp:effectExtent l="0" t="0" r="6985" b="0"/>
                  <wp:wrapNone/>
                  <wp:docPr id="49" name="Imagen 49" descr="I:\Departamento de marketing\Marketing\Logos\Logo Web 2 - 54-95-14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:\Departamento de marketing\Marketing\Logos\Logo Web 2 - 54-95-14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DBE5F1"/>
                              </a:clrFrom>
                              <a:clrTo>
                                <a:srgbClr val="DBE5F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Calle Madre Nazaria 5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28044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Wingdings" w:char="F028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91 462 74 11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libros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@colegiosma.com</w:t>
            </w:r>
          </w:p>
          <w:p w14:paraId="69BBCFF2" w14:textId="77777777" w:rsidR="006930C6" w:rsidRPr="00E24A8A" w:rsidRDefault="006930C6" w:rsidP="006001F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6525620F" w14:textId="77777777" w:rsidR="006930C6" w:rsidRDefault="006930C6" w:rsidP="006001F4">
            <w:pPr>
              <w:spacing w:after="0" w:line="240" w:lineRule="auto"/>
              <w:jc w:val="center"/>
            </w:pPr>
          </w:p>
        </w:tc>
      </w:tr>
      <w:bookmarkEnd w:id="0"/>
      <w:bookmarkEnd w:id="1"/>
    </w:tbl>
    <w:p w14:paraId="451E5288" w14:textId="4C7F70F1" w:rsidR="00DA488B" w:rsidRDefault="00DA488B" w:rsidP="006930C6">
      <w:pPr>
        <w:spacing w:after="120" w:line="240" w:lineRule="auto"/>
        <w:jc w:val="both"/>
      </w:pPr>
    </w:p>
    <w:sectPr w:rsidR="00DA488B" w:rsidSect="00107B7A">
      <w:headerReference w:type="even" r:id="rId12"/>
      <w:headerReference w:type="default" r:id="rId13"/>
      <w:headerReference w:type="first" r:id="rId14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F0D21" w14:textId="77777777" w:rsidR="00FB2502" w:rsidRDefault="00FB2502">
      <w:pPr>
        <w:spacing w:after="0" w:line="240" w:lineRule="auto"/>
      </w:pPr>
      <w:r>
        <w:separator/>
      </w:r>
    </w:p>
  </w:endnote>
  <w:endnote w:type="continuationSeparator" w:id="0">
    <w:p w14:paraId="73CFC6C0" w14:textId="77777777" w:rsidR="00FB2502" w:rsidRDefault="00FB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8E857" w14:textId="77777777" w:rsidR="00FB2502" w:rsidRDefault="00FB2502">
      <w:pPr>
        <w:spacing w:after="0" w:line="240" w:lineRule="auto"/>
      </w:pPr>
      <w:r>
        <w:separator/>
      </w:r>
    </w:p>
  </w:footnote>
  <w:footnote w:type="continuationSeparator" w:id="0">
    <w:p w14:paraId="7C1C6637" w14:textId="77777777" w:rsidR="00FB2502" w:rsidRDefault="00FB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1363D" w14:textId="77777777" w:rsidR="0021537F" w:rsidRDefault="002153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99891" w14:textId="77777777" w:rsidR="0021537F" w:rsidRDefault="002153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11D80" w14:textId="77777777" w:rsidR="0021537F" w:rsidRDefault="002153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44632">
    <w:abstractNumId w:val="9"/>
  </w:num>
  <w:num w:numId="2" w16cid:durableId="181938850">
    <w:abstractNumId w:val="7"/>
  </w:num>
  <w:num w:numId="3" w16cid:durableId="1953393138">
    <w:abstractNumId w:val="6"/>
  </w:num>
  <w:num w:numId="4" w16cid:durableId="389159491">
    <w:abstractNumId w:val="5"/>
  </w:num>
  <w:num w:numId="5" w16cid:durableId="1895040198">
    <w:abstractNumId w:val="4"/>
  </w:num>
  <w:num w:numId="6" w16cid:durableId="555430709">
    <w:abstractNumId w:val="8"/>
  </w:num>
  <w:num w:numId="7" w16cid:durableId="368142628">
    <w:abstractNumId w:val="3"/>
  </w:num>
  <w:num w:numId="8" w16cid:durableId="888228329">
    <w:abstractNumId w:val="2"/>
  </w:num>
  <w:num w:numId="9" w16cid:durableId="1534658468">
    <w:abstractNumId w:val="1"/>
  </w:num>
  <w:num w:numId="10" w16cid:durableId="1101991528">
    <w:abstractNumId w:val="0"/>
  </w:num>
  <w:num w:numId="11" w16cid:durableId="845679249">
    <w:abstractNumId w:val="9"/>
  </w:num>
  <w:num w:numId="12" w16cid:durableId="131142744">
    <w:abstractNumId w:val="7"/>
  </w:num>
  <w:num w:numId="13" w16cid:durableId="1869100144">
    <w:abstractNumId w:val="6"/>
  </w:num>
  <w:num w:numId="14" w16cid:durableId="1690179508">
    <w:abstractNumId w:val="5"/>
  </w:num>
  <w:num w:numId="15" w16cid:durableId="2069768043">
    <w:abstractNumId w:val="4"/>
  </w:num>
  <w:num w:numId="16" w16cid:durableId="693119181">
    <w:abstractNumId w:val="9"/>
  </w:num>
  <w:num w:numId="17" w16cid:durableId="567806807">
    <w:abstractNumId w:val="7"/>
  </w:num>
  <w:num w:numId="18" w16cid:durableId="1167938801">
    <w:abstractNumId w:val="6"/>
  </w:num>
  <w:num w:numId="19" w16cid:durableId="1045299560">
    <w:abstractNumId w:val="5"/>
  </w:num>
  <w:num w:numId="20" w16cid:durableId="15543613">
    <w:abstractNumId w:val="4"/>
  </w:num>
  <w:num w:numId="21" w16cid:durableId="189605855">
    <w:abstractNumId w:val="9"/>
  </w:num>
  <w:num w:numId="22" w16cid:durableId="1088422610">
    <w:abstractNumId w:val="7"/>
  </w:num>
  <w:num w:numId="23" w16cid:durableId="977495473">
    <w:abstractNumId w:val="6"/>
  </w:num>
  <w:num w:numId="24" w16cid:durableId="1095709203">
    <w:abstractNumId w:val="5"/>
  </w:num>
  <w:num w:numId="25" w16cid:durableId="590623917">
    <w:abstractNumId w:val="4"/>
  </w:num>
  <w:num w:numId="26" w16cid:durableId="333270064">
    <w:abstractNumId w:val="9"/>
  </w:num>
  <w:num w:numId="27" w16cid:durableId="1215241284">
    <w:abstractNumId w:val="7"/>
  </w:num>
  <w:num w:numId="28" w16cid:durableId="1592590622">
    <w:abstractNumId w:val="6"/>
  </w:num>
  <w:num w:numId="29" w16cid:durableId="1216086361">
    <w:abstractNumId w:val="5"/>
  </w:num>
  <w:num w:numId="30" w16cid:durableId="1689601675">
    <w:abstractNumId w:val="4"/>
  </w:num>
  <w:num w:numId="31" w16cid:durableId="1667199451">
    <w:abstractNumId w:val="11"/>
  </w:num>
  <w:num w:numId="32" w16cid:durableId="12587147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2664"/>
    <w:rsid w:val="00042E29"/>
    <w:rsid w:val="00043900"/>
    <w:rsid w:val="00051B68"/>
    <w:rsid w:val="00054E37"/>
    <w:rsid w:val="00063C83"/>
    <w:rsid w:val="000657D6"/>
    <w:rsid w:val="00071A7F"/>
    <w:rsid w:val="00083DEB"/>
    <w:rsid w:val="000A3BD0"/>
    <w:rsid w:val="000B0E8D"/>
    <w:rsid w:val="000C7604"/>
    <w:rsid w:val="000D3FD7"/>
    <w:rsid w:val="000D414F"/>
    <w:rsid w:val="000F577F"/>
    <w:rsid w:val="00107B7A"/>
    <w:rsid w:val="00117C27"/>
    <w:rsid w:val="0012380D"/>
    <w:rsid w:val="001349C2"/>
    <w:rsid w:val="00193EF2"/>
    <w:rsid w:val="00194C5C"/>
    <w:rsid w:val="001A46EA"/>
    <w:rsid w:val="001B4923"/>
    <w:rsid w:val="001C7D50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2D1D"/>
    <w:rsid w:val="00275158"/>
    <w:rsid w:val="00276200"/>
    <w:rsid w:val="00296EE2"/>
    <w:rsid w:val="002A2DA7"/>
    <w:rsid w:val="002B0217"/>
    <w:rsid w:val="002C3963"/>
    <w:rsid w:val="002D3F08"/>
    <w:rsid w:val="002F59B6"/>
    <w:rsid w:val="00327437"/>
    <w:rsid w:val="003319E3"/>
    <w:rsid w:val="00342B22"/>
    <w:rsid w:val="00350276"/>
    <w:rsid w:val="00350D34"/>
    <w:rsid w:val="00362B6B"/>
    <w:rsid w:val="003815B9"/>
    <w:rsid w:val="003904B5"/>
    <w:rsid w:val="00394BF9"/>
    <w:rsid w:val="003A31D4"/>
    <w:rsid w:val="003A5905"/>
    <w:rsid w:val="003A60FE"/>
    <w:rsid w:val="003B2A7C"/>
    <w:rsid w:val="003C007F"/>
    <w:rsid w:val="003C1978"/>
    <w:rsid w:val="003C6777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71EC5"/>
    <w:rsid w:val="00480B68"/>
    <w:rsid w:val="0049275F"/>
    <w:rsid w:val="00494038"/>
    <w:rsid w:val="00496084"/>
    <w:rsid w:val="00496EAA"/>
    <w:rsid w:val="004A4C70"/>
    <w:rsid w:val="004B15F4"/>
    <w:rsid w:val="004C527F"/>
    <w:rsid w:val="004C784A"/>
    <w:rsid w:val="004F1765"/>
    <w:rsid w:val="004F42DE"/>
    <w:rsid w:val="00522C1A"/>
    <w:rsid w:val="0053713E"/>
    <w:rsid w:val="00540596"/>
    <w:rsid w:val="0054506D"/>
    <w:rsid w:val="005727E2"/>
    <w:rsid w:val="005928AD"/>
    <w:rsid w:val="005A4CE4"/>
    <w:rsid w:val="005C19C9"/>
    <w:rsid w:val="005F049A"/>
    <w:rsid w:val="00601E2C"/>
    <w:rsid w:val="00623931"/>
    <w:rsid w:val="00654E3E"/>
    <w:rsid w:val="0065626E"/>
    <w:rsid w:val="0065638A"/>
    <w:rsid w:val="0065705A"/>
    <w:rsid w:val="00665990"/>
    <w:rsid w:val="00680E25"/>
    <w:rsid w:val="006930C6"/>
    <w:rsid w:val="006967F1"/>
    <w:rsid w:val="006B12E0"/>
    <w:rsid w:val="006B2BD1"/>
    <w:rsid w:val="006E0607"/>
    <w:rsid w:val="006F5C6A"/>
    <w:rsid w:val="007069A0"/>
    <w:rsid w:val="00720D40"/>
    <w:rsid w:val="0073328F"/>
    <w:rsid w:val="0074628B"/>
    <w:rsid w:val="0075191B"/>
    <w:rsid w:val="007543DD"/>
    <w:rsid w:val="00774BAE"/>
    <w:rsid w:val="007804EA"/>
    <w:rsid w:val="0078172E"/>
    <w:rsid w:val="007A69EC"/>
    <w:rsid w:val="007A7CB9"/>
    <w:rsid w:val="007B2BAD"/>
    <w:rsid w:val="007B7DF3"/>
    <w:rsid w:val="007C4C5C"/>
    <w:rsid w:val="007E0C0E"/>
    <w:rsid w:val="0082441E"/>
    <w:rsid w:val="0082642D"/>
    <w:rsid w:val="00826AA5"/>
    <w:rsid w:val="008332F2"/>
    <w:rsid w:val="0084363C"/>
    <w:rsid w:val="0085036A"/>
    <w:rsid w:val="00860245"/>
    <w:rsid w:val="008633E6"/>
    <w:rsid w:val="00864444"/>
    <w:rsid w:val="0086704C"/>
    <w:rsid w:val="0087121E"/>
    <w:rsid w:val="0087359F"/>
    <w:rsid w:val="00882100"/>
    <w:rsid w:val="008931B0"/>
    <w:rsid w:val="008A0050"/>
    <w:rsid w:val="008D2D88"/>
    <w:rsid w:val="008D5097"/>
    <w:rsid w:val="008F046B"/>
    <w:rsid w:val="0091531C"/>
    <w:rsid w:val="009451C3"/>
    <w:rsid w:val="00952C8B"/>
    <w:rsid w:val="00975FA8"/>
    <w:rsid w:val="009911E9"/>
    <w:rsid w:val="009945B2"/>
    <w:rsid w:val="009D21F8"/>
    <w:rsid w:val="009D4055"/>
    <w:rsid w:val="009D7859"/>
    <w:rsid w:val="009E50B8"/>
    <w:rsid w:val="00A12C8D"/>
    <w:rsid w:val="00A35E98"/>
    <w:rsid w:val="00A4609D"/>
    <w:rsid w:val="00A52EF6"/>
    <w:rsid w:val="00A629E1"/>
    <w:rsid w:val="00A658BD"/>
    <w:rsid w:val="00A66F98"/>
    <w:rsid w:val="00A67DDF"/>
    <w:rsid w:val="00A75962"/>
    <w:rsid w:val="00A84F7E"/>
    <w:rsid w:val="00A873B9"/>
    <w:rsid w:val="00A96344"/>
    <w:rsid w:val="00AF2BFA"/>
    <w:rsid w:val="00B03032"/>
    <w:rsid w:val="00B16BEB"/>
    <w:rsid w:val="00B17EF9"/>
    <w:rsid w:val="00B32FE6"/>
    <w:rsid w:val="00B341D1"/>
    <w:rsid w:val="00B4582F"/>
    <w:rsid w:val="00B4754F"/>
    <w:rsid w:val="00B63421"/>
    <w:rsid w:val="00B75C16"/>
    <w:rsid w:val="00B76467"/>
    <w:rsid w:val="00B92CAE"/>
    <w:rsid w:val="00BA4B98"/>
    <w:rsid w:val="00BA5999"/>
    <w:rsid w:val="00BB5883"/>
    <w:rsid w:val="00BB76B5"/>
    <w:rsid w:val="00BD233A"/>
    <w:rsid w:val="00BD4DC7"/>
    <w:rsid w:val="00BD7C7E"/>
    <w:rsid w:val="00BF2F7B"/>
    <w:rsid w:val="00BF3CFD"/>
    <w:rsid w:val="00BF6866"/>
    <w:rsid w:val="00C04B6E"/>
    <w:rsid w:val="00C06E1A"/>
    <w:rsid w:val="00C13CB6"/>
    <w:rsid w:val="00C367DF"/>
    <w:rsid w:val="00C54C54"/>
    <w:rsid w:val="00C56926"/>
    <w:rsid w:val="00C63929"/>
    <w:rsid w:val="00C6460C"/>
    <w:rsid w:val="00C658BC"/>
    <w:rsid w:val="00C70981"/>
    <w:rsid w:val="00CD57B3"/>
    <w:rsid w:val="00CE2264"/>
    <w:rsid w:val="00CE57DD"/>
    <w:rsid w:val="00CE6858"/>
    <w:rsid w:val="00CF2FDF"/>
    <w:rsid w:val="00CF4131"/>
    <w:rsid w:val="00CF797D"/>
    <w:rsid w:val="00D01AF0"/>
    <w:rsid w:val="00D07928"/>
    <w:rsid w:val="00D14A8C"/>
    <w:rsid w:val="00D372F1"/>
    <w:rsid w:val="00D52F02"/>
    <w:rsid w:val="00D57B97"/>
    <w:rsid w:val="00D60893"/>
    <w:rsid w:val="00D67F4B"/>
    <w:rsid w:val="00D7203D"/>
    <w:rsid w:val="00D8142C"/>
    <w:rsid w:val="00D9378D"/>
    <w:rsid w:val="00D93F7C"/>
    <w:rsid w:val="00D97579"/>
    <w:rsid w:val="00DA1318"/>
    <w:rsid w:val="00DA488B"/>
    <w:rsid w:val="00DA4CBF"/>
    <w:rsid w:val="00DB2B42"/>
    <w:rsid w:val="00DC45DF"/>
    <w:rsid w:val="00DE7F4F"/>
    <w:rsid w:val="00DF0135"/>
    <w:rsid w:val="00DF2B7C"/>
    <w:rsid w:val="00E039B4"/>
    <w:rsid w:val="00E03FC8"/>
    <w:rsid w:val="00E15947"/>
    <w:rsid w:val="00E1633D"/>
    <w:rsid w:val="00E30451"/>
    <w:rsid w:val="00E61581"/>
    <w:rsid w:val="00E62E54"/>
    <w:rsid w:val="00E6561E"/>
    <w:rsid w:val="00E7594C"/>
    <w:rsid w:val="00E812DB"/>
    <w:rsid w:val="00E86EE6"/>
    <w:rsid w:val="00EA7CA8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0AE2"/>
    <w:rsid w:val="00F623C8"/>
    <w:rsid w:val="00F62B31"/>
    <w:rsid w:val="00F66CE7"/>
    <w:rsid w:val="00F82834"/>
    <w:rsid w:val="00FA151F"/>
    <w:rsid w:val="00FA41D1"/>
    <w:rsid w:val="00FA579A"/>
    <w:rsid w:val="00FB0673"/>
    <w:rsid w:val="00FB0DD0"/>
    <w:rsid w:val="00FB2502"/>
    <w:rsid w:val="00FC7FE7"/>
    <w:rsid w:val="00FD276C"/>
    <w:rsid w:val="00FD51D8"/>
    <w:rsid w:val="00FE09D9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750EC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ia.huerta@colegios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1AD2FDB3-92D5-418B-A4DE-F5055F10E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21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18</cp:revision>
  <cp:lastPrinted>2018-06-18T10:02:00Z</cp:lastPrinted>
  <dcterms:created xsi:type="dcterms:W3CDTF">2022-06-21T19:27:00Z</dcterms:created>
  <dcterms:modified xsi:type="dcterms:W3CDTF">2024-07-04T10:22:00Z</dcterms:modified>
</cp:coreProperties>
</file>