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E3CE2" w:rsidRPr="000E3CE2" w14:paraId="02CD807B" w14:textId="77777777" w:rsidTr="003D0B08">
        <w:tc>
          <w:tcPr>
            <w:tcW w:w="9576" w:type="dxa"/>
          </w:tcPr>
          <w:p w14:paraId="3DA5201B" w14:textId="7062FCC1" w:rsidR="000E3CE2" w:rsidRPr="000E3CE2" w:rsidRDefault="000E3CE2" w:rsidP="000E3CE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b/>
                <w:color w:val="9FB8CD" w:themeColor="accent2"/>
                <w:sz w:val="28"/>
                <w:szCs w:val="28"/>
              </w:rPr>
            </w:pPr>
            <w:r w:rsidRPr="000E3CE2">
              <w:rPr>
                <w:rFonts w:ascii="Arial Narrow" w:eastAsia="Times New Roman" w:hAnsi="Arial Narrow" w:cs="Arial Narrow"/>
                <w:noProof/>
                <w:color w:val="833C0B"/>
              </w:rPr>
              <w:drawing>
                <wp:inline distT="0" distB="0" distL="0" distR="0" wp14:anchorId="5E1540BB" wp14:editId="082145D2">
                  <wp:extent cx="396240" cy="383334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27" cy="389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3CE2"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BE5CB4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 w:rsidRPr="000E3CE2"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BE5CB4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  <w:tr w:rsidR="000E3CE2" w:rsidRPr="000E3CE2" w14:paraId="00BD7FC3" w14:textId="77777777" w:rsidTr="003D0B08">
        <w:tc>
          <w:tcPr>
            <w:tcW w:w="9576" w:type="dxa"/>
          </w:tcPr>
          <w:p w14:paraId="20C6ABE7" w14:textId="77777777" w:rsidR="000E3CE2" w:rsidRPr="000E3CE2" w:rsidRDefault="000E3CE2" w:rsidP="000E3CE2">
            <w:pPr>
              <w:tabs>
                <w:tab w:val="center" w:pos="4320"/>
                <w:tab w:val="right" w:pos="8640"/>
              </w:tabs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p w14:paraId="00DB00DC" w14:textId="77777777" w:rsidR="00A60EFD" w:rsidRDefault="000E3CE2" w:rsidP="000E3CE2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  <w:lang w:val="en-US"/>
        </w:rPr>
        <w:t>1</w:t>
      </w:r>
      <w:r w:rsidRPr="00D521A8">
        <w:rPr>
          <w:rFonts w:ascii="Arial Narrow" w:hAnsi="Arial Narrow" w:cs="Arial Narrow"/>
          <w:b/>
          <w:sz w:val="20"/>
          <w:szCs w:val="20"/>
          <w:lang w:val="en-US"/>
        </w:rPr>
        <w:t xml:space="preserve">º </w:t>
      </w:r>
      <w:r>
        <w:rPr>
          <w:rFonts w:ascii="Arial Narrow" w:hAnsi="Arial Narrow" w:cs="Arial Narrow"/>
          <w:b/>
          <w:sz w:val="20"/>
          <w:szCs w:val="20"/>
          <w:lang w:val="en-US"/>
        </w:rPr>
        <w:t>INSTALACIONES DE TELECOMUNICACIONES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3D7D5E56" w14:textId="77777777" w:rsidTr="00BD233A">
        <w:trPr>
          <w:trHeight w:val="454"/>
        </w:trPr>
        <w:tc>
          <w:tcPr>
            <w:tcW w:w="9375" w:type="dxa"/>
          </w:tcPr>
          <w:p w14:paraId="6CBCA10E" w14:textId="77777777" w:rsidR="000E3CE2" w:rsidRDefault="000E3CE2" w:rsidP="000E3CE2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1B7B9713" w14:textId="77777777" w:rsidR="00DA488B" w:rsidRDefault="00BD233A" w:rsidP="000E3CE2">
            <w:pPr>
              <w:pStyle w:val="Textoindependiente"/>
              <w:spacing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373906551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373906551"/>
          </w:p>
          <w:p w14:paraId="6F5F7E4E" w14:textId="77777777" w:rsidR="00BD233A" w:rsidRDefault="00BD233A" w:rsidP="000E3CE2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0D98E795" w14:textId="77777777" w:rsidR="00BD233A" w:rsidRDefault="00BD233A" w:rsidP="000E3CE2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30559FFC" w14:textId="77777777" w:rsidTr="00B250EA">
        <w:trPr>
          <w:trHeight w:val="1059"/>
        </w:trPr>
        <w:tc>
          <w:tcPr>
            <w:tcW w:w="9430" w:type="dxa"/>
          </w:tcPr>
          <w:p w14:paraId="3DF8E68B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582786352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582786352"/>
          </w:p>
          <w:p w14:paraId="10B12ACE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856466580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856466580"/>
          </w:p>
          <w:p w14:paraId="77C3DF2C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944215043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944215043"/>
          </w:p>
        </w:tc>
      </w:tr>
    </w:tbl>
    <w:p w14:paraId="5FE749E8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470B2E6F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40AC5F69" w14:textId="77777777" w:rsidTr="00BE5CB4">
        <w:trPr>
          <w:trHeight w:val="7174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13013A69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0"/>
              <w:gridCol w:w="3970"/>
              <w:gridCol w:w="1167"/>
              <w:gridCol w:w="1541"/>
              <w:gridCol w:w="999"/>
              <w:gridCol w:w="919"/>
            </w:tblGrid>
            <w:tr w:rsidR="006F4ADF" w:rsidRPr="009451C3" w14:paraId="62A37E99" w14:textId="77777777" w:rsidTr="006F4ADF">
              <w:trPr>
                <w:trHeight w:hRule="exact" w:val="501"/>
              </w:trPr>
              <w:tc>
                <w:tcPr>
                  <w:tcW w:w="31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12A78B4" w14:textId="77777777" w:rsidR="006F4ADF" w:rsidRPr="009451C3" w:rsidRDefault="006F4AD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9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56571D3" w14:textId="77777777" w:rsidR="006F4ADF" w:rsidRPr="009451C3" w:rsidRDefault="006F4ADF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FCC7CB9" w14:textId="77777777" w:rsidR="006F4ADF" w:rsidRPr="009451C3" w:rsidRDefault="006F4ADF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4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2D9B394" w14:textId="77777777" w:rsidR="006F4ADF" w:rsidRPr="009451C3" w:rsidRDefault="006F4ADF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99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4CAFD99" w14:textId="77777777" w:rsidR="006F4ADF" w:rsidRDefault="006F4ADF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6A6F9F56" w14:textId="77777777" w:rsidR="006F4ADF" w:rsidRPr="009451C3" w:rsidRDefault="006F4ADF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7408E64" w14:textId="77777777" w:rsidR="006F4ADF" w:rsidRPr="009451C3" w:rsidRDefault="006F4ADF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0E575F" w:rsidRPr="009451C3" w14:paraId="7FE21D6B" w14:textId="77777777" w:rsidTr="000E575F">
              <w:trPr>
                <w:trHeight w:hRule="exact" w:val="510"/>
              </w:trPr>
              <w:tc>
                <w:tcPr>
                  <w:tcW w:w="31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3C9F7B" w14:textId="77777777" w:rsidR="000E575F" w:rsidRPr="009451C3" w:rsidRDefault="000E575F" w:rsidP="000E575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BEFABC" w14:textId="77777777" w:rsidR="000E575F" w:rsidRPr="00167E28" w:rsidRDefault="000E575F" w:rsidP="000E575F">
                  <w:pPr>
                    <w:spacing w:after="0" w:line="240" w:lineRule="auto"/>
                  </w:pPr>
                  <w:r w:rsidRPr="00167E28">
                    <w:t>CIRCUITO CERRADO DE TV Y SEGURIDAD ELECTRÓNICA (Ed 2018)</w:t>
                  </w: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A60252" w14:textId="77777777" w:rsidR="000E575F" w:rsidRPr="00167E28" w:rsidRDefault="000E575F" w:rsidP="000E575F">
                  <w:pPr>
                    <w:spacing w:after="0" w:line="240" w:lineRule="auto"/>
                    <w:jc w:val="center"/>
                  </w:pPr>
                  <w:r w:rsidRPr="00167E28">
                    <w:t>PARANINFO</w:t>
                  </w:r>
                </w:p>
              </w:tc>
              <w:tc>
                <w:tcPr>
                  <w:tcW w:w="1541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9B3DFB9" w14:textId="77777777" w:rsidR="000E575F" w:rsidRPr="00167E28" w:rsidRDefault="000E575F" w:rsidP="000E575F">
                  <w:pPr>
                    <w:spacing w:after="0" w:line="240" w:lineRule="auto"/>
                    <w:jc w:val="center"/>
                  </w:pPr>
                  <w:r w:rsidRPr="00167E28">
                    <w:t>9788428339292</w:t>
                  </w:r>
                </w:p>
              </w:tc>
              <w:tc>
                <w:tcPr>
                  <w:tcW w:w="99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49AB78A" w14:textId="77777777" w:rsidR="000E575F" w:rsidRPr="00D3539C" w:rsidRDefault="000E575F" w:rsidP="000E575F">
                  <w:pPr>
                    <w:spacing w:after="0" w:line="240" w:lineRule="auto"/>
                    <w:jc w:val="center"/>
                  </w:pPr>
                  <w:r w:rsidRPr="00D3539C">
                    <w:t>30,88</w:t>
                  </w:r>
                </w:p>
              </w:tc>
              <w:permStart w:id="144850371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E800239" w14:textId="77777777" w:rsidR="000E575F" w:rsidRPr="00CF4131" w:rsidRDefault="000E575F" w:rsidP="000E575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48503718" w:displacedByCustomXml="prev"/>
            </w:tr>
            <w:tr w:rsidR="000E575F" w:rsidRPr="009451C3" w14:paraId="336503F4" w14:textId="77777777" w:rsidTr="000E575F">
              <w:trPr>
                <w:trHeight w:hRule="exact" w:val="510"/>
              </w:trPr>
              <w:tc>
                <w:tcPr>
                  <w:tcW w:w="31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08F9479" w14:textId="77777777" w:rsidR="000E575F" w:rsidRPr="009451C3" w:rsidRDefault="000E575F" w:rsidP="000E575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3FB083" w14:textId="77777777" w:rsidR="000E575F" w:rsidRPr="00167E28" w:rsidRDefault="000E575F" w:rsidP="000E575F">
                  <w:pPr>
                    <w:spacing w:after="0" w:line="240" w:lineRule="auto"/>
                  </w:pPr>
                  <w:r w:rsidRPr="00167E28">
                    <w:t>ELECTRÓNICA 3ª edición (Ed 2022)</w:t>
                  </w: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63612B" w14:textId="77777777" w:rsidR="000E575F" w:rsidRPr="00167E28" w:rsidRDefault="000E575F" w:rsidP="000E575F">
                  <w:pPr>
                    <w:spacing w:after="0" w:line="240" w:lineRule="auto"/>
                    <w:jc w:val="center"/>
                  </w:pPr>
                  <w:r w:rsidRPr="00167E28">
                    <w:t>PARANINFO</w:t>
                  </w:r>
                </w:p>
              </w:tc>
              <w:tc>
                <w:tcPr>
                  <w:tcW w:w="1541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4935E5A" w14:textId="77777777" w:rsidR="000E575F" w:rsidRPr="00167E28" w:rsidRDefault="000E575F" w:rsidP="000E575F">
                  <w:pPr>
                    <w:spacing w:after="0" w:line="240" w:lineRule="auto"/>
                    <w:jc w:val="center"/>
                  </w:pPr>
                  <w:r w:rsidRPr="00167E28">
                    <w:t>9788413661520</w:t>
                  </w:r>
                </w:p>
              </w:tc>
              <w:tc>
                <w:tcPr>
                  <w:tcW w:w="99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4977138" w14:textId="77777777" w:rsidR="000E575F" w:rsidRPr="00D3539C" w:rsidRDefault="000E575F" w:rsidP="000E575F">
                  <w:pPr>
                    <w:spacing w:after="0" w:line="240" w:lineRule="auto"/>
                    <w:jc w:val="center"/>
                  </w:pPr>
                  <w:r w:rsidRPr="00D3539C">
                    <w:t>31,35</w:t>
                  </w:r>
                </w:p>
              </w:tc>
              <w:permStart w:id="208564567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0DF58F9" w14:textId="77777777" w:rsidR="000E575F" w:rsidRPr="00CF4131" w:rsidRDefault="000E575F" w:rsidP="000E575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85645675" w:displacedByCustomXml="prev"/>
            </w:tr>
            <w:tr w:rsidR="000E575F" w:rsidRPr="009451C3" w14:paraId="4A9799E0" w14:textId="77777777" w:rsidTr="000E575F">
              <w:trPr>
                <w:trHeight w:hRule="exact" w:val="510"/>
              </w:trPr>
              <w:tc>
                <w:tcPr>
                  <w:tcW w:w="31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55563A8" w14:textId="77777777" w:rsidR="000E575F" w:rsidRPr="009451C3" w:rsidRDefault="000E575F" w:rsidP="000E575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7DD10D3" w14:textId="7AAFAD37" w:rsidR="000E575F" w:rsidRPr="00167E28" w:rsidRDefault="000E575F" w:rsidP="000E575F">
                  <w:pPr>
                    <w:spacing w:after="0" w:line="240" w:lineRule="auto"/>
                  </w:pPr>
                  <w:r w:rsidRPr="00167E28">
                    <w:t>EQUIPOS MICROINFORMÁTICOS (Ed 20</w:t>
                  </w:r>
                  <w:r w:rsidR="00BE5CB4">
                    <w:t>24)</w:t>
                  </w: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DB64F6" w14:textId="77777777" w:rsidR="000E575F" w:rsidRPr="00167E28" w:rsidRDefault="000E575F" w:rsidP="000E575F">
                  <w:pPr>
                    <w:spacing w:after="0" w:line="240" w:lineRule="auto"/>
                    <w:jc w:val="center"/>
                  </w:pPr>
                  <w:r w:rsidRPr="00167E28">
                    <w:t>PARANINFO</w:t>
                  </w:r>
                </w:p>
              </w:tc>
              <w:tc>
                <w:tcPr>
                  <w:tcW w:w="1541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9BD2A60" w14:textId="4A5FEEB1" w:rsidR="000E575F" w:rsidRPr="00167E28" w:rsidRDefault="00BE5CB4" w:rsidP="000E575F">
                  <w:pPr>
                    <w:spacing w:after="0" w:line="240" w:lineRule="auto"/>
                    <w:jc w:val="center"/>
                  </w:pPr>
                  <w:r w:rsidRPr="00BE5CB4">
                    <w:t>978842836343</w:t>
                  </w:r>
                  <w:r w:rsidR="00BA215F">
                    <w:t>3</w:t>
                  </w:r>
                </w:p>
              </w:tc>
              <w:tc>
                <w:tcPr>
                  <w:tcW w:w="99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90F8C33" w14:textId="03BA785E" w:rsidR="000E575F" w:rsidRPr="00D3539C" w:rsidRDefault="00BA215F" w:rsidP="000E575F">
                  <w:pPr>
                    <w:spacing w:after="0" w:line="240" w:lineRule="auto"/>
                    <w:jc w:val="center"/>
                  </w:pPr>
                  <w:r>
                    <w:t>34,20</w:t>
                  </w:r>
                </w:p>
              </w:tc>
              <w:permStart w:id="43019728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4826CDF" w14:textId="77777777" w:rsidR="000E575F" w:rsidRPr="00CF4131" w:rsidRDefault="000E575F" w:rsidP="000E575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30197281" w:displacedByCustomXml="prev"/>
            </w:tr>
            <w:tr w:rsidR="000E575F" w:rsidRPr="009451C3" w14:paraId="79A961C2" w14:textId="77777777" w:rsidTr="000E575F">
              <w:trPr>
                <w:trHeight w:hRule="exact" w:val="843"/>
              </w:trPr>
              <w:tc>
                <w:tcPr>
                  <w:tcW w:w="31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4F711C0" w14:textId="77777777" w:rsidR="000E575F" w:rsidRPr="009451C3" w:rsidRDefault="000E575F" w:rsidP="000E575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570B165" w14:textId="0DB8F566" w:rsidR="000E575F" w:rsidRPr="00167E28" w:rsidRDefault="000E575F" w:rsidP="000E575F">
                  <w:pPr>
                    <w:spacing w:after="0" w:line="240" w:lineRule="auto"/>
                  </w:pPr>
                  <w:r w:rsidRPr="00167E28">
                    <w:t>INFRAESTRUCTURAS COMUNES DE TELECOMUNICACIÓN EN VIVIENDAS Y EDIFICIOS (Ed 20</w:t>
                  </w:r>
                  <w:r w:rsidR="00BE5CB4">
                    <w:t>2</w:t>
                  </w:r>
                  <w:r w:rsidRPr="00167E28">
                    <w:t>4)</w:t>
                  </w: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521D79" w14:textId="77777777" w:rsidR="000E575F" w:rsidRPr="00167E28" w:rsidRDefault="000E575F" w:rsidP="000E575F">
                  <w:pPr>
                    <w:spacing w:after="0" w:line="240" w:lineRule="auto"/>
                    <w:jc w:val="center"/>
                  </w:pPr>
                  <w:r w:rsidRPr="00167E28">
                    <w:t>MCGRAW HILL</w:t>
                  </w:r>
                </w:p>
              </w:tc>
              <w:tc>
                <w:tcPr>
                  <w:tcW w:w="1541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C418420" w14:textId="7DDF766E" w:rsidR="000E575F" w:rsidRPr="00167E28" w:rsidRDefault="00BE5CB4" w:rsidP="000E575F">
                  <w:pPr>
                    <w:spacing w:after="0" w:line="240" w:lineRule="auto"/>
                    <w:jc w:val="center"/>
                  </w:pPr>
                  <w:r w:rsidRPr="00BE5CB4">
                    <w:t>9788448642600</w:t>
                  </w:r>
                </w:p>
              </w:tc>
              <w:tc>
                <w:tcPr>
                  <w:tcW w:w="99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87678F3" w14:textId="10D773CC" w:rsidR="000E575F" w:rsidRPr="00D3539C" w:rsidRDefault="00BA215F" w:rsidP="000E575F">
                  <w:pPr>
                    <w:spacing w:after="0" w:line="240" w:lineRule="auto"/>
                    <w:jc w:val="center"/>
                  </w:pPr>
                  <w:r>
                    <w:t>31,30</w:t>
                  </w:r>
                </w:p>
              </w:tc>
              <w:permStart w:id="91732745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40AB408" w14:textId="77777777" w:rsidR="000E575F" w:rsidRPr="00CF4131" w:rsidRDefault="000E575F" w:rsidP="000E575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17327454" w:displacedByCustomXml="prev"/>
            </w:tr>
            <w:tr w:rsidR="000E575F" w:rsidRPr="009451C3" w14:paraId="721F1031" w14:textId="77777777" w:rsidTr="000E575F">
              <w:trPr>
                <w:trHeight w:hRule="exact" w:val="510"/>
              </w:trPr>
              <w:tc>
                <w:tcPr>
                  <w:tcW w:w="31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2183AEC" w14:textId="77777777" w:rsidR="000E575F" w:rsidRPr="009451C3" w:rsidRDefault="000E575F" w:rsidP="000E575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995BDC" w14:textId="77777777" w:rsidR="000E575F" w:rsidRDefault="000E575F" w:rsidP="000E575F">
                  <w:pPr>
                    <w:spacing w:after="0" w:line="240" w:lineRule="auto"/>
                  </w:pPr>
                  <w:r w:rsidRPr="00167E28">
                    <w:t>IN</w:t>
                  </w:r>
                  <w:r>
                    <w:t>S</w:t>
                  </w:r>
                  <w:r w:rsidRPr="00167E28">
                    <w:t xml:space="preserve">TALACIONES ELÉCTRICAS BÁSICAS </w:t>
                  </w:r>
                </w:p>
                <w:p w14:paraId="6465BE97" w14:textId="77777777" w:rsidR="000E575F" w:rsidRPr="00167E28" w:rsidRDefault="000E575F" w:rsidP="000E575F">
                  <w:pPr>
                    <w:spacing w:after="0" w:line="240" w:lineRule="auto"/>
                  </w:pPr>
                  <w:r w:rsidRPr="00167E28">
                    <w:t>(Ed 2018)</w:t>
                  </w: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E4DA57C" w14:textId="77777777" w:rsidR="000E575F" w:rsidRPr="00167E28" w:rsidRDefault="000E575F" w:rsidP="000E575F">
                  <w:pPr>
                    <w:spacing w:after="0" w:line="240" w:lineRule="auto"/>
                    <w:jc w:val="center"/>
                  </w:pPr>
                  <w:r w:rsidRPr="00167E28">
                    <w:t>MCGRAW HILL</w:t>
                  </w:r>
                </w:p>
              </w:tc>
              <w:tc>
                <w:tcPr>
                  <w:tcW w:w="1541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3D25ED6" w14:textId="77777777" w:rsidR="000E575F" w:rsidRPr="00167E28" w:rsidRDefault="000E575F" w:rsidP="000E575F">
                  <w:pPr>
                    <w:spacing w:after="0" w:line="240" w:lineRule="auto"/>
                    <w:jc w:val="center"/>
                  </w:pPr>
                  <w:r w:rsidRPr="00167E28">
                    <w:t>9788448611736</w:t>
                  </w:r>
                </w:p>
              </w:tc>
              <w:tc>
                <w:tcPr>
                  <w:tcW w:w="99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88D1AF2" w14:textId="407E6EF8" w:rsidR="000E575F" w:rsidRPr="00D3539C" w:rsidRDefault="00BA215F" w:rsidP="000E575F">
                  <w:pPr>
                    <w:spacing w:after="0" w:line="240" w:lineRule="auto"/>
                    <w:jc w:val="center"/>
                  </w:pPr>
                  <w:r>
                    <w:t>37,00</w:t>
                  </w:r>
                </w:p>
              </w:tc>
              <w:permStart w:id="52987268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84FA2A4" w14:textId="77777777" w:rsidR="000E575F" w:rsidRPr="00CF4131" w:rsidRDefault="000E575F" w:rsidP="000E575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29872686" w:displacedByCustomXml="prev"/>
            </w:tr>
            <w:tr w:rsidR="000E575F" w:rsidRPr="009451C3" w14:paraId="66507CC3" w14:textId="77777777" w:rsidTr="000E575F">
              <w:trPr>
                <w:trHeight w:hRule="exact" w:val="510"/>
              </w:trPr>
              <w:tc>
                <w:tcPr>
                  <w:tcW w:w="31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CBD24DC" w14:textId="77777777" w:rsidR="000E575F" w:rsidRPr="009451C3" w:rsidRDefault="000E575F" w:rsidP="000E575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F3BC58A" w14:textId="6AF0821C" w:rsidR="000E575F" w:rsidRPr="00167E28" w:rsidRDefault="00BE5CB4" w:rsidP="000E575F">
                  <w:pPr>
                    <w:spacing w:after="0" w:line="240" w:lineRule="auto"/>
                  </w:pPr>
                  <w:r w:rsidRPr="00BE5CB4">
                    <w:t>ITINERARIO PERSONAL PARA LA EMPLEABILIDAD I</w:t>
                  </w: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16331F" w14:textId="77777777" w:rsidR="000E575F" w:rsidRPr="00167E28" w:rsidRDefault="000E575F" w:rsidP="000E575F">
                  <w:pPr>
                    <w:spacing w:after="0" w:line="240" w:lineRule="auto"/>
                    <w:jc w:val="center"/>
                  </w:pPr>
                  <w:r w:rsidRPr="00167E28">
                    <w:t>PARANINFO</w:t>
                  </w:r>
                </w:p>
              </w:tc>
              <w:tc>
                <w:tcPr>
                  <w:tcW w:w="1541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5B40CFE" w14:textId="4D57BD54" w:rsidR="000E575F" w:rsidRDefault="00BE5CB4" w:rsidP="000E575F">
                  <w:pPr>
                    <w:spacing w:after="0" w:line="240" w:lineRule="auto"/>
                    <w:jc w:val="center"/>
                  </w:pPr>
                  <w:r w:rsidRPr="00BE5CB4">
                    <w:t>9788428365970</w:t>
                  </w:r>
                </w:p>
              </w:tc>
              <w:tc>
                <w:tcPr>
                  <w:tcW w:w="99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7635938" w14:textId="51B60970" w:rsidR="000E575F" w:rsidRDefault="00BA215F" w:rsidP="000E575F">
                  <w:pPr>
                    <w:spacing w:after="0" w:line="240" w:lineRule="auto"/>
                    <w:jc w:val="center"/>
                  </w:pPr>
                  <w:r>
                    <w:t>18,95</w:t>
                  </w:r>
                </w:p>
              </w:tc>
              <w:permStart w:id="46729977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962973B" w14:textId="77777777" w:rsidR="000E575F" w:rsidRPr="00CF4131" w:rsidRDefault="000E575F" w:rsidP="000E575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67299776" w:displacedByCustomXml="prev"/>
            </w:tr>
            <w:tr w:rsidR="006F4ADF" w:rsidRPr="009451C3" w14:paraId="32BE1008" w14:textId="77777777" w:rsidTr="000E3CE2">
              <w:trPr>
                <w:trHeight w:hRule="exact" w:val="510"/>
              </w:trPr>
              <w:tc>
                <w:tcPr>
                  <w:tcW w:w="31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8CF25DF" w14:textId="3310B6C7" w:rsidR="006F4ADF" w:rsidRDefault="006F4ADF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9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DECBE77" w14:textId="77777777" w:rsidR="006F4ADF" w:rsidRPr="00092717" w:rsidRDefault="006F4ADF" w:rsidP="000E3CE2">
                  <w:pPr>
                    <w:spacing w:after="0" w:line="240" w:lineRule="auto"/>
                  </w:pP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E53CEFE" w14:textId="77777777" w:rsidR="006F4ADF" w:rsidRPr="00A96344" w:rsidRDefault="006F4ADF" w:rsidP="000E3CE2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41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038D889" w14:textId="77777777" w:rsidR="006F4ADF" w:rsidRPr="00A96344" w:rsidRDefault="006F4ADF" w:rsidP="000E3CE2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9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FD8001F" w14:textId="77777777" w:rsidR="006F4ADF" w:rsidRPr="00230EB7" w:rsidRDefault="006F4ADF" w:rsidP="000E3CE2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23954718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C8984F2" w14:textId="77777777" w:rsidR="006F4ADF" w:rsidRPr="00CF4131" w:rsidRDefault="006F4ADF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39547185" w:displacedByCustomXml="prev"/>
            </w:tr>
            <w:tr w:rsidR="006F4ADF" w:rsidRPr="009451C3" w14:paraId="3619A828" w14:textId="77777777" w:rsidTr="000E3CE2">
              <w:trPr>
                <w:trHeight w:hRule="exact" w:val="510"/>
              </w:trPr>
              <w:tc>
                <w:tcPr>
                  <w:tcW w:w="31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079CDC3" w14:textId="2340CDBB" w:rsidR="006F4ADF" w:rsidRDefault="006F4ADF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9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BD776ED" w14:textId="77777777" w:rsidR="006F4ADF" w:rsidRPr="00092717" w:rsidRDefault="006F4ADF" w:rsidP="000E3CE2">
                  <w:pPr>
                    <w:spacing w:after="0" w:line="240" w:lineRule="auto"/>
                  </w:pP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3FA27B5" w14:textId="77777777" w:rsidR="006F4ADF" w:rsidRPr="00A96344" w:rsidRDefault="006F4ADF" w:rsidP="000E3CE2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41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ED21AC8" w14:textId="77777777" w:rsidR="006F4ADF" w:rsidRPr="00A96344" w:rsidRDefault="006F4ADF" w:rsidP="000E3CE2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9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D5A1DD4" w14:textId="77777777" w:rsidR="006F4ADF" w:rsidRPr="00230EB7" w:rsidRDefault="006F4ADF" w:rsidP="000E3CE2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02094937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537508B" w14:textId="77777777" w:rsidR="006F4ADF" w:rsidRPr="00CF4131" w:rsidRDefault="006F4ADF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20949372" w:displacedByCustomXml="prev"/>
            </w:tr>
            <w:tr w:rsidR="006F4ADF" w:rsidRPr="009451C3" w14:paraId="592F04AF" w14:textId="77777777" w:rsidTr="000E3CE2">
              <w:trPr>
                <w:trHeight w:hRule="exact" w:val="429"/>
              </w:trPr>
              <w:tc>
                <w:tcPr>
                  <w:tcW w:w="310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154E133" w14:textId="77777777" w:rsidR="006F4ADF" w:rsidRPr="003A31D4" w:rsidRDefault="006F4AD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678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0500CC4" w14:textId="77777777" w:rsidR="006F4ADF" w:rsidRPr="0082642D" w:rsidRDefault="006F4ADF" w:rsidP="000E3CE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9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A066743" w14:textId="1CF343BE" w:rsidR="006F4ADF" w:rsidRPr="0099381E" w:rsidRDefault="00BA215F" w:rsidP="000E575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183,68 €</w:t>
                  </w:r>
                </w:p>
              </w:tc>
              <w:tc>
                <w:tcPr>
                  <w:tcW w:w="919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2B447B1" w14:textId="77777777" w:rsidR="006F4ADF" w:rsidRPr="0045356D" w:rsidRDefault="006F4AD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6F4ADF" w:rsidRPr="009451C3" w14:paraId="10BFAFCE" w14:textId="77777777" w:rsidTr="006F4ADF">
              <w:trPr>
                <w:trHeight w:val="323"/>
              </w:trPr>
              <w:tc>
                <w:tcPr>
                  <w:tcW w:w="310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BD38020" w14:textId="77777777" w:rsidR="006F4ADF" w:rsidRDefault="006F4AD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7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7BE74AC6" w14:textId="77777777" w:rsidR="006F4ADF" w:rsidRPr="00194C5C" w:rsidRDefault="006F4AD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19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732C9792" w14:textId="77777777" w:rsidR="006F4ADF" w:rsidRPr="00E812DB" w:rsidRDefault="006F4ADF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869611450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869611450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6F4ADF" w:rsidRPr="009451C3" w14:paraId="1F5A9844" w14:textId="77777777" w:rsidTr="006F4ADF">
              <w:trPr>
                <w:trHeight w:hRule="exact" w:val="336"/>
              </w:trPr>
              <w:tc>
                <w:tcPr>
                  <w:tcW w:w="310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4C83DBE" w14:textId="77777777" w:rsidR="006F4ADF" w:rsidRDefault="006F4AD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30F55593" w14:textId="77777777" w:rsidR="006F4ADF" w:rsidRPr="00194C5C" w:rsidRDefault="006F4AD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4EE0C10B" w14:textId="77777777" w:rsidR="006F4ADF" w:rsidRPr="00194C5C" w:rsidRDefault="006F4AD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7190374D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2065921374" w:edGrp="everyone"/>
            <w:r w:rsidR="00DA488B">
              <w:t xml:space="preserve">      </w:t>
            </w:r>
            <w:r w:rsidRPr="0045356D">
              <w:t xml:space="preserve"> </w:t>
            </w:r>
            <w:permEnd w:id="2065921374"/>
            <w:r w:rsidRPr="0045356D">
              <w:t>libros</w:t>
            </w:r>
          </w:p>
          <w:p w14:paraId="44A67391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704544403" w:edGrp="everyone"/>
            <w:r>
              <w:t xml:space="preserve"> </w:t>
            </w:r>
            <w:r w:rsidR="00DA488B">
              <w:t xml:space="preserve">    </w:t>
            </w:r>
            <w:permEnd w:id="1704544403"/>
          </w:p>
        </w:tc>
      </w:tr>
    </w:tbl>
    <w:p w14:paraId="628687D1" w14:textId="77777777" w:rsidR="00DA488B" w:rsidRDefault="00DA488B" w:rsidP="00BE5CB4">
      <w:pPr>
        <w:spacing w:after="120" w:line="240" w:lineRule="auto"/>
        <w:jc w:val="both"/>
      </w:pPr>
    </w:p>
    <w:p w14:paraId="07238BCF" w14:textId="77777777" w:rsidR="009B1FCB" w:rsidRPr="00BF7B24" w:rsidRDefault="009B1FCB" w:rsidP="009B1FCB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79B72C48" w14:textId="77777777" w:rsidR="009B1FCB" w:rsidRPr="00BF7B24" w:rsidRDefault="009B1FCB" w:rsidP="009B1FCB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032ACD2E" w14:textId="77777777" w:rsidR="009B1FCB" w:rsidRPr="00BF7B24" w:rsidRDefault="009B1FCB" w:rsidP="009B1FCB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1C0E1D7A" w14:textId="77777777" w:rsidR="009B1FCB" w:rsidRPr="00BF7B24" w:rsidRDefault="009B1FCB" w:rsidP="009B1FCB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648D9AE6" w14:textId="77777777" w:rsidR="009B1FCB" w:rsidRPr="00BF7B24" w:rsidRDefault="009B1FCB" w:rsidP="009B1FCB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277C68A3" w14:textId="77777777" w:rsidR="009B1FCB" w:rsidRPr="00BF7B24" w:rsidRDefault="009B1FCB" w:rsidP="009B1FCB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6AC6EB16" w14:textId="77777777" w:rsidR="009B1FCB" w:rsidRPr="00BF7B24" w:rsidRDefault="009B1FCB" w:rsidP="009B1FCB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9B1FCB" w14:paraId="0BA21DAA" w14:textId="77777777" w:rsidTr="001A39A1">
        <w:trPr>
          <w:trHeight w:val="983"/>
        </w:trPr>
        <w:tc>
          <w:tcPr>
            <w:tcW w:w="9494" w:type="dxa"/>
            <w:vAlign w:val="center"/>
          </w:tcPr>
          <w:p w14:paraId="6C359BD5" w14:textId="77777777" w:rsidR="009B1FCB" w:rsidRPr="00E24A8A" w:rsidRDefault="009B1FCB" w:rsidP="001A39A1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6558C42B" wp14:editId="196A956B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5FA8297F" w14:textId="77777777" w:rsidR="009B1FCB" w:rsidRPr="00E24A8A" w:rsidRDefault="009B1FCB" w:rsidP="001A39A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514CD55C" w14:textId="77777777" w:rsidR="009B1FCB" w:rsidRDefault="009B1FCB" w:rsidP="001A39A1">
            <w:pPr>
              <w:spacing w:after="0" w:line="240" w:lineRule="auto"/>
              <w:jc w:val="center"/>
            </w:pPr>
          </w:p>
        </w:tc>
      </w:tr>
      <w:bookmarkEnd w:id="0"/>
    </w:tbl>
    <w:p w14:paraId="7D3C234F" w14:textId="77777777" w:rsidR="009B1FCB" w:rsidRDefault="009B1FCB" w:rsidP="00BE5CB4">
      <w:pPr>
        <w:spacing w:after="120" w:line="240" w:lineRule="auto"/>
        <w:jc w:val="both"/>
      </w:pPr>
    </w:p>
    <w:sectPr w:rsidR="009B1FC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8488A" w14:textId="77777777" w:rsidR="006C269C" w:rsidRDefault="006C269C">
      <w:pPr>
        <w:spacing w:after="0" w:line="240" w:lineRule="auto"/>
      </w:pPr>
      <w:r>
        <w:separator/>
      </w:r>
    </w:p>
  </w:endnote>
  <w:endnote w:type="continuationSeparator" w:id="0">
    <w:p w14:paraId="6351A790" w14:textId="77777777" w:rsidR="006C269C" w:rsidRDefault="006C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977AE" w14:textId="77777777" w:rsidR="006C269C" w:rsidRDefault="006C269C">
      <w:pPr>
        <w:spacing w:after="0" w:line="240" w:lineRule="auto"/>
      </w:pPr>
      <w:r>
        <w:separator/>
      </w:r>
    </w:p>
  </w:footnote>
  <w:footnote w:type="continuationSeparator" w:id="0">
    <w:p w14:paraId="5EF58FD0" w14:textId="77777777" w:rsidR="006C269C" w:rsidRDefault="006C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C7B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BA41C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FC517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93033">
    <w:abstractNumId w:val="9"/>
  </w:num>
  <w:num w:numId="2" w16cid:durableId="827787517">
    <w:abstractNumId w:val="7"/>
  </w:num>
  <w:num w:numId="3" w16cid:durableId="179664362">
    <w:abstractNumId w:val="6"/>
  </w:num>
  <w:num w:numId="4" w16cid:durableId="1761297730">
    <w:abstractNumId w:val="5"/>
  </w:num>
  <w:num w:numId="5" w16cid:durableId="1847672309">
    <w:abstractNumId w:val="4"/>
  </w:num>
  <w:num w:numId="6" w16cid:durableId="471949212">
    <w:abstractNumId w:val="8"/>
  </w:num>
  <w:num w:numId="7" w16cid:durableId="947389719">
    <w:abstractNumId w:val="3"/>
  </w:num>
  <w:num w:numId="8" w16cid:durableId="372265558">
    <w:abstractNumId w:val="2"/>
  </w:num>
  <w:num w:numId="9" w16cid:durableId="1762870866">
    <w:abstractNumId w:val="1"/>
  </w:num>
  <w:num w:numId="10" w16cid:durableId="548036745">
    <w:abstractNumId w:val="0"/>
  </w:num>
  <w:num w:numId="11" w16cid:durableId="1423919565">
    <w:abstractNumId w:val="9"/>
  </w:num>
  <w:num w:numId="12" w16cid:durableId="1932276104">
    <w:abstractNumId w:val="7"/>
  </w:num>
  <w:num w:numId="13" w16cid:durableId="2029678274">
    <w:abstractNumId w:val="6"/>
  </w:num>
  <w:num w:numId="14" w16cid:durableId="144586716">
    <w:abstractNumId w:val="5"/>
  </w:num>
  <w:num w:numId="15" w16cid:durableId="50735764">
    <w:abstractNumId w:val="4"/>
  </w:num>
  <w:num w:numId="16" w16cid:durableId="332881436">
    <w:abstractNumId w:val="9"/>
  </w:num>
  <w:num w:numId="17" w16cid:durableId="1725178741">
    <w:abstractNumId w:val="7"/>
  </w:num>
  <w:num w:numId="18" w16cid:durableId="315644584">
    <w:abstractNumId w:val="6"/>
  </w:num>
  <w:num w:numId="19" w16cid:durableId="963851918">
    <w:abstractNumId w:val="5"/>
  </w:num>
  <w:num w:numId="20" w16cid:durableId="1633634930">
    <w:abstractNumId w:val="4"/>
  </w:num>
  <w:num w:numId="21" w16cid:durableId="823814324">
    <w:abstractNumId w:val="9"/>
  </w:num>
  <w:num w:numId="22" w16cid:durableId="1143276445">
    <w:abstractNumId w:val="7"/>
  </w:num>
  <w:num w:numId="23" w16cid:durableId="1212696081">
    <w:abstractNumId w:val="6"/>
  </w:num>
  <w:num w:numId="24" w16cid:durableId="2133744499">
    <w:abstractNumId w:val="5"/>
  </w:num>
  <w:num w:numId="25" w16cid:durableId="1697929223">
    <w:abstractNumId w:val="4"/>
  </w:num>
  <w:num w:numId="26" w16cid:durableId="111824228">
    <w:abstractNumId w:val="9"/>
  </w:num>
  <w:num w:numId="27" w16cid:durableId="83963777">
    <w:abstractNumId w:val="7"/>
  </w:num>
  <w:num w:numId="28" w16cid:durableId="1835145450">
    <w:abstractNumId w:val="6"/>
  </w:num>
  <w:num w:numId="29" w16cid:durableId="9184628">
    <w:abstractNumId w:val="5"/>
  </w:num>
  <w:num w:numId="30" w16cid:durableId="1324621653">
    <w:abstractNumId w:val="4"/>
  </w:num>
  <w:num w:numId="31" w16cid:durableId="616564430">
    <w:abstractNumId w:val="11"/>
  </w:num>
  <w:num w:numId="32" w16cid:durableId="5992207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E3CE2"/>
    <w:rsid w:val="000E575F"/>
    <w:rsid w:val="000F577F"/>
    <w:rsid w:val="00107B7A"/>
    <w:rsid w:val="00117C27"/>
    <w:rsid w:val="0012336F"/>
    <w:rsid w:val="0012380D"/>
    <w:rsid w:val="001349C2"/>
    <w:rsid w:val="00193EF2"/>
    <w:rsid w:val="00194C5C"/>
    <w:rsid w:val="001A46EA"/>
    <w:rsid w:val="001B4923"/>
    <w:rsid w:val="00200256"/>
    <w:rsid w:val="002061A7"/>
    <w:rsid w:val="00211F26"/>
    <w:rsid w:val="002128D5"/>
    <w:rsid w:val="0021537F"/>
    <w:rsid w:val="00225857"/>
    <w:rsid w:val="00226885"/>
    <w:rsid w:val="00230EB7"/>
    <w:rsid w:val="00235F8B"/>
    <w:rsid w:val="00240FA8"/>
    <w:rsid w:val="00246CF8"/>
    <w:rsid w:val="00265684"/>
    <w:rsid w:val="0026726B"/>
    <w:rsid w:val="00275158"/>
    <w:rsid w:val="00276200"/>
    <w:rsid w:val="00296EE2"/>
    <w:rsid w:val="002B0217"/>
    <w:rsid w:val="002C2066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72B84"/>
    <w:rsid w:val="00480B68"/>
    <w:rsid w:val="00492550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4F71CF"/>
    <w:rsid w:val="00522C1A"/>
    <w:rsid w:val="0053713E"/>
    <w:rsid w:val="00540596"/>
    <w:rsid w:val="005727E2"/>
    <w:rsid w:val="005A4CE4"/>
    <w:rsid w:val="005F049A"/>
    <w:rsid w:val="006236D1"/>
    <w:rsid w:val="00623931"/>
    <w:rsid w:val="0065626E"/>
    <w:rsid w:val="0065638A"/>
    <w:rsid w:val="0065705A"/>
    <w:rsid w:val="00665990"/>
    <w:rsid w:val="00680E25"/>
    <w:rsid w:val="006B12E0"/>
    <w:rsid w:val="006B2BD1"/>
    <w:rsid w:val="006C269C"/>
    <w:rsid w:val="006E0607"/>
    <w:rsid w:val="006F4ADF"/>
    <w:rsid w:val="006F5C6A"/>
    <w:rsid w:val="007069A0"/>
    <w:rsid w:val="00707950"/>
    <w:rsid w:val="00720D40"/>
    <w:rsid w:val="0073328F"/>
    <w:rsid w:val="00743CD5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7E586D"/>
    <w:rsid w:val="0082441E"/>
    <w:rsid w:val="0082642D"/>
    <w:rsid w:val="008332F2"/>
    <w:rsid w:val="0084363C"/>
    <w:rsid w:val="0085036A"/>
    <w:rsid w:val="00860245"/>
    <w:rsid w:val="00864444"/>
    <w:rsid w:val="0086704C"/>
    <w:rsid w:val="0087121E"/>
    <w:rsid w:val="0087359F"/>
    <w:rsid w:val="0088002D"/>
    <w:rsid w:val="008A0050"/>
    <w:rsid w:val="008D092A"/>
    <w:rsid w:val="008D2D88"/>
    <w:rsid w:val="008D5097"/>
    <w:rsid w:val="008F046B"/>
    <w:rsid w:val="008F6F20"/>
    <w:rsid w:val="0091531C"/>
    <w:rsid w:val="009451C3"/>
    <w:rsid w:val="00952C8B"/>
    <w:rsid w:val="00960946"/>
    <w:rsid w:val="00971692"/>
    <w:rsid w:val="00975FA8"/>
    <w:rsid w:val="0099381E"/>
    <w:rsid w:val="009945B2"/>
    <w:rsid w:val="009B1FCB"/>
    <w:rsid w:val="009D4055"/>
    <w:rsid w:val="009D7859"/>
    <w:rsid w:val="009E50B8"/>
    <w:rsid w:val="00A12C8D"/>
    <w:rsid w:val="00A25D0C"/>
    <w:rsid w:val="00A4609D"/>
    <w:rsid w:val="00A52EF6"/>
    <w:rsid w:val="00A60EFD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375CF"/>
    <w:rsid w:val="00B4582F"/>
    <w:rsid w:val="00B4754F"/>
    <w:rsid w:val="00B62CAC"/>
    <w:rsid w:val="00B63421"/>
    <w:rsid w:val="00B75C16"/>
    <w:rsid w:val="00B92CAE"/>
    <w:rsid w:val="00BA215F"/>
    <w:rsid w:val="00BA4B98"/>
    <w:rsid w:val="00BA5999"/>
    <w:rsid w:val="00BB5883"/>
    <w:rsid w:val="00BB76B5"/>
    <w:rsid w:val="00BD233A"/>
    <w:rsid w:val="00BD4DC7"/>
    <w:rsid w:val="00BE5CB4"/>
    <w:rsid w:val="00BF2F7B"/>
    <w:rsid w:val="00BF3CFD"/>
    <w:rsid w:val="00BF6866"/>
    <w:rsid w:val="00C04B6E"/>
    <w:rsid w:val="00C06E1A"/>
    <w:rsid w:val="00C246E8"/>
    <w:rsid w:val="00C32BD6"/>
    <w:rsid w:val="00C54C54"/>
    <w:rsid w:val="00C56926"/>
    <w:rsid w:val="00C63929"/>
    <w:rsid w:val="00C6460C"/>
    <w:rsid w:val="00C658BC"/>
    <w:rsid w:val="00C70981"/>
    <w:rsid w:val="00C83CF4"/>
    <w:rsid w:val="00CA38B3"/>
    <w:rsid w:val="00CC7480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57E55"/>
    <w:rsid w:val="00D67F4B"/>
    <w:rsid w:val="00D7203D"/>
    <w:rsid w:val="00D75505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136E"/>
    <w:rsid w:val="00E7594C"/>
    <w:rsid w:val="00E812DB"/>
    <w:rsid w:val="00E86EE6"/>
    <w:rsid w:val="00E971A3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D707B"/>
    <w:rsid w:val="00FE1B24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F540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28CB52E2-36C7-4B6A-ADE7-4A845B1731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28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21</cp:revision>
  <cp:lastPrinted>2022-06-22T08:11:00Z</cp:lastPrinted>
  <dcterms:created xsi:type="dcterms:W3CDTF">2022-06-21T19:40:00Z</dcterms:created>
  <dcterms:modified xsi:type="dcterms:W3CDTF">2024-07-04T10:22:00Z</dcterms:modified>
</cp:coreProperties>
</file>