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tblpXSpec="center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27B95" w:rsidRPr="000E3CE2" w14:paraId="68D75D8A" w14:textId="77777777" w:rsidTr="003D0B08">
        <w:tc>
          <w:tcPr>
            <w:tcW w:w="9287" w:type="dxa"/>
          </w:tcPr>
          <w:p w14:paraId="78AEE6C0" w14:textId="1B721E88" w:rsidR="00727B95" w:rsidRPr="000E3CE2" w:rsidRDefault="00727B95" w:rsidP="003D0B0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b/>
                <w:color w:val="9FB8CD" w:themeColor="accent2"/>
                <w:sz w:val="28"/>
                <w:szCs w:val="28"/>
              </w:rPr>
            </w:pPr>
            <w:r w:rsidRPr="000E3CE2">
              <w:rPr>
                <w:rFonts w:ascii="Arial Narrow" w:eastAsia="Times New Roman" w:hAnsi="Arial Narrow" w:cs="Arial Narrow"/>
                <w:noProof/>
                <w:color w:val="833C0B"/>
              </w:rPr>
              <w:drawing>
                <wp:inline distT="0" distB="0" distL="0" distR="0" wp14:anchorId="4C48E9AD" wp14:editId="7CEF0B16">
                  <wp:extent cx="396240" cy="383334"/>
                  <wp:effectExtent l="0" t="0" r="381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2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27" cy="389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E3CE2"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 w:rsidR="00F646B9">
              <w:rPr>
                <w:b/>
                <w:color w:val="3E5D78" w:themeColor="accent2" w:themeShade="80"/>
                <w:sz w:val="28"/>
                <w:szCs w:val="28"/>
              </w:rPr>
              <w:t>4</w:t>
            </w:r>
            <w:r w:rsidRPr="000E3CE2"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 w:rsidR="00F646B9"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</w:p>
        </w:tc>
      </w:tr>
      <w:tr w:rsidR="00727B95" w:rsidRPr="000E3CE2" w14:paraId="2A246D54" w14:textId="77777777" w:rsidTr="003D0B08">
        <w:tc>
          <w:tcPr>
            <w:tcW w:w="9287" w:type="dxa"/>
          </w:tcPr>
          <w:p w14:paraId="292C78D6" w14:textId="77777777" w:rsidR="00727B95" w:rsidRPr="000E3CE2" w:rsidRDefault="00727B95" w:rsidP="003D0B08">
            <w:pPr>
              <w:tabs>
                <w:tab w:val="center" w:pos="4320"/>
                <w:tab w:val="right" w:pos="8640"/>
              </w:tabs>
              <w:spacing w:before="100" w:beforeAutospacing="1" w:after="0" w:line="240" w:lineRule="auto"/>
              <w:jc w:val="center"/>
              <w:rPr>
                <w:b/>
                <w:color w:val="3E5D78" w:themeColor="accent2" w:themeShade="80"/>
                <w:sz w:val="16"/>
                <w:szCs w:val="16"/>
              </w:rPr>
            </w:pPr>
          </w:p>
        </w:tc>
      </w:tr>
    </w:tbl>
    <w:p w14:paraId="52830336" w14:textId="77777777" w:rsidR="00BD233A" w:rsidRDefault="00727B95" w:rsidP="00727B95">
      <w:pPr>
        <w:pStyle w:val="Textoindependiente"/>
        <w:spacing w:before="100" w:beforeAutospacing="1" w:after="0"/>
        <w:jc w:val="center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Curso</w:t>
      </w:r>
      <w:r w:rsidRPr="007A69EC">
        <w:rPr>
          <w:rFonts w:ascii="Arial Narrow" w:hAnsi="Arial Narrow" w:cs="Arial Narrow"/>
          <w:b/>
          <w:sz w:val="20"/>
          <w:szCs w:val="20"/>
        </w:rPr>
        <w:t xml:space="preserve">: </w:t>
      </w:r>
      <w:r>
        <w:rPr>
          <w:rFonts w:ascii="Arial Narrow" w:hAnsi="Arial Narrow" w:cs="Arial Narrow"/>
          <w:b/>
          <w:sz w:val="20"/>
          <w:szCs w:val="20"/>
        </w:rPr>
        <w:t>1º DESARROLLO APLICACIONES MULTIPLATAFORMA</w:t>
      </w:r>
    </w:p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14:paraId="3D9AD1C0" w14:textId="77777777" w:rsidTr="00BD233A">
        <w:trPr>
          <w:trHeight w:val="454"/>
        </w:trPr>
        <w:tc>
          <w:tcPr>
            <w:tcW w:w="9375" w:type="dxa"/>
          </w:tcPr>
          <w:p w14:paraId="071F0457" w14:textId="77777777" w:rsidR="00727B95" w:rsidRDefault="00727B95" w:rsidP="00727B95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14:paraId="4BF6294A" w14:textId="77777777" w:rsidR="00BD233A" w:rsidRPr="00727B95" w:rsidRDefault="00BD233A" w:rsidP="00727B95">
            <w:pPr>
              <w:pStyle w:val="Textoindependiente"/>
              <w:spacing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384788477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384788477"/>
          </w:p>
        </w:tc>
      </w:tr>
    </w:tbl>
    <w:p w14:paraId="776D92BB" w14:textId="77777777" w:rsidR="00230EB7" w:rsidRDefault="00230EB7" w:rsidP="00727B95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14:paraId="41A303EC" w14:textId="77777777" w:rsidR="00BD233A" w:rsidRDefault="00BD233A" w:rsidP="00727B95">
      <w:pPr>
        <w:pStyle w:val="Textoindependiente"/>
        <w:spacing w:after="0"/>
        <w:jc w:val="center"/>
        <w:rPr>
          <w:rFonts w:ascii="Arial Narrow" w:hAnsi="Arial Narrow" w:cs="Arial Narrow"/>
          <w:color w:val="3E5D78" w:themeColor="accent2" w:themeShade="80"/>
        </w:rPr>
      </w:pPr>
      <w:r w:rsidRPr="00727B95">
        <w:rPr>
          <w:rFonts w:ascii="Arial Narrow" w:hAnsi="Arial Narrow" w:cs="Arial Narrow"/>
          <w:b/>
          <w:color w:val="3E5D78" w:themeColor="accent2" w:themeShade="80"/>
          <w:sz w:val="20"/>
          <w:szCs w:val="20"/>
        </w:rPr>
        <w:t>Datos factura</w:t>
      </w: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77696F1F" w14:textId="77777777" w:rsidTr="00B250EA">
        <w:trPr>
          <w:trHeight w:val="1059"/>
        </w:trPr>
        <w:tc>
          <w:tcPr>
            <w:tcW w:w="9430" w:type="dxa"/>
          </w:tcPr>
          <w:p w14:paraId="25DA5578" w14:textId="77777777"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1807552732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1807552732"/>
          </w:p>
          <w:p w14:paraId="440DA32D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461309849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461309849"/>
          </w:p>
          <w:p w14:paraId="5A39D33B" w14:textId="77777777"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1747517635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1747517635"/>
          </w:p>
        </w:tc>
      </w:tr>
    </w:tbl>
    <w:p w14:paraId="22D8FFA9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79D4B28F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14:paraId="1B22AF83" w14:textId="77777777" w:rsidTr="00F646B9">
        <w:trPr>
          <w:trHeight w:val="7288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6FD312AE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9"/>
              <w:gridCol w:w="3860"/>
              <w:gridCol w:w="1325"/>
              <w:gridCol w:w="1525"/>
              <w:gridCol w:w="985"/>
              <w:gridCol w:w="902"/>
            </w:tblGrid>
            <w:tr w:rsidR="003C6777" w:rsidRPr="009451C3" w14:paraId="1B736FB7" w14:textId="77777777" w:rsidTr="00CF1283">
              <w:trPr>
                <w:trHeight w:hRule="exact" w:val="501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F808B6F" w14:textId="77777777"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6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171DC4B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81D0137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BC457E6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85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66CDFE2" w14:textId="77777777"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39D5A5F6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44CA56F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5842DD" w:rsidRPr="009451C3" w14:paraId="6E737920" w14:textId="77777777" w:rsidTr="00785BE3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6917189" w14:textId="77777777" w:rsidR="005842DD" w:rsidRPr="009451C3" w:rsidRDefault="005842DD" w:rsidP="005842D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6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4BD5523" w14:textId="77777777" w:rsidR="005842DD" w:rsidRPr="00451E55" w:rsidRDefault="005842DD" w:rsidP="00785BE3">
                  <w:pPr>
                    <w:spacing w:after="0" w:line="240" w:lineRule="auto"/>
                  </w:pPr>
                  <w:r w:rsidRPr="00451E55">
                    <w:t xml:space="preserve">BASE DE DATOS  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E77D450" w14:textId="77777777" w:rsidR="005842DD" w:rsidRPr="00451E55" w:rsidRDefault="005842DD" w:rsidP="00785BE3">
                  <w:pPr>
                    <w:spacing w:after="0" w:line="240" w:lineRule="auto"/>
                  </w:pPr>
                </w:p>
              </w:tc>
              <w:tc>
                <w:tcPr>
                  <w:tcW w:w="152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618EE89" w14:textId="77777777" w:rsidR="005842DD" w:rsidRPr="00451E55" w:rsidRDefault="005842DD" w:rsidP="00785BE3">
                  <w:pPr>
                    <w:spacing w:after="0" w:line="240" w:lineRule="auto"/>
                    <w:jc w:val="center"/>
                  </w:pPr>
                  <w:r w:rsidRPr="00451E55">
                    <w:t>No hay libro</w:t>
                  </w: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583BFC9" w14:textId="77777777" w:rsidR="005842DD" w:rsidRPr="00895FC4" w:rsidRDefault="005842DD" w:rsidP="00785BE3">
                  <w:pPr>
                    <w:spacing w:after="0" w:line="240" w:lineRule="auto"/>
                    <w:jc w:val="center"/>
                    <w:rPr>
                      <w:rFonts w:cs="Arial"/>
                    </w:rPr>
                  </w:pPr>
                </w:p>
              </w:tc>
              <w:permStart w:id="140444127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A613679" w14:textId="77777777" w:rsidR="005842DD" w:rsidRPr="00CF4131" w:rsidRDefault="005842DD" w:rsidP="00785BE3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04441275" w:displacedByCustomXml="prev"/>
            </w:tr>
            <w:tr w:rsidR="005842DD" w:rsidRPr="009451C3" w14:paraId="61FBC27A" w14:textId="77777777" w:rsidTr="00785BE3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EFAB12A" w14:textId="77777777" w:rsidR="005842DD" w:rsidRPr="009451C3" w:rsidRDefault="005842DD" w:rsidP="005842D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6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26B91DE" w14:textId="77777777" w:rsidR="005842DD" w:rsidRPr="00451E55" w:rsidRDefault="005842DD" w:rsidP="00785BE3">
                  <w:pPr>
                    <w:spacing w:after="0" w:line="240" w:lineRule="auto"/>
                  </w:pPr>
                  <w:r w:rsidRPr="00451E55">
                    <w:t>ENTORNOS DE DESARROLLO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3C7C3EC" w14:textId="77777777" w:rsidR="005842DD" w:rsidRPr="00451E55" w:rsidRDefault="005842DD" w:rsidP="00785BE3">
                  <w:pPr>
                    <w:spacing w:after="0" w:line="240" w:lineRule="auto"/>
                  </w:pPr>
                </w:p>
              </w:tc>
              <w:tc>
                <w:tcPr>
                  <w:tcW w:w="152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1B3F925" w14:textId="77777777" w:rsidR="005842DD" w:rsidRPr="00451E55" w:rsidRDefault="005842DD" w:rsidP="00785BE3">
                  <w:pPr>
                    <w:spacing w:after="0" w:line="240" w:lineRule="auto"/>
                    <w:jc w:val="center"/>
                  </w:pPr>
                  <w:r w:rsidRPr="00451E55">
                    <w:t>No hay libro</w:t>
                  </w: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069D411" w14:textId="77777777" w:rsidR="005842DD" w:rsidRPr="00895FC4" w:rsidRDefault="005842DD" w:rsidP="00785BE3">
                  <w:pPr>
                    <w:spacing w:after="0" w:line="240" w:lineRule="auto"/>
                    <w:jc w:val="center"/>
                    <w:rPr>
                      <w:rFonts w:cs="Arial"/>
                    </w:rPr>
                  </w:pPr>
                </w:p>
              </w:tc>
              <w:permStart w:id="201812556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6F93890" w14:textId="77777777" w:rsidR="005842DD" w:rsidRPr="00CF4131" w:rsidRDefault="005842DD" w:rsidP="00785BE3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18125569" w:displacedByCustomXml="prev"/>
            </w:tr>
            <w:tr w:rsidR="005842DD" w:rsidRPr="009451C3" w14:paraId="66CA3227" w14:textId="77777777" w:rsidTr="00785BE3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260BE2E" w14:textId="77777777" w:rsidR="005842DD" w:rsidRPr="009451C3" w:rsidRDefault="005842DD" w:rsidP="005842D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6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46CA7DB" w14:textId="77777777" w:rsidR="005842DD" w:rsidRPr="00451E55" w:rsidRDefault="005842DD" w:rsidP="00785BE3">
                  <w:pPr>
                    <w:spacing w:after="0" w:line="240" w:lineRule="auto"/>
                  </w:pPr>
                  <w:r w:rsidRPr="00451E55">
                    <w:t xml:space="preserve">LENGUAJES DE MARCAS Y SISTEMAS DE GESTIÓN DE LA INFORMACIÓN 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770386C" w14:textId="77777777" w:rsidR="005842DD" w:rsidRPr="00451E55" w:rsidRDefault="005842DD" w:rsidP="00785BE3">
                  <w:pPr>
                    <w:spacing w:after="0" w:line="240" w:lineRule="auto"/>
                  </w:pPr>
                </w:p>
              </w:tc>
              <w:tc>
                <w:tcPr>
                  <w:tcW w:w="152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7318C75" w14:textId="77777777" w:rsidR="005842DD" w:rsidRPr="00451E55" w:rsidRDefault="005842DD" w:rsidP="00785BE3">
                  <w:pPr>
                    <w:spacing w:after="0" w:line="240" w:lineRule="auto"/>
                    <w:jc w:val="center"/>
                  </w:pPr>
                  <w:r w:rsidRPr="00451E55">
                    <w:t>No hay libro</w:t>
                  </w: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2E63CD8" w14:textId="77777777" w:rsidR="005842DD" w:rsidRPr="00895FC4" w:rsidRDefault="005842DD" w:rsidP="00785BE3">
                  <w:pPr>
                    <w:spacing w:after="0" w:line="240" w:lineRule="auto"/>
                    <w:jc w:val="center"/>
                    <w:rPr>
                      <w:rFonts w:cs="Arial"/>
                    </w:rPr>
                  </w:pPr>
                </w:p>
              </w:tc>
              <w:permStart w:id="48280816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5B90A3A" w14:textId="77777777" w:rsidR="005842DD" w:rsidRPr="00CF4131" w:rsidRDefault="005842DD" w:rsidP="00785BE3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482808169" w:displacedByCustomXml="prev"/>
            </w:tr>
            <w:tr w:rsidR="005842DD" w:rsidRPr="009451C3" w14:paraId="7ECBE380" w14:textId="77777777" w:rsidTr="00785BE3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5F2EF43" w14:textId="77777777" w:rsidR="005842DD" w:rsidRPr="009451C3" w:rsidRDefault="005842DD" w:rsidP="005842D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6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3D1C92A" w14:textId="77777777" w:rsidR="005842DD" w:rsidRPr="00451E55" w:rsidRDefault="005842DD" w:rsidP="00785BE3">
                  <w:pPr>
                    <w:spacing w:after="0" w:line="240" w:lineRule="auto"/>
                  </w:pPr>
                  <w:r w:rsidRPr="00451E55">
                    <w:t>PROGRAMACIÓN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21F126C" w14:textId="77777777" w:rsidR="005842DD" w:rsidRPr="00451E55" w:rsidRDefault="005842DD" w:rsidP="00785BE3">
                  <w:pPr>
                    <w:spacing w:after="0" w:line="240" w:lineRule="auto"/>
                  </w:pPr>
                </w:p>
              </w:tc>
              <w:tc>
                <w:tcPr>
                  <w:tcW w:w="152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D127BA0" w14:textId="77777777" w:rsidR="005842DD" w:rsidRPr="00451E55" w:rsidRDefault="005842DD" w:rsidP="00785BE3">
                  <w:pPr>
                    <w:spacing w:after="0" w:line="240" w:lineRule="auto"/>
                    <w:jc w:val="center"/>
                  </w:pPr>
                  <w:r w:rsidRPr="00451E55">
                    <w:t>No hay libro</w:t>
                  </w: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91D5A0D" w14:textId="77777777" w:rsidR="005842DD" w:rsidRPr="00C53DA7" w:rsidRDefault="005842DD" w:rsidP="00785BE3">
                  <w:pPr>
                    <w:spacing w:after="0" w:line="240" w:lineRule="auto"/>
                    <w:jc w:val="center"/>
                  </w:pPr>
                </w:p>
              </w:tc>
              <w:permStart w:id="180454397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6149604" w14:textId="77777777" w:rsidR="005842DD" w:rsidRPr="00CF4131" w:rsidRDefault="005842DD" w:rsidP="00785BE3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804543974" w:displacedByCustomXml="prev"/>
            </w:tr>
            <w:tr w:rsidR="005842DD" w:rsidRPr="009451C3" w14:paraId="7CCA30E3" w14:textId="77777777" w:rsidTr="00785BE3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EE3B3B6" w14:textId="77777777" w:rsidR="005842DD" w:rsidRPr="009451C3" w:rsidRDefault="005842DD" w:rsidP="005842D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6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0724408" w14:textId="77777777" w:rsidR="005842DD" w:rsidRPr="00451E55" w:rsidRDefault="005842DD" w:rsidP="00785BE3">
                  <w:pPr>
                    <w:spacing w:after="0" w:line="240" w:lineRule="auto"/>
                  </w:pPr>
                  <w:r w:rsidRPr="00451E55">
                    <w:t>SISTEMAS INFORMÁTICOS 2ª Edición (2017) (Isabel Mª Jiménez Cumbreras)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AA8A493" w14:textId="77777777" w:rsidR="005842DD" w:rsidRPr="00451E55" w:rsidRDefault="005842DD" w:rsidP="00785BE3">
                  <w:pPr>
                    <w:spacing w:after="0" w:line="240" w:lineRule="auto"/>
                  </w:pPr>
                  <w:r w:rsidRPr="00451E55">
                    <w:t>GARCETA GRUPO EDITORIAL</w:t>
                  </w:r>
                </w:p>
              </w:tc>
              <w:tc>
                <w:tcPr>
                  <w:tcW w:w="152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2BE61B0" w14:textId="77777777" w:rsidR="005842DD" w:rsidRPr="00451E55" w:rsidRDefault="005842DD" w:rsidP="00785BE3">
                  <w:pPr>
                    <w:spacing w:after="0" w:line="240" w:lineRule="auto"/>
                    <w:jc w:val="center"/>
                  </w:pPr>
                  <w:r w:rsidRPr="00451E55">
                    <w:t>9788416228935</w:t>
                  </w: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CB65EF2" w14:textId="77777777" w:rsidR="005842DD" w:rsidRPr="00C53DA7" w:rsidRDefault="005842DD" w:rsidP="00785BE3">
                  <w:pPr>
                    <w:spacing w:after="0" w:line="240" w:lineRule="auto"/>
                    <w:jc w:val="center"/>
                  </w:pPr>
                </w:p>
              </w:tc>
              <w:permStart w:id="102550737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B656B16" w14:textId="77777777" w:rsidR="005842DD" w:rsidRPr="00CF4131" w:rsidRDefault="005842DD" w:rsidP="00785BE3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025507378" w:displacedByCustomXml="prev"/>
            </w:tr>
            <w:tr w:rsidR="005842DD" w:rsidRPr="009451C3" w14:paraId="27A036F7" w14:textId="77777777" w:rsidTr="00785BE3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3C26514" w14:textId="77777777" w:rsidR="005842DD" w:rsidRPr="009451C3" w:rsidRDefault="005842DD" w:rsidP="005842D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6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3ACB0C6" w14:textId="2CA2CC2F" w:rsidR="005842DD" w:rsidRPr="00451E55" w:rsidRDefault="00F646B9" w:rsidP="00785BE3">
                  <w:pPr>
                    <w:spacing w:after="0" w:line="240" w:lineRule="auto"/>
                  </w:pPr>
                  <w:r w:rsidRPr="00F646B9">
                    <w:t>ITINERARIO PERSONAL PARA LA EMPLEABILIDAD I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3063CD4" w14:textId="21FD2A7B" w:rsidR="005842DD" w:rsidRPr="00451E55" w:rsidRDefault="00F646B9" w:rsidP="00785BE3">
                  <w:pPr>
                    <w:spacing w:after="0" w:line="240" w:lineRule="auto"/>
                  </w:pPr>
                  <w:r>
                    <w:t>PARANINFO</w:t>
                  </w:r>
                </w:p>
              </w:tc>
              <w:tc>
                <w:tcPr>
                  <w:tcW w:w="152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1583A86" w14:textId="6CEA9C95" w:rsidR="005842DD" w:rsidRDefault="00F646B9" w:rsidP="00785BE3">
                  <w:pPr>
                    <w:spacing w:after="0" w:line="240" w:lineRule="auto"/>
                    <w:jc w:val="center"/>
                  </w:pPr>
                  <w:r w:rsidRPr="00F646B9">
                    <w:t>9788428365970</w:t>
                  </w: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0CA18A5" w14:textId="0017994A" w:rsidR="005842DD" w:rsidRPr="00C53DA7" w:rsidRDefault="00DD7E1E" w:rsidP="00785BE3">
                  <w:pPr>
                    <w:spacing w:after="0" w:line="240" w:lineRule="auto"/>
                    <w:jc w:val="center"/>
                  </w:pPr>
                  <w:r>
                    <w:t>18,95</w:t>
                  </w:r>
                </w:p>
              </w:tc>
              <w:permStart w:id="185874898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420566C" w14:textId="77777777" w:rsidR="005842DD" w:rsidRPr="00CF4131" w:rsidRDefault="005842DD" w:rsidP="00785BE3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858748983" w:displacedByCustomXml="prev"/>
            </w:tr>
            <w:tr w:rsidR="00CF1283" w:rsidRPr="009451C3" w14:paraId="1A5AA480" w14:textId="77777777" w:rsidTr="00785BE3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8697161" w14:textId="24606DBF" w:rsidR="00CF1283" w:rsidRDefault="00CF1283" w:rsidP="00CF1283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6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02F734D" w14:textId="77777777" w:rsidR="00CF1283" w:rsidRPr="00640E7D" w:rsidRDefault="00CF1283" w:rsidP="00785BE3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7671B61" w14:textId="77777777" w:rsidR="00CF1283" w:rsidRPr="00640E7D" w:rsidRDefault="00CF1283" w:rsidP="00785BE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2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99219E1" w14:textId="77777777" w:rsidR="00CF1283" w:rsidRDefault="00CF1283" w:rsidP="00785BE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4F784B6" w14:textId="77777777" w:rsidR="00CF1283" w:rsidRDefault="00CF1283" w:rsidP="00785BE3">
                  <w:pPr>
                    <w:spacing w:after="0" w:line="240" w:lineRule="auto"/>
                    <w:jc w:val="center"/>
                  </w:pPr>
                </w:p>
              </w:tc>
              <w:permStart w:id="136357272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6AB07E4" w14:textId="77777777" w:rsidR="00CF1283" w:rsidRPr="00CF4131" w:rsidRDefault="00CF1283" w:rsidP="00785BE3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363572725" w:displacedByCustomXml="prev"/>
            </w:tr>
            <w:tr w:rsidR="00850EDF" w:rsidRPr="009451C3" w14:paraId="2C4E4436" w14:textId="77777777" w:rsidTr="00785BE3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26580EB" w14:textId="225F0544" w:rsidR="00850EDF" w:rsidRDefault="00850EDF" w:rsidP="00850E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6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B0F769D" w14:textId="77777777" w:rsidR="00850EDF" w:rsidRPr="00895FC4" w:rsidRDefault="00850EDF" w:rsidP="00785BE3">
                  <w:pPr>
                    <w:spacing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B462434" w14:textId="77777777" w:rsidR="00850EDF" w:rsidRPr="00895FC4" w:rsidRDefault="00850EDF" w:rsidP="00785BE3">
                  <w:pPr>
                    <w:spacing w:after="0" w:line="240" w:lineRule="auto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52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CE79717" w14:textId="77777777" w:rsidR="00850EDF" w:rsidRPr="00895FC4" w:rsidRDefault="00850EDF" w:rsidP="00785BE3">
                  <w:pPr>
                    <w:spacing w:after="0"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B9C09AB" w14:textId="77777777" w:rsidR="00850EDF" w:rsidRPr="00895FC4" w:rsidRDefault="00850EDF" w:rsidP="00785BE3">
                  <w:pPr>
                    <w:spacing w:after="0" w:line="240" w:lineRule="auto"/>
                    <w:jc w:val="center"/>
                    <w:rPr>
                      <w:rFonts w:cs="Arial"/>
                    </w:rPr>
                  </w:pPr>
                </w:p>
              </w:tc>
              <w:permStart w:id="105561575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C2BEDCB" w14:textId="77777777" w:rsidR="00850EDF" w:rsidRPr="00CF4131" w:rsidRDefault="00850EDF" w:rsidP="00785BE3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055615754" w:displacedByCustomXml="prev"/>
            </w:tr>
            <w:tr w:rsidR="00A96344" w:rsidRPr="009451C3" w14:paraId="470074C7" w14:textId="77777777" w:rsidTr="00785BE3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19B9FB0" w14:textId="3259D0C1" w:rsidR="00A96344" w:rsidRDefault="00A96344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6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A49F522" w14:textId="77777777" w:rsidR="00A96344" w:rsidRPr="00092717" w:rsidRDefault="00A96344" w:rsidP="00785BE3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24DFD27" w14:textId="77777777" w:rsidR="00A96344" w:rsidRPr="00092717" w:rsidRDefault="00A96344" w:rsidP="00785BE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4F5BF45" w14:textId="77777777" w:rsidR="00A96344" w:rsidRPr="00092717" w:rsidRDefault="00A96344" w:rsidP="00785BE3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2B7AECE" w14:textId="77777777" w:rsidR="00A96344" w:rsidRPr="00230EB7" w:rsidRDefault="00A96344" w:rsidP="00785BE3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141220218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2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1BB9EE87" w14:textId="77777777" w:rsidR="00A96344" w:rsidRPr="00CF4131" w:rsidRDefault="00A96344" w:rsidP="00785BE3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12202189" w:displacedByCustomXml="prev"/>
            </w:tr>
            <w:tr w:rsidR="003319E3" w:rsidRPr="009451C3" w14:paraId="0C550A93" w14:textId="77777777" w:rsidTr="00785BE3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78CD7EC" w14:textId="3AAA47CB" w:rsidR="003319E3" w:rsidRDefault="003319E3" w:rsidP="006F5C6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6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1446C92" w14:textId="77777777" w:rsidR="003319E3" w:rsidRPr="0084363C" w:rsidRDefault="003319E3" w:rsidP="00785BE3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9061659" w14:textId="77777777" w:rsidR="003319E3" w:rsidRDefault="003319E3" w:rsidP="00785BE3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994312B" w14:textId="77777777" w:rsidR="003319E3" w:rsidRDefault="003319E3" w:rsidP="00785B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52F1A7C" w14:textId="77777777" w:rsidR="003319E3" w:rsidRPr="00230EB7" w:rsidRDefault="003319E3" w:rsidP="00785BE3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160242981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463798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2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B17D50C" w14:textId="77777777" w:rsidR="003319E3" w:rsidRPr="00CF4131" w:rsidRDefault="00DA488B" w:rsidP="00785BE3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02429819" w:displacedByCustomXml="prev"/>
            </w:tr>
            <w:tr w:rsidR="00DE7F4F" w:rsidRPr="009451C3" w14:paraId="4B00D602" w14:textId="77777777" w:rsidTr="00785BE3">
              <w:trPr>
                <w:trHeight w:hRule="exact" w:val="429"/>
              </w:trPr>
              <w:tc>
                <w:tcPr>
                  <w:tcW w:w="30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5835B61" w14:textId="77777777"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710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0B557800" w14:textId="77777777" w:rsidR="00DE7F4F" w:rsidRPr="0082642D" w:rsidRDefault="00DE7F4F" w:rsidP="00785BE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985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8E950B8" w14:textId="5DDCDBF4" w:rsidR="00DE7F4F" w:rsidRPr="00850EDF" w:rsidRDefault="00DD7E1E" w:rsidP="00785B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18,95 €</w:t>
                  </w:r>
                </w:p>
              </w:tc>
              <w:tc>
                <w:tcPr>
                  <w:tcW w:w="902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9CA8FF0" w14:textId="77777777" w:rsidR="00DE7F4F" w:rsidRPr="0045356D" w:rsidRDefault="00DE7F4F" w:rsidP="00785BE3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14:paraId="0DFFF1D8" w14:textId="77777777" w:rsidTr="00CF1283">
              <w:trPr>
                <w:trHeight w:val="323"/>
              </w:trPr>
              <w:tc>
                <w:tcPr>
                  <w:tcW w:w="30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A1EF32C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95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1063E722" w14:textId="77777777"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02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63A6B879" w14:textId="77777777"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1545684671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1545684671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14:paraId="5DD8A749" w14:textId="77777777" w:rsidTr="00CF1283">
              <w:trPr>
                <w:trHeight w:hRule="exact" w:val="336"/>
              </w:trPr>
              <w:tc>
                <w:tcPr>
                  <w:tcW w:w="30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EEDB6EC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708F5233" w14:textId="77777777"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45515FE5" w14:textId="77777777"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5B968637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2049841870" w:edGrp="everyone"/>
            <w:r w:rsidR="00DA488B">
              <w:t xml:space="preserve">      </w:t>
            </w:r>
            <w:r w:rsidRPr="0045356D">
              <w:t xml:space="preserve"> </w:t>
            </w:r>
            <w:permEnd w:id="2049841870"/>
            <w:r w:rsidRPr="0045356D">
              <w:t>libros</w:t>
            </w:r>
          </w:p>
          <w:p w14:paraId="38A7DEFF" w14:textId="77777777"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818247378" w:edGrp="everyone"/>
            <w:r>
              <w:t xml:space="preserve"> </w:t>
            </w:r>
            <w:r w:rsidR="00DA488B">
              <w:t xml:space="preserve">    </w:t>
            </w:r>
            <w:permEnd w:id="818247378"/>
          </w:p>
        </w:tc>
      </w:tr>
    </w:tbl>
    <w:p w14:paraId="13F8D67B" w14:textId="77777777" w:rsidR="00DA488B" w:rsidRDefault="00DA488B" w:rsidP="00E6561E">
      <w:pPr>
        <w:spacing w:after="0" w:line="240" w:lineRule="auto"/>
        <w:jc w:val="center"/>
      </w:pPr>
    </w:p>
    <w:p w14:paraId="7D4F51A2" w14:textId="77777777" w:rsidR="00F646B9" w:rsidRPr="00BF7B24" w:rsidRDefault="00F646B9" w:rsidP="00F646B9">
      <w:pPr>
        <w:spacing w:after="0" w:line="240" w:lineRule="auto"/>
        <w:jc w:val="both"/>
        <w:rPr>
          <w:rFonts w:ascii="Gill Sans MT" w:eastAsia="Gill Sans MT" w:hAnsi="Gill Sans MT"/>
          <w:b/>
          <w:lang w:val="es-ES_tradnl"/>
        </w:rPr>
      </w:pPr>
      <w:bookmarkStart w:id="0" w:name="_Hlk170324115"/>
      <w:r w:rsidRPr="00BF7B24">
        <w:rPr>
          <w:rFonts w:ascii="Gill Sans MT" w:eastAsia="Gill Sans MT" w:hAnsi="Gill Sans MT"/>
          <w:b/>
          <w:bCs/>
          <w:lang w:val="es-ES_tradnl"/>
        </w:rPr>
        <w:t>Forma de pago</w:t>
      </w:r>
      <w:r w:rsidRPr="00BF7B24">
        <w:rPr>
          <w:rFonts w:ascii="Gill Sans MT" w:eastAsia="Gill Sans MT" w:hAnsi="Gill Sans MT"/>
          <w:lang w:val="es-ES_tradnl"/>
        </w:rPr>
        <w:t>: transferencia bancaria a la cuenta del banco</w:t>
      </w:r>
      <w:r w:rsidRPr="00BF7B24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66FBA178" w14:textId="77777777" w:rsidR="00F646B9" w:rsidRPr="00BF7B24" w:rsidRDefault="00F646B9" w:rsidP="00F646B9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  <w:r w:rsidRPr="00BF7B24">
        <w:rPr>
          <w:rFonts w:ascii="Gill Sans MT" w:eastAsia="Gill Sans MT" w:hAnsi="Gill Sans MT"/>
          <w:lang w:val="es-ES_tradnl"/>
        </w:rPr>
        <w:t>del Colegio Santa María de los Apóstoles.</w:t>
      </w:r>
    </w:p>
    <w:p w14:paraId="5E6E6EE7" w14:textId="77777777" w:rsidR="00F646B9" w:rsidRPr="00BF7B24" w:rsidRDefault="00F646B9" w:rsidP="00F646B9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</w:p>
    <w:p w14:paraId="4DA18CDA" w14:textId="77777777" w:rsidR="00F646B9" w:rsidRPr="00BF7B24" w:rsidRDefault="00F646B9" w:rsidP="00F646B9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BF7B24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0" w:history="1">
        <w:r w:rsidRPr="00BF7B24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BF7B24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49A5677A" w14:textId="77777777" w:rsidR="00F646B9" w:rsidRPr="00BF7B24" w:rsidRDefault="00F646B9" w:rsidP="00F646B9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2024</w:t>
      </w:r>
      <w:r w:rsidRPr="00BF7B24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alumno.</w:t>
      </w:r>
    </w:p>
    <w:p w14:paraId="697F9CD1" w14:textId="77777777" w:rsidR="00F646B9" w:rsidRPr="00BF7B24" w:rsidRDefault="00F646B9" w:rsidP="00F646B9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</w:p>
    <w:p w14:paraId="5FAFF489" w14:textId="77777777" w:rsidR="00F646B9" w:rsidRPr="00BF7B24" w:rsidRDefault="00F646B9" w:rsidP="00F646B9">
      <w:pPr>
        <w:spacing w:after="120" w:line="240" w:lineRule="auto"/>
        <w:jc w:val="both"/>
        <w:rPr>
          <w:rFonts w:ascii="Gill Sans MT" w:eastAsia="Gill Sans MT" w:hAnsi="Gill Sans MT"/>
        </w:rPr>
      </w:pPr>
      <w:r w:rsidRPr="00BF7B24">
        <w:rPr>
          <w:rFonts w:ascii="Gill Sans MT" w:eastAsia="Gill Sans MT" w:hAnsi="Gill Sans MT"/>
          <w:lang w:val="es-ES_tradnl"/>
        </w:rPr>
        <w:t>En</w:t>
      </w:r>
      <w:r w:rsidRPr="00BF7B24">
        <w:rPr>
          <w:rFonts w:ascii="Gill Sans MT" w:eastAsia="Gill Sans MT" w:hAnsi="Gill Sans MT"/>
          <w:b/>
          <w:lang w:val="es-ES_tradnl"/>
        </w:rPr>
        <w:t xml:space="preserve"> SEPTIEMBRE</w:t>
      </w:r>
      <w:r w:rsidRPr="00BF7B24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tbl>
      <w:tblPr>
        <w:tblpPr w:leftFromText="187" w:rightFromText="187" w:vertAnchor="page" w:horzAnchor="margin" w:tblpY="14869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F646B9" w14:paraId="2A793F48" w14:textId="77777777" w:rsidTr="006001F4">
        <w:trPr>
          <w:trHeight w:val="983"/>
        </w:trPr>
        <w:tc>
          <w:tcPr>
            <w:tcW w:w="9494" w:type="dxa"/>
            <w:vAlign w:val="center"/>
          </w:tcPr>
          <w:p w14:paraId="7C451A36" w14:textId="77777777" w:rsidR="00F646B9" w:rsidRPr="00E24A8A" w:rsidRDefault="00F646B9" w:rsidP="006001F4">
            <w:pPr>
              <w:spacing w:after="0" w:line="405" w:lineRule="auto"/>
              <w:rPr>
                <w:rFonts w:ascii="Calibri" w:eastAsia="Calibri" w:hAnsi="Calibri"/>
                <w:color w:val="1F3864"/>
                <w:spacing w:val="20"/>
                <w:sz w:val="22"/>
                <w:szCs w:val="22"/>
                <w:lang w:eastAsia="en-US"/>
              </w:rPr>
            </w:pPr>
            <w:bookmarkStart w:id="1" w:name="_Hlk169015070"/>
            <w:r w:rsidRPr="00E24A8A">
              <w:rPr>
                <w:rFonts w:ascii="Calibri" w:eastAsia="Calibri" w:hAnsi="Calibri"/>
                <w:noProof/>
                <w:color w:val="auto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087D826E" wp14:editId="52015E32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302895</wp:posOffset>
                  </wp:positionV>
                  <wp:extent cx="1517015" cy="288925"/>
                  <wp:effectExtent l="0" t="0" r="6985" b="0"/>
                  <wp:wrapNone/>
                  <wp:docPr id="49" name="Imagen 49" descr="I:\Departamento de marketing\Marketing\Logos\Logo Web 2 - 54-95-14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:\Departamento de marketing\Marketing\Logos\Logo Web 2 - 54-95-14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DBE5F1"/>
                              </a:clrFrom>
                              <a:clrTo>
                                <a:srgbClr val="DBE5F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Calle Madre Nazaria 5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28044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Wingdings" w:char="F028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91 462 74 11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libros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@colegiosma.com</w:t>
            </w:r>
          </w:p>
          <w:p w14:paraId="020B7FC9" w14:textId="77777777" w:rsidR="00F646B9" w:rsidRPr="00E24A8A" w:rsidRDefault="00F646B9" w:rsidP="006001F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0E31E05E" w14:textId="77777777" w:rsidR="00F646B9" w:rsidRDefault="00F646B9" w:rsidP="006001F4">
            <w:pPr>
              <w:spacing w:after="0" w:line="240" w:lineRule="auto"/>
              <w:jc w:val="center"/>
            </w:pPr>
          </w:p>
        </w:tc>
      </w:tr>
      <w:bookmarkEnd w:id="0"/>
      <w:bookmarkEnd w:id="1"/>
    </w:tbl>
    <w:p w14:paraId="0FADE845" w14:textId="77777777" w:rsidR="00F646B9" w:rsidRDefault="00F646B9" w:rsidP="00E6561E">
      <w:pPr>
        <w:spacing w:after="0" w:line="240" w:lineRule="auto"/>
        <w:jc w:val="center"/>
      </w:pPr>
    </w:p>
    <w:sectPr w:rsidR="00F646B9" w:rsidSect="00107B7A">
      <w:headerReference w:type="even" r:id="rId12"/>
      <w:headerReference w:type="default" r:id="rId13"/>
      <w:headerReference w:type="first" r:id="rId14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7F071" w14:textId="77777777" w:rsidR="00111B10" w:rsidRDefault="00111B10">
      <w:pPr>
        <w:spacing w:after="0" w:line="240" w:lineRule="auto"/>
      </w:pPr>
      <w:r>
        <w:separator/>
      </w:r>
    </w:p>
  </w:endnote>
  <w:endnote w:type="continuationSeparator" w:id="0">
    <w:p w14:paraId="108D2A1E" w14:textId="77777777" w:rsidR="00111B10" w:rsidRDefault="0011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9FDD4" w14:textId="77777777" w:rsidR="00111B10" w:rsidRDefault="00111B10">
      <w:pPr>
        <w:spacing w:after="0" w:line="240" w:lineRule="auto"/>
      </w:pPr>
      <w:r>
        <w:separator/>
      </w:r>
    </w:p>
  </w:footnote>
  <w:footnote w:type="continuationSeparator" w:id="0">
    <w:p w14:paraId="6784925E" w14:textId="77777777" w:rsidR="00111B10" w:rsidRDefault="00111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D785E" w14:textId="77777777" w:rsidR="0021537F" w:rsidRDefault="002153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4AFC3" w14:textId="77777777" w:rsidR="0021537F" w:rsidRDefault="002153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54D25" w14:textId="77777777" w:rsidR="0021537F" w:rsidRDefault="002153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538776">
    <w:abstractNumId w:val="9"/>
  </w:num>
  <w:num w:numId="2" w16cid:durableId="384525687">
    <w:abstractNumId w:val="7"/>
  </w:num>
  <w:num w:numId="3" w16cid:durableId="2093357648">
    <w:abstractNumId w:val="6"/>
  </w:num>
  <w:num w:numId="4" w16cid:durableId="1833056530">
    <w:abstractNumId w:val="5"/>
  </w:num>
  <w:num w:numId="5" w16cid:durableId="1190335954">
    <w:abstractNumId w:val="4"/>
  </w:num>
  <w:num w:numId="6" w16cid:durableId="653333891">
    <w:abstractNumId w:val="8"/>
  </w:num>
  <w:num w:numId="7" w16cid:durableId="745996817">
    <w:abstractNumId w:val="3"/>
  </w:num>
  <w:num w:numId="8" w16cid:durableId="94639989">
    <w:abstractNumId w:val="2"/>
  </w:num>
  <w:num w:numId="9" w16cid:durableId="1337463218">
    <w:abstractNumId w:val="1"/>
  </w:num>
  <w:num w:numId="10" w16cid:durableId="41289363">
    <w:abstractNumId w:val="0"/>
  </w:num>
  <w:num w:numId="11" w16cid:durableId="2085564758">
    <w:abstractNumId w:val="9"/>
  </w:num>
  <w:num w:numId="12" w16cid:durableId="1407339472">
    <w:abstractNumId w:val="7"/>
  </w:num>
  <w:num w:numId="13" w16cid:durableId="1637637681">
    <w:abstractNumId w:val="6"/>
  </w:num>
  <w:num w:numId="14" w16cid:durableId="1483237523">
    <w:abstractNumId w:val="5"/>
  </w:num>
  <w:num w:numId="15" w16cid:durableId="1138839232">
    <w:abstractNumId w:val="4"/>
  </w:num>
  <w:num w:numId="16" w16cid:durableId="376004465">
    <w:abstractNumId w:val="9"/>
  </w:num>
  <w:num w:numId="17" w16cid:durableId="1670907361">
    <w:abstractNumId w:val="7"/>
  </w:num>
  <w:num w:numId="18" w16cid:durableId="226574185">
    <w:abstractNumId w:val="6"/>
  </w:num>
  <w:num w:numId="19" w16cid:durableId="136459430">
    <w:abstractNumId w:val="5"/>
  </w:num>
  <w:num w:numId="20" w16cid:durableId="1166286400">
    <w:abstractNumId w:val="4"/>
  </w:num>
  <w:num w:numId="21" w16cid:durableId="1169908629">
    <w:abstractNumId w:val="9"/>
  </w:num>
  <w:num w:numId="22" w16cid:durableId="2134013451">
    <w:abstractNumId w:val="7"/>
  </w:num>
  <w:num w:numId="23" w16cid:durableId="1676836426">
    <w:abstractNumId w:val="6"/>
  </w:num>
  <w:num w:numId="24" w16cid:durableId="1850481261">
    <w:abstractNumId w:val="5"/>
  </w:num>
  <w:num w:numId="25" w16cid:durableId="52705634">
    <w:abstractNumId w:val="4"/>
  </w:num>
  <w:num w:numId="26" w16cid:durableId="187836520">
    <w:abstractNumId w:val="9"/>
  </w:num>
  <w:num w:numId="27" w16cid:durableId="66534769">
    <w:abstractNumId w:val="7"/>
  </w:num>
  <w:num w:numId="28" w16cid:durableId="468208270">
    <w:abstractNumId w:val="6"/>
  </w:num>
  <w:num w:numId="29" w16cid:durableId="1642494701">
    <w:abstractNumId w:val="5"/>
  </w:num>
  <w:num w:numId="30" w16cid:durableId="844974407">
    <w:abstractNumId w:val="4"/>
  </w:num>
  <w:num w:numId="31" w16cid:durableId="783842001">
    <w:abstractNumId w:val="11"/>
  </w:num>
  <w:num w:numId="32" w16cid:durableId="9213284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A3BD0"/>
    <w:rsid w:val="000B0E8D"/>
    <w:rsid w:val="000C7604"/>
    <w:rsid w:val="000D3FD7"/>
    <w:rsid w:val="000D414F"/>
    <w:rsid w:val="000D79B7"/>
    <w:rsid w:val="000F577F"/>
    <w:rsid w:val="00107B7A"/>
    <w:rsid w:val="00111B10"/>
    <w:rsid w:val="00117C27"/>
    <w:rsid w:val="0012380D"/>
    <w:rsid w:val="001349C2"/>
    <w:rsid w:val="00161D49"/>
    <w:rsid w:val="00193EF2"/>
    <w:rsid w:val="00194C5C"/>
    <w:rsid w:val="001A46EA"/>
    <w:rsid w:val="001B4923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96EE2"/>
    <w:rsid w:val="002B0217"/>
    <w:rsid w:val="002C3963"/>
    <w:rsid w:val="002D3F08"/>
    <w:rsid w:val="002F59B6"/>
    <w:rsid w:val="003319E3"/>
    <w:rsid w:val="00342B22"/>
    <w:rsid w:val="00350276"/>
    <w:rsid w:val="00350D34"/>
    <w:rsid w:val="00362B6B"/>
    <w:rsid w:val="003815B9"/>
    <w:rsid w:val="003904B5"/>
    <w:rsid w:val="00394BF9"/>
    <w:rsid w:val="00396EC0"/>
    <w:rsid w:val="003A31D4"/>
    <w:rsid w:val="003A5905"/>
    <w:rsid w:val="003A60FE"/>
    <w:rsid w:val="003B18BA"/>
    <w:rsid w:val="003B2A7C"/>
    <w:rsid w:val="003C6777"/>
    <w:rsid w:val="0040334B"/>
    <w:rsid w:val="00406E9D"/>
    <w:rsid w:val="0041287B"/>
    <w:rsid w:val="004163AB"/>
    <w:rsid w:val="00421314"/>
    <w:rsid w:val="00432CE4"/>
    <w:rsid w:val="00437054"/>
    <w:rsid w:val="004462A5"/>
    <w:rsid w:val="00450711"/>
    <w:rsid w:val="0045356D"/>
    <w:rsid w:val="00454F04"/>
    <w:rsid w:val="00471EC5"/>
    <w:rsid w:val="00480B68"/>
    <w:rsid w:val="0049275F"/>
    <w:rsid w:val="00494038"/>
    <w:rsid w:val="00496084"/>
    <w:rsid w:val="00496EAA"/>
    <w:rsid w:val="004A4C70"/>
    <w:rsid w:val="004B15F4"/>
    <w:rsid w:val="004C4148"/>
    <w:rsid w:val="004C527F"/>
    <w:rsid w:val="004F1765"/>
    <w:rsid w:val="004F42DE"/>
    <w:rsid w:val="00522C1A"/>
    <w:rsid w:val="0053713E"/>
    <w:rsid w:val="00540596"/>
    <w:rsid w:val="005727E2"/>
    <w:rsid w:val="005842DD"/>
    <w:rsid w:val="005A4CE4"/>
    <w:rsid w:val="005D5386"/>
    <w:rsid w:val="005F049A"/>
    <w:rsid w:val="00623931"/>
    <w:rsid w:val="00636880"/>
    <w:rsid w:val="0065626E"/>
    <w:rsid w:val="0065638A"/>
    <w:rsid w:val="0065705A"/>
    <w:rsid w:val="00665990"/>
    <w:rsid w:val="00680E25"/>
    <w:rsid w:val="006B12E0"/>
    <w:rsid w:val="006B2BD1"/>
    <w:rsid w:val="006E0607"/>
    <w:rsid w:val="006F5C6A"/>
    <w:rsid w:val="007069A0"/>
    <w:rsid w:val="00720D40"/>
    <w:rsid w:val="00727B95"/>
    <w:rsid w:val="0073328F"/>
    <w:rsid w:val="0074628B"/>
    <w:rsid w:val="0075191B"/>
    <w:rsid w:val="007543DD"/>
    <w:rsid w:val="00774BAE"/>
    <w:rsid w:val="007804EA"/>
    <w:rsid w:val="0078172E"/>
    <w:rsid w:val="00785BE3"/>
    <w:rsid w:val="007A69EC"/>
    <w:rsid w:val="007A7CB9"/>
    <w:rsid w:val="007B2BAD"/>
    <w:rsid w:val="007B7DF3"/>
    <w:rsid w:val="007C4C5C"/>
    <w:rsid w:val="007D19DD"/>
    <w:rsid w:val="007E0C0E"/>
    <w:rsid w:val="0082441E"/>
    <w:rsid w:val="0082642D"/>
    <w:rsid w:val="008332F2"/>
    <w:rsid w:val="0084363C"/>
    <w:rsid w:val="0085036A"/>
    <w:rsid w:val="00850EDF"/>
    <w:rsid w:val="00860245"/>
    <w:rsid w:val="00864444"/>
    <w:rsid w:val="0086704C"/>
    <w:rsid w:val="0087121E"/>
    <w:rsid w:val="0087359F"/>
    <w:rsid w:val="0089005B"/>
    <w:rsid w:val="00895FC4"/>
    <w:rsid w:val="008A0050"/>
    <w:rsid w:val="008D2D88"/>
    <w:rsid w:val="008D5097"/>
    <w:rsid w:val="008F046B"/>
    <w:rsid w:val="0090004A"/>
    <w:rsid w:val="0091531C"/>
    <w:rsid w:val="009451C3"/>
    <w:rsid w:val="00952C8B"/>
    <w:rsid w:val="00975FA8"/>
    <w:rsid w:val="009911E9"/>
    <w:rsid w:val="009945B2"/>
    <w:rsid w:val="009D4055"/>
    <w:rsid w:val="009D7859"/>
    <w:rsid w:val="009E50B8"/>
    <w:rsid w:val="00A12C8D"/>
    <w:rsid w:val="00A4609D"/>
    <w:rsid w:val="00A52EF6"/>
    <w:rsid w:val="00A629E1"/>
    <w:rsid w:val="00A658BD"/>
    <w:rsid w:val="00A66F98"/>
    <w:rsid w:val="00A67DDF"/>
    <w:rsid w:val="00A75962"/>
    <w:rsid w:val="00A84F7E"/>
    <w:rsid w:val="00A873B9"/>
    <w:rsid w:val="00A96344"/>
    <w:rsid w:val="00AF2BFA"/>
    <w:rsid w:val="00B03032"/>
    <w:rsid w:val="00B16BEB"/>
    <w:rsid w:val="00B17EF9"/>
    <w:rsid w:val="00B2197C"/>
    <w:rsid w:val="00B32FE6"/>
    <w:rsid w:val="00B341D1"/>
    <w:rsid w:val="00B4582F"/>
    <w:rsid w:val="00B4754F"/>
    <w:rsid w:val="00B63421"/>
    <w:rsid w:val="00B64308"/>
    <w:rsid w:val="00B75C16"/>
    <w:rsid w:val="00B92CAE"/>
    <w:rsid w:val="00BA4B98"/>
    <w:rsid w:val="00BA5999"/>
    <w:rsid w:val="00BB5883"/>
    <w:rsid w:val="00BB76B5"/>
    <w:rsid w:val="00BD233A"/>
    <w:rsid w:val="00BD4DC7"/>
    <w:rsid w:val="00BF2F7B"/>
    <w:rsid w:val="00BF3CFD"/>
    <w:rsid w:val="00BF6866"/>
    <w:rsid w:val="00C04B6E"/>
    <w:rsid w:val="00C06E1A"/>
    <w:rsid w:val="00C54C54"/>
    <w:rsid w:val="00C56926"/>
    <w:rsid w:val="00C63929"/>
    <w:rsid w:val="00C6460C"/>
    <w:rsid w:val="00C658BC"/>
    <w:rsid w:val="00C70981"/>
    <w:rsid w:val="00C819A4"/>
    <w:rsid w:val="00CD57B3"/>
    <w:rsid w:val="00CE2264"/>
    <w:rsid w:val="00CE57DD"/>
    <w:rsid w:val="00CE6858"/>
    <w:rsid w:val="00CF1283"/>
    <w:rsid w:val="00CF2FDF"/>
    <w:rsid w:val="00CF4131"/>
    <w:rsid w:val="00D01AF0"/>
    <w:rsid w:val="00D07928"/>
    <w:rsid w:val="00D14A8C"/>
    <w:rsid w:val="00D21399"/>
    <w:rsid w:val="00D372F1"/>
    <w:rsid w:val="00D52F02"/>
    <w:rsid w:val="00D67F4B"/>
    <w:rsid w:val="00D7203D"/>
    <w:rsid w:val="00D8142C"/>
    <w:rsid w:val="00D83F12"/>
    <w:rsid w:val="00D9378D"/>
    <w:rsid w:val="00D93F7C"/>
    <w:rsid w:val="00D97579"/>
    <w:rsid w:val="00DA1318"/>
    <w:rsid w:val="00DA488B"/>
    <w:rsid w:val="00DA4CBF"/>
    <w:rsid w:val="00DB2B42"/>
    <w:rsid w:val="00DB41F6"/>
    <w:rsid w:val="00DC45DF"/>
    <w:rsid w:val="00DD7E1E"/>
    <w:rsid w:val="00DE7F4F"/>
    <w:rsid w:val="00DF0135"/>
    <w:rsid w:val="00DF2B7C"/>
    <w:rsid w:val="00E039B4"/>
    <w:rsid w:val="00E03FC8"/>
    <w:rsid w:val="00E10D7B"/>
    <w:rsid w:val="00E15947"/>
    <w:rsid w:val="00E1633D"/>
    <w:rsid w:val="00E30451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46B9"/>
    <w:rsid w:val="00F66CE7"/>
    <w:rsid w:val="00F82834"/>
    <w:rsid w:val="00FA41D1"/>
    <w:rsid w:val="00FA579A"/>
    <w:rsid w:val="00FB0673"/>
    <w:rsid w:val="00FB0DD0"/>
    <w:rsid w:val="00FB141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4729E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ia.huerta@colegios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27AF6C56-A774-42EF-8118-D23DE79E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8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10</cp:revision>
  <cp:lastPrinted>2018-06-18T10:02:00Z</cp:lastPrinted>
  <dcterms:created xsi:type="dcterms:W3CDTF">2022-06-26T13:55:00Z</dcterms:created>
  <dcterms:modified xsi:type="dcterms:W3CDTF">2024-07-04T10:24:00Z</dcterms:modified>
</cp:coreProperties>
</file>