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7" w:rightFromText="187" w:tblpYSpec="top"/>
        <w:tblOverlap w:val="never"/>
        <w:tblW w:w="0" w:type="auto"/>
        <w:tblLook w:val="04A0" w:firstRow="1" w:lastRow="0" w:firstColumn="1" w:lastColumn="0" w:noHBand="0" w:noVBand="1"/>
      </w:tblPr>
      <w:tblGrid>
        <w:gridCol w:w="9287"/>
      </w:tblGrid>
      <w:tr w:rsidR="005328C8" w14:paraId="32E35818" w14:textId="77777777" w:rsidTr="00D40B7E">
        <w:tc>
          <w:tcPr>
            <w:tcW w:w="9576" w:type="dxa"/>
          </w:tcPr>
          <w:p w14:paraId="33ADF02A" w14:textId="44462D8E" w:rsidR="005328C8" w:rsidRPr="00211F26" w:rsidRDefault="005328C8" w:rsidP="00D40B7E">
            <w:pPr>
              <w:pStyle w:val="Primerapginadeencabezado"/>
              <w:pBdr>
                <w:bottom w:val="none" w:sz="0" w:space="0" w:color="auto"/>
              </w:pBdr>
              <w:spacing w:after="0" w:line="240" w:lineRule="auto"/>
              <w:rPr>
                <w:b/>
                <w:color w:val="9FB8CD" w:themeColor="accent2"/>
                <w:sz w:val="28"/>
                <w:szCs w:val="28"/>
              </w:rPr>
            </w:pPr>
            <w:r w:rsidRPr="00220984">
              <w:rPr>
                <w:rFonts w:ascii="Arial Narrow" w:eastAsia="Times New Roman" w:hAnsi="Arial Narrow" w:cs="Arial Narrow"/>
                <w:noProof/>
                <w:color w:val="833C0B"/>
              </w:rPr>
              <w:drawing>
                <wp:inline distT="0" distB="0" distL="0" distR="0" wp14:anchorId="0A60F5C0" wp14:editId="6C6898D8">
                  <wp:extent cx="396240" cy="383334"/>
                  <wp:effectExtent l="0" t="0" r="381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2 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327" cy="389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3E5D78" w:themeColor="accent2" w:themeShade="80"/>
                <w:sz w:val="28"/>
                <w:szCs w:val="28"/>
              </w:rPr>
              <w:t>Solicitud de libros de texto curso 202</w:t>
            </w:r>
            <w:r w:rsidR="003C7EA1">
              <w:rPr>
                <w:b/>
                <w:color w:val="3E5D78" w:themeColor="accent2" w:themeShade="80"/>
                <w:sz w:val="28"/>
                <w:szCs w:val="28"/>
              </w:rPr>
              <w:t>4</w:t>
            </w:r>
            <w:r>
              <w:rPr>
                <w:b/>
                <w:color w:val="3E5D78" w:themeColor="accent2" w:themeShade="80"/>
                <w:sz w:val="28"/>
                <w:szCs w:val="28"/>
              </w:rPr>
              <w:t xml:space="preserve"> - 202</w:t>
            </w:r>
            <w:r w:rsidR="003C7EA1">
              <w:rPr>
                <w:b/>
                <w:color w:val="3E5D78" w:themeColor="accent2" w:themeShade="80"/>
                <w:sz w:val="28"/>
                <w:szCs w:val="28"/>
              </w:rPr>
              <w:t>5</w:t>
            </w:r>
          </w:p>
        </w:tc>
      </w:tr>
      <w:tr w:rsidR="005328C8" w:rsidRPr="00230EB7" w14:paraId="55CD5E21" w14:textId="77777777" w:rsidTr="00D40B7E">
        <w:tc>
          <w:tcPr>
            <w:tcW w:w="9576" w:type="dxa"/>
          </w:tcPr>
          <w:p w14:paraId="56B76C94" w14:textId="77777777" w:rsidR="005328C8" w:rsidRPr="00230EB7" w:rsidRDefault="005328C8" w:rsidP="00D40B7E">
            <w:pPr>
              <w:pStyle w:val="Primerapginadeencabezado"/>
              <w:pBdr>
                <w:bottom w:val="none" w:sz="0" w:space="0" w:color="auto"/>
              </w:pBdr>
              <w:spacing w:before="100" w:beforeAutospacing="1" w:after="0" w:line="240" w:lineRule="auto"/>
              <w:jc w:val="center"/>
              <w:rPr>
                <w:b/>
                <w:color w:val="3E5D78" w:themeColor="accent2" w:themeShade="80"/>
                <w:sz w:val="16"/>
                <w:szCs w:val="16"/>
              </w:rPr>
            </w:pPr>
          </w:p>
        </w:tc>
      </w:tr>
    </w:tbl>
    <w:tbl>
      <w:tblPr>
        <w:tblStyle w:val="Tablaconcuadrcula"/>
        <w:tblW w:w="9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5"/>
      </w:tblGrid>
      <w:tr w:rsidR="005328C8" w14:paraId="6C488D68" w14:textId="77777777" w:rsidTr="00D40B7E">
        <w:trPr>
          <w:trHeight w:val="454"/>
        </w:trPr>
        <w:tc>
          <w:tcPr>
            <w:tcW w:w="9375" w:type="dxa"/>
          </w:tcPr>
          <w:p w14:paraId="42A0F533" w14:textId="77777777" w:rsidR="005328C8" w:rsidRDefault="005328C8" w:rsidP="005328C8">
            <w:pPr>
              <w:pStyle w:val="Textoindependiente"/>
              <w:spacing w:before="100" w:beforeAutospacing="1" w:after="0"/>
              <w:jc w:val="center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>Curso</w:t>
            </w:r>
            <w:r w:rsidRPr="007A69EC">
              <w:rPr>
                <w:rFonts w:ascii="Arial Narrow" w:hAnsi="Arial Narrow" w:cs="Arial Narrow"/>
                <w:b/>
                <w:sz w:val="20"/>
                <w:szCs w:val="20"/>
              </w:rPr>
              <w:t xml:space="preserve">: </w:t>
            </w:r>
            <w:r>
              <w:rPr>
                <w:rFonts w:ascii="Arial Narrow" w:hAnsi="Arial Narrow" w:cs="Arial Narrow"/>
                <w:b/>
                <w:sz w:val="20"/>
                <w:szCs w:val="20"/>
              </w:rPr>
              <w:t>1º BACH HUMANIDADES</w:t>
            </w:r>
          </w:p>
          <w:p w14:paraId="33EB7DDE" w14:textId="77777777" w:rsidR="005328C8" w:rsidRDefault="005328C8" w:rsidP="00D40B7E">
            <w:pPr>
              <w:pStyle w:val="Textoindependiente"/>
              <w:spacing w:before="100" w:beforeAutospacing="1"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 xml:space="preserve">Nombre del alumno: </w:t>
            </w:r>
            <w:r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</w:t>
            </w:r>
            <w:permStart w:id="1053764288" w:edGrp="everyone"/>
            <w:r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   </w:t>
            </w:r>
            <w:permEnd w:id="1053764288"/>
          </w:p>
        </w:tc>
      </w:tr>
    </w:tbl>
    <w:p w14:paraId="3665ADDE" w14:textId="77777777" w:rsidR="005328C8" w:rsidRPr="00FA128B" w:rsidRDefault="005328C8" w:rsidP="005328C8">
      <w:pPr>
        <w:pStyle w:val="Textoindependiente"/>
        <w:spacing w:after="0"/>
        <w:jc w:val="center"/>
        <w:rPr>
          <w:rFonts w:ascii="Arial Narrow" w:hAnsi="Arial Narrow" w:cs="Arial Narrow"/>
          <w:b/>
          <w:color w:val="3E5D78" w:themeColor="accent2" w:themeShade="80"/>
        </w:rPr>
      </w:pPr>
      <w:r w:rsidRPr="00FA128B">
        <w:rPr>
          <w:rFonts w:ascii="Arial Narrow" w:hAnsi="Arial Narrow" w:cs="Arial Narrow"/>
          <w:b/>
          <w:color w:val="3E5D78" w:themeColor="accent2" w:themeShade="80"/>
          <w:sz w:val="20"/>
          <w:szCs w:val="20"/>
        </w:rPr>
        <w:t>Datos factura:</w:t>
      </w:r>
    </w:p>
    <w:tbl>
      <w:tblPr>
        <w:tblStyle w:val="Tablaconcuadrcula"/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5328C8" w14:paraId="0ED2258B" w14:textId="77777777" w:rsidTr="00FA2D1C">
        <w:trPr>
          <w:trHeight w:val="1059"/>
        </w:trPr>
        <w:tc>
          <w:tcPr>
            <w:tcW w:w="9430" w:type="dxa"/>
            <w:tcBorders>
              <w:top w:val="single" w:sz="4" w:space="0" w:color="9FB8CD" w:themeColor="accent2"/>
              <w:left w:val="single" w:sz="4" w:space="0" w:color="9FB8CD" w:themeColor="accent2"/>
              <w:bottom w:val="single" w:sz="4" w:space="0" w:color="9FB8CD" w:themeColor="accent2"/>
              <w:right w:val="single" w:sz="4" w:space="0" w:color="9FB8CD" w:themeColor="accent2"/>
            </w:tcBorders>
          </w:tcPr>
          <w:p w14:paraId="75CBE474" w14:textId="77777777" w:rsidR="005328C8" w:rsidRDefault="005328C8" w:rsidP="00D40B7E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Nombre:</w:t>
            </w:r>
            <w:permStart w:id="1570198635" w:edGrp="everyone"/>
            <w:r>
              <w:rPr>
                <w:rFonts w:ascii="Arial Narrow" w:hAnsi="Arial Narrow"/>
                <w:color w:val="525A7D"/>
                <w:sz w:val="20"/>
                <w:szCs w:val="20"/>
              </w:rPr>
              <w:t xml:space="preserve">       </w:t>
            </w:r>
            <w:permEnd w:id="1570198635"/>
          </w:p>
          <w:p w14:paraId="2A0828EF" w14:textId="77777777" w:rsidR="005328C8" w:rsidRPr="00BD233A" w:rsidRDefault="005328C8" w:rsidP="00D40B7E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NIF/CIF:</w:t>
            </w:r>
            <w:r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Start w:id="392052677" w:edGrp="everyone"/>
            <w:r>
              <w:rPr>
                <w:rFonts w:ascii="Arial Narrow" w:hAnsi="Arial Narrow"/>
                <w:color w:val="525A7D"/>
                <w:sz w:val="20"/>
                <w:szCs w:val="20"/>
              </w:rPr>
              <w:t xml:space="preserve">    </w:t>
            </w:r>
            <w:permEnd w:id="392052677"/>
          </w:p>
          <w:p w14:paraId="161716CB" w14:textId="77777777" w:rsidR="005328C8" w:rsidRPr="00BD233A" w:rsidRDefault="005328C8" w:rsidP="00D40B7E">
            <w:pPr>
              <w:pStyle w:val="Sinespaciado"/>
              <w:spacing w:before="240"/>
              <w:jc w:val="both"/>
              <w:rPr>
                <w:rFonts w:ascii="Arial Narrow" w:hAnsi="Arial Narrow"/>
                <w:color w:val="525A7D"/>
              </w:rPr>
            </w:pPr>
            <w:r w:rsidRPr="00BD233A">
              <w:rPr>
                <w:rFonts w:ascii="Arial Narrow" w:eastAsia="Times New Roman" w:hAnsi="Arial Narrow"/>
                <w:color w:val="525A7D"/>
              </w:rPr>
              <w:t>Dirección</w:t>
            </w:r>
            <w:r>
              <w:rPr>
                <w:rFonts w:ascii="Arial Narrow" w:eastAsia="Times New Roman" w:hAnsi="Arial Narrow"/>
                <w:color w:val="525A7D"/>
              </w:rPr>
              <w:t xml:space="preserve">: </w:t>
            </w:r>
            <w:permStart w:id="747051186" w:edGrp="everyone"/>
            <w:r>
              <w:rPr>
                <w:rFonts w:ascii="Arial Narrow" w:eastAsia="Times New Roman" w:hAnsi="Arial Narrow"/>
                <w:color w:val="525A7D"/>
              </w:rPr>
              <w:t xml:space="preserve">     </w:t>
            </w:r>
            <w:permEnd w:id="747051186"/>
          </w:p>
        </w:tc>
      </w:tr>
    </w:tbl>
    <w:p w14:paraId="2EF6F706" w14:textId="77777777"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</w:p>
    <w:p w14:paraId="536F7D7E" w14:textId="77777777"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  <w:r>
        <w:rPr>
          <w:rFonts w:ascii="Arial Narrow" w:hAnsi="Arial Narrow" w:cs="Arial Narrow"/>
          <w:color w:val="3E5D78" w:themeColor="accent2" w:themeShade="80"/>
        </w:rPr>
        <w:t>Marque los libros que quiere adquirir</w:t>
      </w:r>
    </w:p>
    <w:tbl>
      <w:tblPr>
        <w:tblW w:w="5000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9418"/>
      </w:tblGrid>
      <w:tr w:rsidR="0041287B" w14:paraId="10180C15" w14:textId="77777777" w:rsidTr="003C7EA1">
        <w:trPr>
          <w:trHeight w:val="7288"/>
          <w:jc w:val="center"/>
        </w:trPr>
        <w:tc>
          <w:tcPr>
            <w:tcW w:w="21" w:type="dxa"/>
            <w:shd w:val="clear" w:color="auto" w:fill="AAB0C7" w:themeFill="accent1" w:themeFillTint="99"/>
          </w:tcPr>
          <w:p w14:paraId="772E1C38" w14:textId="77777777" w:rsidR="0041287B" w:rsidRDefault="0041287B">
            <w:pPr>
              <w:spacing w:after="0" w:line="240" w:lineRule="auto"/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tbl>
            <w:tblPr>
              <w:tblW w:w="8906" w:type="dxa"/>
              <w:tblBorders>
                <w:insideH w:val="single" w:sz="4" w:space="0" w:color="AAB0C7" w:themeColor="accent1" w:themeTint="99"/>
                <w:insideV w:val="single" w:sz="4" w:space="0" w:color="AAB0C7" w:themeColor="accent1" w:themeTint="99"/>
              </w:tblBorders>
              <w:tblLook w:val="01E0" w:firstRow="1" w:lastRow="1" w:firstColumn="1" w:lastColumn="1" w:noHBand="0" w:noVBand="0"/>
            </w:tblPr>
            <w:tblGrid>
              <w:gridCol w:w="309"/>
              <w:gridCol w:w="3844"/>
              <w:gridCol w:w="1325"/>
              <w:gridCol w:w="1533"/>
              <w:gridCol w:w="989"/>
              <w:gridCol w:w="906"/>
            </w:tblGrid>
            <w:tr w:rsidR="003C6777" w:rsidRPr="009451C3" w14:paraId="5C0E3A1D" w14:textId="77777777" w:rsidTr="001470A0">
              <w:trPr>
                <w:trHeight w:hRule="exact" w:val="501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EFD7B31" w14:textId="77777777" w:rsidR="003C6777" w:rsidRPr="009451C3" w:rsidRDefault="003C6777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D6BE18B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Libro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EB843B3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Editorial</w:t>
                  </w:r>
                </w:p>
              </w:tc>
              <w:tc>
                <w:tcPr>
                  <w:tcW w:w="15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E09F855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ISBN</w:t>
                  </w:r>
                </w:p>
              </w:tc>
              <w:tc>
                <w:tcPr>
                  <w:tcW w:w="989" w:type="dxa"/>
                  <w:tcBorders>
                    <w:bottom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F88813D" w14:textId="77777777" w:rsidR="003C6777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Precio</w:t>
                  </w:r>
                </w:p>
                <w:p w14:paraId="22D2C905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Colegio</w:t>
                  </w:r>
                </w:p>
              </w:tc>
              <w:tc>
                <w:tcPr>
                  <w:tcW w:w="906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B767FB7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Sí</w:t>
                  </w:r>
                </w:p>
              </w:tc>
            </w:tr>
            <w:tr w:rsidR="003C7EA1" w:rsidRPr="009451C3" w14:paraId="5A51FB77" w14:textId="77777777" w:rsidTr="003C7EA1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8D851F0" w14:textId="77777777" w:rsidR="003C7EA1" w:rsidRPr="009451C3" w:rsidRDefault="003C7EA1" w:rsidP="003C7EA1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DCC3124" w14:textId="77777777" w:rsidR="003C7EA1" w:rsidRPr="006A5FB7" w:rsidRDefault="003C7EA1" w:rsidP="003C7EA1">
                  <w:pPr>
                    <w:spacing w:after="0" w:line="240" w:lineRule="auto"/>
                  </w:pPr>
                  <w:r w:rsidRPr="006A5FB7">
                    <w:t xml:space="preserve">1º BACH. LENGUA CASTELLANA Y LITERATURA </w:t>
                  </w:r>
                  <w:r>
                    <w:t>Ed. 2022 “Revuela”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D85FA75" w14:textId="77777777" w:rsidR="003C7EA1" w:rsidRPr="006A5FB7" w:rsidRDefault="003C7EA1" w:rsidP="003C7EA1">
                  <w:pPr>
                    <w:spacing w:after="0" w:line="240" w:lineRule="auto"/>
                    <w:jc w:val="center"/>
                  </w:pPr>
                  <w:r w:rsidRPr="006A5FB7">
                    <w:t>SM</w:t>
                  </w: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7E6462D" w14:textId="77777777" w:rsidR="003C7EA1" w:rsidRPr="002157A0" w:rsidRDefault="003C7EA1" w:rsidP="003C7EA1">
                  <w:pPr>
                    <w:spacing w:after="0" w:line="240" w:lineRule="auto"/>
                    <w:jc w:val="center"/>
                  </w:pPr>
                  <w:r w:rsidRPr="002157A0">
                    <w:t>9788411202138</w:t>
                  </w:r>
                </w:p>
              </w:tc>
              <w:tc>
                <w:tcPr>
                  <w:tcW w:w="98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681F06EF" w14:textId="006BF18B" w:rsidR="003C7EA1" w:rsidRPr="002157A0" w:rsidRDefault="003C7EA1" w:rsidP="003C7EA1">
                  <w:pPr>
                    <w:spacing w:after="0" w:line="240" w:lineRule="auto"/>
                    <w:jc w:val="center"/>
                  </w:pPr>
                  <w:r w:rsidRPr="00650667">
                    <w:t>43,53</w:t>
                  </w:r>
                </w:p>
              </w:tc>
              <w:permStart w:id="755325972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698892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0959EFD2" w14:textId="77777777" w:rsidR="003C7EA1" w:rsidRPr="00CF4131" w:rsidRDefault="003C7EA1" w:rsidP="003C7EA1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755325972" w:displacedByCustomXml="prev"/>
            </w:tr>
            <w:tr w:rsidR="003C7EA1" w:rsidRPr="009451C3" w14:paraId="6F96D6DD" w14:textId="77777777" w:rsidTr="003C7EA1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628FC91" w14:textId="77777777" w:rsidR="003C7EA1" w:rsidRPr="009451C3" w:rsidRDefault="003C7EA1" w:rsidP="003C7EA1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D6E1593" w14:textId="77777777" w:rsidR="003C7EA1" w:rsidRPr="006A5FB7" w:rsidRDefault="003C7EA1" w:rsidP="003C7EA1">
                  <w:pPr>
                    <w:spacing w:after="0" w:line="240" w:lineRule="auto"/>
                  </w:pPr>
                  <w:r w:rsidRPr="006A5FB7">
                    <w:t xml:space="preserve">1º BACH. FILOSOFÍA </w:t>
                  </w:r>
                  <w:r>
                    <w:t>“De otra manera”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33E8C82" w14:textId="77777777" w:rsidR="003C7EA1" w:rsidRPr="006A5FB7" w:rsidRDefault="003C7EA1" w:rsidP="003C7EA1">
                  <w:pPr>
                    <w:spacing w:after="0" w:line="240" w:lineRule="auto"/>
                    <w:jc w:val="center"/>
                  </w:pPr>
                  <w:r w:rsidRPr="006A5FB7">
                    <w:t>EDEBÉ</w:t>
                  </w: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1A1247A" w14:textId="77777777" w:rsidR="003C7EA1" w:rsidRPr="002157A0" w:rsidRDefault="003C7EA1" w:rsidP="003C7EA1">
                  <w:pPr>
                    <w:spacing w:after="0" w:line="240" w:lineRule="auto"/>
                    <w:jc w:val="center"/>
                  </w:pPr>
                  <w:r w:rsidRPr="002157A0">
                    <w:t>9788468358673</w:t>
                  </w:r>
                </w:p>
              </w:tc>
              <w:tc>
                <w:tcPr>
                  <w:tcW w:w="98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2E014093" w14:textId="43963776" w:rsidR="003C7EA1" w:rsidRPr="002157A0" w:rsidRDefault="003C7EA1" w:rsidP="003C7EA1">
                  <w:pPr>
                    <w:spacing w:after="0" w:line="240" w:lineRule="auto"/>
                    <w:jc w:val="center"/>
                  </w:pPr>
                  <w:r w:rsidRPr="00650667">
                    <w:t>45,17</w:t>
                  </w:r>
                </w:p>
              </w:tc>
              <w:permStart w:id="172194477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7876304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01172298" w14:textId="77777777" w:rsidR="003C7EA1" w:rsidRPr="00CF4131" w:rsidRDefault="003C7EA1" w:rsidP="003C7EA1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72194477" w:displacedByCustomXml="prev"/>
            </w:tr>
            <w:tr w:rsidR="003C7EA1" w:rsidRPr="009451C3" w14:paraId="3EA3A747" w14:textId="77777777" w:rsidTr="00030856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8BDDE97" w14:textId="77777777" w:rsidR="003C7EA1" w:rsidRPr="009451C3" w:rsidRDefault="003C7EA1" w:rsidP="003C7EA1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7110112" w14:textId="26F12B96" w:rsidR="003C7EA1" w:rsidRPr="006A5FB7" w:rsidRDefault="003C7EA1" w:rsidP="003C7EA1">
                  <w:pPr>
                    <w:spacing w:after="0" w:line="240" w:lineRule="auto"/>
                  </w:pPr>
                  <w:r w:rsidRPr="00A939F0">
                    <w:t>SKILLS FOR BACH 1 STUDENT'S BOOK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26314E9" w14:textId="0D21DAC2" w:rsidR="003C7EA1" w:rsidRPr="006A5FB7" w:rsidRDefault="003C7EA1" w:rsidP="003C7EA1">
                  <w:pPr>
                    <w:spacing w:after="0" w:line="240" w:lineRule="auto"/>
                    <w:jc w:val="center"/>
                  </w:pPr>
                  <w:r w:rsidRPr="00A939F0">
                    <w:t>BURLINGTON BOOKS</w:t>
                  </w: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E2614C6" w14:textId="66D1FFF8" w:rsidR="003C7EA1" w:rsidRPr="002157A0" w:rsidRDefault="003C7EA1" w:rsidP="003C7EA1">
                  <w:pPr>
                    <w:spacing w:after="0" w:line="240" w:lineRule="auto"/>
                    <w:jc w:val="center"/>
                  </w:pPr>
                  <w:r w:rsidRPr="00A939F0">
                    <w:t>9789925608621</w:t>
                  </w:r>
                </w:p>
              </w:tc>
              <w:tc>
                <w:tcPr>
                  <w:tcW w:w="98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65F7B982" w14:textId="2155AF7A" w:rsidR="003C7EA1" w:rsidRPr="002157A0" w:rsidRDefault="003C7EA1" w:rsidP="003C7EA1">
                  <w:pPr>
                    <w:spacing w:after="0" w:line="240" w:lineRule="auto"/>
                    <w:jc w:val="center"/>
                  </w:pPr>
                  <w:r w:rsidRPr="00A939F0">
                    <w:t>33,96</w:t>
                  </w:r>
                </w:p>
              </w:tc>
              <w:permStart w:id="650461976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7419848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6B94984D" w14:textId="77777777" w:rsidR="003C7EA1" w:rsidRPr="00CF4131" w:rsidRDefault="003C7EA1" w:rsidP="003C7EA1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650461976" w:displacedByCustomXml="prev"/>
            </w:tr>
            <w:tr w:rsidR="003C7EA1" w:rsidRPr="009451C3" w14:paraId="0ED25EA7" w14:textId="77777777" w:rsidTr="00030856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7551873" w14:textId="77777777" w:rsidR="003C7EA1" w:rsidRPr="009451C3" w:rsidRDefault="003C7EA1" w:rsidP="003C7EA1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697BC76" w14:textId="6F39A1C0" w:rsidR="003C7EA1" w:rsidRPr="006A5FB7" w:rsidRDefault="003C7EA1" w:rsidP="003C7EA1">
                  <w:pPr>
                    <w:spacing w:after="0" w:line="240" w:lineRule="auto"/>
                  </w:pPr>
                  <w:r w:rsidRPr="00A939F0">
                    <w:t>SKILLS FOR BACH 1 WORKBOOK SPA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625B5B1" w14:textId="10FF3911" w:rsidR="003C7EA1" w:rsidRDefault="003C7EA1" w:rsidP="003C7EA1">
                  <w:pPr>
                    <w:spacing w:after="0" w:line="240" w:lineRule="auto"/>
                    <w:jc w:val="center"/>
                  </w:pPr>
                  <w:r w:rsidRPr="00A939F0">
                    <w:t>BURLINGTON BOOKS</w:t>
                  </w: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FB7EAF7" w14:textId="2A3CED76" w:rsidR="003C7EA1" w:rsidRPr="002157A0" w:rsidRDefault="003C7EA1" w:rsidP="003C7EA1">
                  <w:pPr>
                    <w:spacing w:after="0" w:line="240" w:lineRule="auto"/>
                    <w:jc w:val="center"/>
                  </w:pPr>
                  <w:r w:rsidRPr="00A939F0">
                    <w:t>9789925608638</w:t>
                  </w:r>
                </w:p>
              </w:tc>
              <w:tc>
                <w:tcPr>
                  <w:tcW w:w="98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7DBDF140" w14:textId="7E6E88C0" w:rsidR="003C7EA1" w:rsidRDefault="003C7EA1" w:rsidP="003C7EA1">
                  <w:pPr>
                    <w:spacing w:after="0" w:line="240" w:lineRule="auto"/>
                    <w:jc w:val="center"/>
                  </w:pPr>
                  <w:r w:rsidRPr="00A939F0">
                    <w:t>22,71</w:t>
                  </w:r>
                </w:p>
              </w:tc>
              <w:permStart w:id="616912778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0819035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7ADD1743" w14:textId="77777777" w:rsidR="003C7EA1" w:rsidRPr="00CF4131" w:rsidRDefault="003C7EA1" w:rsidP="003C7EA1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616912778" w:displacedByCustomXml="prev"/>
            </w:tr>
            <w:tr w:rsidR="00E334B5" w:rsidRPr="009451C3" w14:paraId="087B0D81" w14:textId="77777777" w:rsidTr="00030856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785E324" w14:textId="77777777" w:rsidR="00E334B5" w:rsidRPr="009451C3" w:rsidRDefault="00E334B5" w:rsidP="00E334B5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667B7F1" w14:textId="77777777" w:rsidR="00E334B5" w:rsidRPr="0037503D" w:rsidRDefault="00E334B5" w:rsidP="00030856">
                  <w:pPr>
                    <w:spacing w:after="0" w:line="240" w:lineRule="auto"/>
                  </w:pPr>
                  <w:r w:rsidRPr="0037503D">
                    <w:t>1º BACH. LATIN I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408668C" w14:textId="77777777" w:rsidR="00E334B5" w:rsidRPr="0037503D" w:rsidRDefault="00E334B5" w:rsidP="00030856">
                  <w:pPr>
                    <w:spacing w:after="0" w:line="240" w:lineRule="auto"/>
                    <w:jc w:val="center"/>
                  </w:pPr>
                  <w:r w:rsidRPr="0037503D">
                    <w:t>ANAYA</w:t>
                  </w: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1530C70" w14:textId="77777777" w:rsidR="00E334B5" w:rsidRPr="005409E0" w:rsidRDefault="00E334B5" w:rsidP="00030856">
                  <w:pPr>
                    <w:spacing w:after="0" w:line="240" w:lineRule="auto"/>
                    <w:jc w:val="center"/>
                  </w:pPr>
                  <w:r w:rsidRPr="005409E0">
                    <w:t>9788414311660</w:t>
                  </w:r>
                </w:p>
              </w:tc>
              <w:tc>
                <w:tcPr>
                  <w:tcW w:w="98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6A10D6AA" w14:textId="3D5FE602" w:rsidR="00E334B5" w:rsidRPr="005409E0" w:rsidRDefault="003C7EA1" w:rsidP="00030856">
                  <w:pPr>
                    <w:spacing w:after="0" w:line="240" w:lineRule="auto"/>
                    <w:jc w:val="center"/>
                  </w:pPr>
                  <w:r>
                    <w:t>43,23</w:t>
                  </w:r>
                </w:p>
              </w:tc>
              <w:permStart w:id="479606567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393611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23081785" w14:textId="77777777" w:rsidR="00E334B5" w:rsidRPr="00CF4131" w:rsidRDefault="00E334B5" w:rsidP="00030856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479606567" w:displacedByCustomXml="prev"/>
            </w:tr>
            <w:tr w:rsidR="00E334B5" w:rsidRPr="009451C3" w14:paraId="4E7D8130" w14:textId="77777777" w:rsidTr="00030856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3C1CC93" w14:textId="77777777" w:rsidR="00E334B5" w:rsidRDefault="00D75E1F" w:rsidP="00D75E1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CD224E0" w14:textId="77777777" w:rsidR="00E334B5" w:rsidRPr="009A5DA9" w:rsidRDefault="00E334B5" w:rsidP="00030856">
                  <w:pPr>
                    <w:spacing w:after="0" w:line="240" w:lineRule="auto"/>
                  </w:pPr>
                  <w:r w:rsidRPr="009A5DA9">
                    <w:t xml:space="preserve">1º BACH. HISTORIA DEL MUNDO CONTEMPORÁNEO 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4DDA0C8" w14:textId="77777777" w:rsidR="00E334B5" w:rsidRPr="009A5DA9" w:rsidRDefault="00E334B5" w:rsidP="00030856">
                  <w:pPr>
                    <w:spacing w:after="0" w:line="240" w:lineRule="auto"/>
                    <w:jc w:val="center"/>
                  </w:pPr>
                  <w:r w:rsidRPr="009A5DA9">
                    <w:t>ANAYA</w:t>
                  </w: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56DF8CA" w14:textId="77777777" w:rsidR="00E334B5" w:rsidRPr="005409E0" w:rsidRDefault="00E334B5" w:rsidP="00030856">
                  <w:pPr>
                    <w:spacing w:after="0" w:line="240" w:lineRule="auto"/>
                    <w:jc w:val="center"/>
                  </w:pPr>
                  <w:r w:rsidRPr="005409E0">
                    <w:t>9788414311486</w:t>
                  </w:r>
                </w:p>
              </w:tc>
              <w:tc>
                <w:tcPr>
                  <w:tcW w:w="98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76EE38F1" w14:textId="17662FFA" w:rsidR="00E334B5" w:rsidRPr="005409E0" w:rsidRDefault="003C7EA1" w:rsidP="00030856">
                  <w:pPr>
                    <w:spacing w:after="0" w:line="240" w:lineRule="auto"/>
                    <w:jc w:val="center"/>
                  </w:pPr>
                  <w:r>
                    <w:t>43,23</w:t>
                  </w:r>
                </w:p>
              </w:tc>
              <w:permStart w:id="706959363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5704907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2C0B7468" w14:textId="77777777" w:rsidR="00E334B5" w:rsidRPr="00CF4131" w:rsidRDefault="00E334B5" w:rsidP="00030856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706959363" w:displacedByCustomXml="prev"/>
            </w:tr>
            <w:tr w:rsidR="00E334B5" w:rsidRPr="009451C3" w14:paraId="251A39AA" w14:textId="77777777" w:rsidTr="00030856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FD1EC40" w14:textId="77777777" w:rsidR="00E334B5" w:rsidRDefault="00D75E1F" w:rsidP="00E334B5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361169C" w14:textId="77777777" w:rsidR="00E334B5" w:rsidRPr="009A5DA9" w:rsidRDefault="00E334B5" w:rsidP="00030856">
                  <w:pPr>
                    <w:spacing w:after="0" w:line="240" w:lineRule="auto"/>
                  </w:pPr>
                  <w:r w:rsidRPr="009A5DA9">
                    <w:t xml:space="preserve">1º BACH. ECONOMÍA </w:t>
                  </w:r>
                  <w:r w:rsidR="00455D74">
                    <w:t xml:space="preserve">Ed. 2022 </w:t>
                  </w:r>
                  <w:r>
                    <w:t>“Revuela”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EAD43D3" w14:textId="77777777" w:rsidR="00E334B5" w:rsidRDefault="00E334B5" w:rsidP="00030856">
                  <w:pPr>
                    <w:spacing w:after="0" w:line="240" w:lineRule="auto"/>
                    <w:jc w:val="center"/>
                  </w:pPr>
                  <w:r w:rsidRPr="009A5DA9">
                    <w:t>SM</w:t>
                  </w: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80FD7E3" w14:textId="77777777" w:rsidR="00E334B5" w:rsidRPr="005409E0" w:rsidRDefault="00E334B5" w:rsidP="00030856">
                  <w:pPr>
                    <w:spacing w:after="0" w:line="240" w:lineRule="auto"/>
                    <w:jc w:val="center"/>
                  </w:pPr>
                  <w:r w:rsidRPr="005409E0">
                    <w:t>9788411202176</w:t>
                  </w:r>
                </w:p>
              </w:tc>
              <w:tc>
                <w:tcPr>
                  <w:tcW w:w="98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62D9D809" w14:textId="48C27D97" w:rsidR="00E334B5" w:rsidRDefault="003C7EA1" w:rsidP="00030856">
                  <w:pPr>
                    <w:spacing w:after="0" w:line="240" w:lineRule="auto"/>
                    <w:jc w:val="center"/>
                  </w:pPr>
                  <w:r>
                    <w:t>43,53</w:t>
                  </w:r>
                </w:p>
              </w:tc>
              <w:permStart w:id="1470581763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2338880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5A41B06D" w14:textId="77777777" w:rsidR="00E334B5" w:rsidRPr="00CF4131" w:rsidRDefault="00B137DC" w:rsidP="00030856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470581763" w:displacedByCustomXml="prev"/>
            </w:tr>
            <w:tr w:rsidR="00E334B5" w:rsidRPr="009451C3" w14:paraId="42D7940C" w14:textId="77777777" w:rsidTr="00030856">
              <w:trPr>
                <w:trHeight w:hRule="exact" w:val="553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A22F018" w14:textId="77777777" w:rsidR="00E334B5" w:rsidRDefault="00D75E1F" w:rsidP="00D75E1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961B18C" w14:textId="77777777" w:rsidR="00E334B5" w:rsidRPr="00D75E1F" w:rsidRDefault="00E334B5" w:rsidP="0032514A">
                  <w:pPr>
                    <w:spacing w:after="0" w:line="240" w:lineRule="auto"/>
                  </w:pPr>
                  <w:r w:rsidRPr="00D75E1F">
                    <w:t>1º BACH</w:t>
                  </w:r>
                  <w:r w:rsidR="0032514A">
                    <w:t xml:space="preserve"> CIENCIAS DE LA COMPUTACIÓN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3E4FFD5" w14:textId="77777777" w:rsidR="00E334B5" w:rsidRPr="00926C9D" w:rsidRDefault="00E334B5" w:rsidP="00030856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5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3375C28" w14:textId="77777777" w:rsidR="00E334B5" w:rsidRPr="000A6084" w:rsidRDefault="0032514A" w:rsidP="00030856">
                  <w:pPr>
                    <w:spacing w:after="0" w:line="240" w:lineRule="auto"/>
                    <w:jc w:val="center"/>
                  </w:pPr>
                  <w:r>
                    <w:t>Sin libro</w:t>
                  </w:r>
                </w:p>
              </w:tc>
              <w:tc>
                <w:tcPr>
                  <w:tcW w:w="989" w:type="dxa"/>
                  <w:tcBorders>
                    <w:top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DD732D7" w14:textId="77777777" w:rsidR="00E334B5" w:rsidRPr="000A6084" w:rsidRDefault="00E334B5" w:rsidP="00030856">
                  <w:pPr>
                    <w:spacing w:after="0" w:line="240" w:lineRule="auto"/>
                    <w:jc w:val="center"/>
                  </w:pPr>
                </w:p>
              </w:tc>
              <w:permStart w:id="613382459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5848452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6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63C62072" w14:textId="77777777" w:rsidR="00E334B5" w:rsidRPr="00CF4131" w:rsidRDefault="00E334B5" w:rsidP="00030856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613382459" w:displacedByCustomXml="prev"/>
            </w:tr>
            <w:tr w:rsidR="00E334B5" w:rsidRPr="009451C3" w14:paraId="1685A1B6" w14:textId="77777777" w:rsidTr="00030856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3577A02" w14:textId="77777777" w:rsidR="00E334B5" w:rsidRDefault="00D75E1F" w:rsidP="00D75E1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DF07CEA" w14:textId="77777777" w:rsidR="00E334B5" w:rsidRPr="00926C9D" w:rsidRDefault="00E334B5" w:rsidP="00030856">
                  <w:pPr>
                    <w:spacing w:after="0" w:line="240" w:lineRule="auto"/>
                  </w:pPr>
                  <w:r w:rsidRPr="00926C9D">
                    <w:t xml:space="preserve">1º BACH. RELIGIÓN </w:t>
                  </w:r>
                  <w:r w:rsidR="00455D74">
                    <w:t>CATÓLICA EDEN 22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DF4DCD8" w14:textId="77777777" w:rsidR="00E334B5" w:rsidRDefault="00E334B5" w:rsidP="00030856">
                  <w:pPr>
                    <w:spacing w:after="0" w:line="240" w:lineRule="auto"/>
                    <w:jc w:val="center"/>
                  </w:pPr>
                  <w:r w:rsidRPr="00926C9D">
                    <w:t>SM</w:t>
                  </w:r>
                </w:p>
              </w:tc>
              <w:tc>
                <w:tcPr>
                  <w:tcW w:w="15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5C94162" w14:textId="77777777" w:rsidR="00E334B5" w:rsidRPr="000A6084" w:rsidRDefault="00E334B5" w:rsidP="00030856">
                  <w:pPr>
                    <w:spacing w:after="0" w:line="240" w:lineRule="auto"/>
                    <w:jc w:val="center"/>
                  </w:pPr>
                  <w:r w:rsidRPr="000A6084">
                    <w:t>9788411202305</w:t>
                  </w:r>
                </w:p>
              </w:tc>
              <w:tc>
                <w:tcPr>
                  <w:tcW w:w="98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4DE0A46" w14:textId="302B04B3" w:rsidR="00E334B5" w:rsidRDefault="003C7EA1" w:rsidP="00030856">
                  <w:pPr>
                    <w:spacing w:after="0" w:line="240" w:lineRule="auto"/>
                    <w:jc w:val="center"/>
                  </w:pPr>
                  <w:r>
                    <w:t>33,76</w:t>
                  </w:r>
                </w:p>
              </w:tc>
              <w:permStart w:id="486422748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4637989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6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553CBF59" w14:textId="77777777" w:rsidR="00E334B5" w:rsidRPr="00CF4131" w:rsidRDefault="00E334B5" w:rsidP="00030856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486422748" w:displacedByCustomXml="prev"/>
            </w:tr>
            <w:tr w:rsidR="00DE7F4F" w:rsidRPr="009451C3" w14:paraId="608038A9" w14:textId="77777777" w:rsidTr="00030856">
              <w:trPr>
                <w:trHeight w:hRule="exact" w:val="429"/>
              </w:trPr>
              <w:tc>
                <w:tcPr>
                  <w:tcW w:w="309" w:type="dxa"/>
                  <w:tcBorders>
                    <w:top w:val="single" w:sz="4" w:space="0" w:color="AAB0C7" w:themeColor="accent1" w:themeTint="99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F997792" w14:textId="77777777" w:rsidR="00DE7F4F" w:rsidRPr="003A31D4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702" w:type="dxa"/>
                  <w:gridSpan w:val="3"/>
                  <w:tcBorders>
                    <w:top w:val="single" w:sz="4" w:space="0" w:color="AAB0C7" w:themeColor="accent1" w:themeTint="99"/>
                    <w:left w:val="nil"/>
                    <w:bottom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5D8CD535" w14:textId="77777777" w:rsidR="00DE7F4F" w:rsidRPr="0082642D" w:rsidRDefault="00DE7F4F" w:rsidP="00030856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</w:pPr>
                  <w:r w:rsidRPr="003A31D4"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  <w:lang w:val="en-US"/>
                    </w:rPr>
                    <w:t xml:space="preserve">                                                  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                  </w:t>
                  </w:r>
                </w:p>
              </w:tc>
              <w:tc>
                <w:tcPr>
                  <w:tcW w:w="989" w:type="dxa"/>
                  <w:tcBorders>
                    <w:top w:val="single" w:sz="4" w:space="0" w:color="AAB0C7" w:themeColor="accent1" w:themeTint="99"/>
                    <w:bottom w:val="single" w:sz="4" w:space="0" w:color="AAB0C7" w:themeColor="accent1" w:themeTint="99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EDC42CB" w14:textId="6EC2F683" w:rsidR="00DE7F4F" w:rsidRDefault="003C7EA1" w:rsidP="0003085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309,11 €</w:t>
                  </w:r>
                </w:p>
              </w:tc>
              <w:tc>
                <w:tcPr>
                  <w:tcW w:w="906" w:type="dxa"/>
                  <w:tcBorders>
                    <w:bottom w:val="single" w:sz="24" w:space="0" w:color="525A7D" w:themeColor="accent1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2FB5F34" w14:textId="77777777" w:rsidR="00DE7F4F" w:rsidRPr="0045356D" w:rsidRDefault="00DE7F4F" w:rsidP="00030856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sz w:val="32"/>
                      <w:szCs w:val="32"/>
                    </w:rPr>
                  </w:pPr>
                </w:p>
              </w:tc>
            </w:tr>
            <w:tr w:rsidR="00DE7F4F" w:rsidRPr="009451C3" w14:paraId="2FCF1CC3" w14:textId="77777777" w:rsidTr="007F1D23">
              <w:trPr>
                <w:trHeight w:val="323"/>
              </w:trPr>
              <w:tc>
                <w:tcPr>
                  <w:tcW w:w="309" w:type="dxa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20AA561" w14:textId="77777777" w:rsidR="00DE7F4F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7691" w:type="dxa"/>
                  <w:gridSpan w:val="4"/>
                  <w:tcBorders>
                    <w:top w:val="nil"/>
                    <w:left w:val="nil"/>
                    <w:bottom w:val="nil"/>
                    <w:right w:val="single" w:sz="24" w:space="0" w:color="525A7D" w:themeColor="accent1" w:themeShade="BF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5D7748FD" w14:textId="77777777" w:rsidR="00DE7F4F" w:rsidRPr="00194C5C" w:rsidRDefault="00DE7F4F" w:rsidP="00EC6C99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a ingresar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906" w:type="dxa"/>
                  <w:tcBorders>
                    <w:top w:val="single" w:sz="24" w:space="0" w:color="525A7D" w:themeColor="accent1" w:themeShade="BF"/>
                    <w:left w:val="single" w:sz="24" w:space="0" w:color="525A7D" w:themeColor="accent1" w:themeShade="BF"/>
                    <w:bottom w:val="single" w:sz="24" w:space="0" w:color="525A7D" w:themeColor="accent1" w:themeShade="BF"/>
                    <w:right w:val="single" w:sz="24" w:space="0" w:color="525A7D" w:themeColor="accent1" w:themeShade="BF"/>
                  </w:tcBorders>
                  <w:tcMar>
                    <w:left w:w="28" w:type="dxa"/>
                    <w:right w:w="85" w:type="dxa"/>
                  </w:tcMar>
                </w:tcPr>
                <w:p w14:paraId="4437E814" w14:textId="77777777" w:rsidR="00DE7F4F" w:rsidRPr="00E812DB" w:rsidRDefault="00DA488B" w:rsidP="00E812DB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</w:pPr>
                  <w:permStart w:id="1978361281" w:edGrp="everyone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   </w:t>
                  </w:r>
                  <w:permEnd w:id="1978361281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="00DE7F4F" w:rsidRPr="00E812DB"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>€</w:t>
                  </w:r>
                </w:p>
              </w:tc>
            </w:tr>
            <w:tr w:rsidR="00DE7F4F" w:rsidRPr="009451C3" w14:paraId="372F6757" w14:textId="77777777" w:rsidTr="007F1D23">
              <w:trPr>
                <w:trHeight w:hRule="exact" w:val="336"/>
              </w:trPr>
              <w:tc>
                <w:tcPr>
                  <w:tcW w:w="309" w:type="dxa"/>
                  <w:tcBorders>
                    <w:top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78F21FB" w14:textId="77777777" w:rsidR="00DE7F4F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859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09177C6B" w14:textId="77777777" w:rsidR="00DE7F4F" w:rsidRPr="00194C5C" w:rsidRDefault="00DE7F4F" w:rsidP="00FD51D8">
                  <w:pPr>
                    <w:pStyle w:val="Listaconvietas"/>
                    <w:numPr>
                      <w:ilvl w:val="0"/>
                      <w:numId w:val="0"/>
                    </w:numPr>
                    <w:jc w:val="right"/>
                    <w:rPr>
                      <w:i/>
                      <w:color w:val="525A7D" w:themeColor="accent1" w:themeShade="BF"/>
                      <w:sz w:val="18"/>
                      <w:szCs w:val="18"/>
                    </w:rPr>
                  </w:pPr>
                  <w:r w:rsidRPr="00194C5C">
                    <w:rPr>
                      <w:i/>
                      <w:color w:val="525A7D" w:themeColor="accent1" w:themeShade="BF"/>
                      <w:sz w:val="18"/>
                      <w:szCs w:val="18"/>
                    </w:rPr>
                    <w:t xml:space="preserve">* </w:t>
                  </w:r>
                  <w:r w:rsidRPr="00194C5C">
                    <w:rPr>
                      <w:i/>
                      <w:color w:val="525A7D" w:themeColor="accent1" w:themeShade="BF"/>
                      <w:sz w:val="16"/>
                      <w:szCs w:val="16"/>
                    </w:rPr>
                    <w:t>Sumar el importe total de libros solicitados</w:t>
                  </w:r>
                </w:p>
                <w:p w14:paraId="650CCD5D" w14:textId="77777777" w:rsidR="00DE7F4F" w:rsidRPr="00194C5C" w:rsidRDefault="00DE7F4F" w:rsidP="00194C5C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sz w:val="24"/>
                      <w:szCs w:val="24"/>
                    </w:rPr>
                  </w:pPr>
                </w:p>
              </w:tc>
            </w:tr>
          </w:tbl>
          <w:p w14:paraId="309C466E" w14:textId="77777777" w:rsidR="009E50B8" w:rsidRPr="00DA488B" w:rsidRDefault="0045356D" w:rsidP="00230EB7">
            <w:pPr>
              <w:pStyle w:val="Listaconvietas"/>
              <w:spacing w:line="240" w:lineRule="auto"/>
              <w:ind w:left="357" w:hanging="357"/>
            </w:pPr>
            <w:r w:rsidRPr="0045356D">
              <w:t xml:space="preserve">He </w:t>
            </w:r>
            <w:r w:rsidR="009945B2">
              <w:t>solicitado</w:t>
            </w:r>
            <w:r w:rsidRPr="0045356D">
              <w:t xml:space="preserve"> </w:t>
            </w:r>
            <w:permStart w:id="1605597884" w:edGrp="everyone"/>
            <w:r w:rsidR="00DA488B">
              <w:t xml:space="preserve">      </w:t>
            </w:r>
            <w:r w:rsidRPr="0045356D">
              <w:t xml:space="preserve"> </w:t>
            </w:r>
            <w:permEnd w:id="1605597884"/>
            <w:r w:rsidRPr="0045356D">
              <w:t>libros</w:t>
            </w:r>
          </w:p>
          <w:p w14:paraId="7646AAEC" w14:textId="77777777" w:rsidR="0045356D" w:rsidRPr="0045356D" w:rsidRDefault="0045356D" w:rsidP="00230EB7">
            <w:pPr>
              <w:pStyle w:val="Listaconvietas"/>
              <w:spacing w:line="240" w:lineRule="auto"/>
              <w:ind w:left="357" w:hanging="357"/>
            </w:pPr>
            <w:r w:rsidRPr="0045356D">
              <w:t>Firmado:</w:t>
            </w:r>
            <w:permStart w:id="467735506" w:edGrp="everyone"/>
            <w:r>
              <w:t xml:space="preserve"> </w:t>
            </w:r>
            <w:r w:rsidR="00DA488B">
              <w:t xml:space="preserve">    </w:t>
            </w:r>
            <w:permEnd w:id="467735506"/>
          </w:p>
        </w:tc>
      </w:tr>
    </w:tbl>
    <w:p w14:paraId="31527960" w14:textId="77777777" w:rsidR="003C7EA1" w:rsidRDefault="003C7EA1" w:rsidP="003C7EA1">
      <w:pPr>
        <w:spacing w:after="0" w:line="240" w:lineRule="auto"/>
        <w:jc w:val="both"/>
        <w:rPr>
          <w:rFonts w:ascii="Gill Sans MT" w:eastAsia="Gill Sans MT" w:hAnsi="Gill Sans MT"/>
          <w:b/>
          <w:bCs/>
          <w:lang w:val="es-ES_tradnl"/>
        </w:rPr>
      </w:pPr>
    </w:p>
    <w:p w14:paraId="46DB7079" w14:textId="0400E4B4" w:rsidR="003C7EA1" w:rsidRPr="00BF7B24" w:rsidRDefault="003C7EA1" w:rsidP="003C7EA1">
      <w:pPr>
        <w:spacing w:after="0" w:line="240" w:lineRule="auto"/>
        <w:jc w:val="both"/>
        <w:rPr>
          <w:rFonts w:ascii="Gill Sans MT" w:eastAsia="Gill Sans MT" w:hAnsi="Gill Sans MT"/>
          <w:b/>
          <w:lang w:val="es-ES_tradnl"/>
        </w:rPr>
      </w:pPr>
      <w:r w:rsidRPr="00BF7B24">
        <w:rPr>
          <w:rFonts w:ascii="Gill Sans MT" w:eastAsia="Gill Sans MT" w:hAnsi="Gill Sans MT"/>
          <w:b/>
          <w:bCs/>
          <w:lang w:val="es-ES_tradnl"/>
        </w:rPr>
        <w:t>Forma de pago</w:t>
      </w:r>
      <w:r w:rsidRPr="00BF7B24">
        <w:rPr>
          <w:rFonts w:ascii="Gill Sans MT" w:eastAsia="Gill Sans MT" w:hAnsi="Gill Sans MT"/>
          <w:lang w:val="es-ES_tradnl"/>
        </w:rPr>
        <w:t>: transferencia bancaria a la cuenta del banco</w:t>
      </w:r>
      <w:r w:rsidRPr="00BF7B24">
        <w:rPr>
          <w:rFonts w:ascii="Gill Sans MT" w:eastAsia="Gill Sans MT" w:hAnsi="Gill Sans MT"/>
          <w:b/>
          <w:lang w:val="es-ES_tradnl"/>
        </w:rPr>
        <w:t xml:space="preserve"> Santander ES82 0075 0073 8306 0071 2028 </w:t>
      </w:r>
    </w:p>
    <w:p w14:paraId="6B76A1E7" w14:textId="77777777" w:rsidR="003C7EA1" w:rsidRPr="00BF7B24" w:rsidRDefault="003C7EA1" w:rsidP="003C7EA1">
      <w:pPr>
        <w:spacing w:after="0" w:line="240" w:lineRule="auto"/>
        <w:jc w:val="both"/>
        <w:rPr>
          <w:rFonts w:ascii="Gill Sans MT" w:eastAsia="Gill Sans MT" w:hAnsi="Gill Sans MT"/>
          <w:lang w:val="es-ES_tradnl"/>
        </w:rPr>
      </w:pPr>
      <w:r w:rsidRPr="00BF7B24">
        <w:rPr>
          <w:rFonts w:ascii="Gill Sans MT" w:eastAsia="Gill Sans MT" w:hAnsi="Gill Sans MT"/>
          <w:lang w:val="es-ES_tradnl"/>
        </w:rPr>
        <w:t>del Colegio Santa María de los Apóstoles.</w:t>
      </w:r>
    </w:p>
    <w:p w14:paraId="412E13DA" w14:textId="77777777" w:rsidR="003C7EA1" w:rsidRPr="00BF7B24" w:rsidRDefault="003C7EA1" w:rsidP="003C7EA1">
      <w:pPr>
        <w:spacing w:after="0" w:line="240" w:lineRule="auto"/>
        <w:jc w:val="both"/>
        <w:rPr>
          <w:rFonts w:ascii="Gill Sans MT" w:eastAsia="Gill Sans MT" w:hAnsi="Gill Sans MT"/>
          <w:lang w:val="es-ES_tradnl"/>
        </w:rPr>
      </w:pPr>
    </w:p>
    <w:p w14:paraId="1FBC72A1" w14:textId="77777777" w:rsidR="003C7EA1" w:rsidRPr="00BF7B24" w:rsidRDefault="003C7EA1" w:rsidP="003C7EA1">
      <w:pPr>
        <w:spacing w:after="0" w:line="240" w:lineRule="auto"/>
        <w:jc w:val="both"/>
        <w:rPr>
          <w:rFonts w:ascii="Gill Sans MT" w:eastAsia="Gill Sans MT" w:hAnsi="Gill Sans MT"/>
          <w:b/>
          <w:color w:val="auto"/>
          <w:u w:val="single"/>
        </w:rPr>
      </w:pPr>
      <w:r w:rsidRPr="00BF7B24">
        <w:rPr>
          <w:rFonts w:ascii="Gill Sans MT" w:eastAsia="Gill Sans MT" w:hAnsi="Gill Sans MT"/>
          <w:u w:val="single"/>
          <w:lang w:val="es-ES_tradnl"/>
        </w:rPr>
        <w:t xml:space="preserve">Enviar la solicitud y justificante de pago al correo </w:t>
      </w:r>
      <w:hyperlink r:id="rId10" w:history="1">
        <w:r w:rsidRPr="00BF7B24">
          <w:rPr>
            <w:rFonts w:ascii="Gill Sans MT" w:eastAsia="Gill Sans MT" w:hAnsi="Gill Sans MT"/>
            <w:b/>
            <w:color w:val="0070C0"/>
            <w:sz w:val="22"/>
            <w:u w:val="single"/>
            <w:lang w:val="es-ES_tradnl"/>
          </w:rPr>
          <w:t>libros@colegiosma.com</w:t>
        </w:r>
      </w:hyperlink>
      <w:r w:rsidRPr="00BF7B24">
        <w:rPr>
          <w:rFonts w:ascii="Gill Sans MT" w:eastAsia="Gill Sans MT" w:hAnsi="Gill Sans MT"/>
          <w:b/>
          <w:color w:val="0070C0"/>
          <w:sz w:val="22"/>
          <w:u w:val="single"/>
          <w:lang w:val="es-ES_tradnl"/>
        </w:rPr>
        <w:t xml:space="preserve"> </w:t>
      </w:r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>ANTES DEL DÍA 28 DE</w:t>
      </w:r>
    </w:p>
    <w:p w14:paraId="1B865B90" w14:textId="77777777" w:rsidR="003C7EA1" w:rsidRPr="00BF7B24" w:rsidRDefault="003C7EA1" w:rsidP="003C7EA1">
      <w:pPr>
        <w:spacing w:after="0" w:line="240" w:lineRule="auto"/>
        <w:jc w:val="both"/>
        <w:rPr>
          <w:rFonts w:ascii="Gill Sans MT" w:eastAsia="Gill Sans MT" w:hAnsi="Gill Sans MT"/>
          <w:b/>
          <w:color w:val="auto"/>
          <w:u w:val="single"/>
          <w:lang w:val="es-ES_tradnl"/>
        </w:rPr>
      </w:pPr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 xml:space="preserve"> AGOSTO de 2024</w:t>
      </w:r>
      <w:r w:rsidRPr="00BF7B24">
        <w:rPr>
          <w:rFonts w:ascii="Gill Sans MT" w:eastAsia="Gill Sans MT" w:hAnsi="Gill Sans MT"/>
          <w:b/>
          <w:color w:val="auto"/>
          <w:lang w:val="es-ES_tradnl"/>
        </w:rPr>
        <w:t xml:space="preserve">. </w:t>
      </w:r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 xml:space="preserve">Indicar en el </w:t>
      </w:r>
      <w:proofErr w:type="gramStart"/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>asunto  del</w:t>
      </w:r>
      <w:proofErr w:type="gramEnd"/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 xml:space="preserve"> correo el nombre, apellidos y curso del alumno.</w:t>
      </w:r>
    </w:p>
    <w:p w14:paraId="0C736B52" w14:textId="77777777" w:rsidR="003C7EA1" w:rsidRPr="00BF7B24" w:rsidRDefault="003C7EA1" w:rsidP="003C7EA1">
      <w:pPr>
        <w:spacing w:after="0" w:line="240" w:lineRule="auto"/>
        <w:jc w:val="both"/>
        <w:rPr>
          <w:rFonts w:ascii="Gill Sans MT" w:eastAsia="Gill Sans MT" w:hAnsi="Gill Sans MT"/>
          <w:b/>
          <w:color w:val="auto"/>
          <w:u w:val="single"/>
          <w:lang w:val="es-ES_tradnl"/>
        </w:rPr>
      </w:pPr>
    </w:p>
    <w:p w14:paraId="42E8F19F" w14:textId="77777777" w:rsidR="003C7EA1" w:rsidRPr="00BF7B24" w:rsidRDefault="003C7EA1" w:rsidP="003C7EA1">
      <w:pPr>
        <w:spacing w:after="120" w:line="240" w:lineRule="auto"/>
        <w:jc w:val="both"/>
        <w:rPr>
          <w:rFonts w:ascii="Gill Sans MT" w:eastAsia="Gill Sans MT" w:hAnsi="Gill Sans MT"/>
        </w:rPr>
      </w:pPr>
      <w:r w:rsidRPr="00BF7B24">
        <w:rPr>
          <w:rFonts w:ascii="Gill Sans MT" w:eastAsia="Gill Sans MT" w:hAnsi="Gill Sans MT"/>
          <w:lang w:val="es-ES_tradnl"/>
        </w:rPr>
        <w:t>En</w:t>
      </w:r>
      <w:r w:rsidRPr="00BF7B24">
        <w:rPr>
          <w:rFonts w:ascii="Gill Sans MT" w:eastAsia="Gill Sans MT" w:hAnsi="Gill Sans MT"/>
          <w:b/>
          <w:lang w:val="es-ES_tradnl"/>
        </w:rPr>
        <w:t xml:space="preserve"> SEPTIEMBRE</w:t>
      </w:r>
      <w:r w:rsidRPr="00BF7B24">
        <w:rPr>
          <w:rFonts w:ascii="Gill Sans MT" w:eastAsia="Gill Sans MT" w:hAnsi="Gill Sans MT"/>
          <w:lang w:val="es-ES_tradnl"/>
        </w:rPr>
        <w:t xml:space="preserve"> informaremos del horario y el procedimiento para la recogida de los libros solicitados.</w:t>
      </w:r>
    </w:p>
    <w:tbl>
      <w:tblPr>
        <w:tblpPr w:leftFromText="187" w:rightFromText="187" w:vertAnchor="page" w:horzAnchor="margin" w:tblpY="14869"/>
        <w:tblOverlap w:val="never"/>
        <w:tblW w:w="9494" w:type="dxa"/>
        <w:tblBorders>
          <w:top w:val="dashed" w:sz="4" w:space="0" w:color="808080" w:themeColor="background1" w:themeShade="80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3C7EA1" w14:paraId="5CA5021E" w14:textId="77777777" w:rsidTr="008446F7">
        <w:trPr>
          <w:trHeight w:val="983"/>
        </w:trPr>
        <w:tc>
          <w:tcPr>
            <w:tcW w:w="9494" w:type="dxa"/>
            <w:vAlign w:val="center"/>
          </w:tcPr>
          <w:p w14:paraId="7D8A2983" w14:textId="77777777" w:rsidR="003C7EA1" w:rsidRPr="00E24A8A" w:rsidRDefault="003C7EA1" w:rsidP="008446F7">
            <w:pPr>
              <w:spacing w:after="0" w:line="405" w:lineRule="auto"/>
              <w:rPr>
                <w:rFonts w:ascii="Calibri" w:eastAsia="Calibri" w:hAnsi="Calibri"/>
                <w:color w:val="1F3864"/>
                <w:spacing w:val="20"/>
                <w:sz w:val="22"/>
                <w:szCs w:val="22"/>
                <w:lang w:eastAsia="en-US"/>
              </w:rPr>
            </w:pPr>
            <w:bookmarkStart w:id="0" w:name="_Hlk169015070"/>
            <w:r w:rsidRPr="00E24A8A">
              <w:rPr>
                <w:rFonts w:ascii="Calibri" w:eastAsia="Calibri" w:hAnsi="Calibri"/>
                <w:noProof/>
                <w:color w:val="auto"/>
                <w:sz w:val="22"/>
                <w:szCs w:val="22"/>
                <w:lang w:eastAsia="en-US"/>
              </w:rPr>
              <w:drawing>
                <wp:anchor distT="0" distB="0" distL="114300" distR="114300" simplePos="0" relativeHeight="251659264" behindDoc="0" locked="0" layoutInCell="1" allowOverlap="1" wp14:anchorId="414F203A" wp14:editId="1394170E">
                  <wp:simplePos x="0" y="0"/>
                  <wp:positionH relativeFrom="column">
                    <wp:posOffset>2305685</wp:posOffset>
                  </wp:positionH>
                  <wp:positionV relativeFrom="paragraph">
                    <wp:posOffset>302895</wp:posOffset>
                  </wp:positionV>
                  <wp:extent cx="1517015" cy="288925"/>
                  <wp:effectExtent l="0" t="0" r="6985" b="0"/>
                  <wp:wrapNone/>
                  <wp:docPr id="49" name="Imagen 49" descr="I:\Departamento de marketing\Marketing\Logos\Logo Web 2 - 54-95-145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:\Departamento de marketing\Marketing\Logos\Logo Web 2 - 54-95-145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DBE5F1"/>
                              </a:clrFrom>
                              <a:clrTo>
                                <a:srgbClr val="DBE5F1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0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Calle Madre Nazaria 5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Symbol" w:char="F0B7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28044 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Symbol" w:char="F0B7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Wingdings" w:char="F028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91 462 74 11 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Symbol" w:char="F0B7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 </w:t>
            </w:r>
            <w:r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>libros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>@colegiosma.com</w:t>
            </w:r>
          </w:p>
          <w:p w14:paraId="3867951B" w14:textId="77777777" w:rsidR="003C7EA1" w:rsidRPr="00E24A8A" w:rsidRDefault="003C7EA1" w:rsidP="008446F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</w:p>
          <w:p w14:paraId="78CFF2DD" w14:textId="77777777" w:rsidR="003C7EA1" w:rsidRDefault="003C7EA1" w:rsidP="008446F7">
            <w:pPr>
              <w:spacing w:after="0" w:line="240" w:lineRule="auto"/>
              <w:jc w:val="center"/>
            </w:pPr>
          </w:p>
        </w:tc>
      </w:tr>
      <w:bookmarkEnd w:id="0"/>
    </w:tbl>
    <w:p w14:paraId="1D4565D9" w14:textId="77777777" w:rsidR="00DA488B" w:rsidRDefault="00DA488B" w:rsidP="00E6561E">
      <w:pPr>
        <w:spacing w:after="0" w:line="240" w:lineRule="auto"/>
        <w:jc w:val="center"/>
      </w:pPr>
    </w:p>
    <w:sectPr w:rsidR="00DA488B" w:rsidSect="00107B7A">
      <w:headerReference w:type="even" r:id="rId12"/>
      <w:headerReference w:type="default" r:id="rId13"/>
      <w:headerReference w:type="first" r:id="rId14"/>
      <w:pgSz w:w="11907" w:h="16839"/>
      <w:pgMar w:top="567" w:right="1418" w:bottom="567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7C58D" w14:textId="77777777" w:rsidR="004E045B" w:rsidRDefault="004E045B">
      <w:pPr>
        <w:spacing w:after="0" w:line="240" w:lineRule="auto"/>
      </w:pPr>
      <w:r>
        <w:separator/>
      </w:r>
    </w:p>
  </w:endnote>
  <w:endnote w:type="continuationSeparator" w:id="0">
    <w:p w14:paraId="7BA02426" w14:textId="77777777" w:rsidR="004E045B" w:rsidRDefault="004E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5F87E" w14:textId="77777777" w:rsidR="004E045B" w:rsidRDefault="004E045B">
      <w:pPr>
        <w:spacing w:after="0" w:line="240" w:lineRule="auto"/>
      </w:pPr>
      <w:r>
        <w:separator/>
      </w:r>
    </w:p>
  </w:footnote>
  <w:footnote w:type="continuationSeparator" w:id="0">
    <w:p w14:paraId="20F22B66" w14:textId="77777777" w:rsidR="004E045B" w:rsidRDefault="004E0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2B370" w14:textId="77777777" w:rsidR="0021537F" w:rsidRDefault="0021537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258C6" w14:textId="77777777" w:rsidR="0021537F" w:rsidRDefault="0021537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26601" w14:textId="77777777" w:rsidR="0021537F" w:rsidRDefault="0021537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C434A"/>
    <w:lvl w:ilvl="0">
      <w:start w:val="1"/>
      <w:numFmt w:val="bullet"/>
      <w:pStyle w:val="Listaconvietas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Listaconvietas4"/>
      <w:lvlText w:val=""/>
      <w:lvlJc w:val="left"/>
      <w:pPr>
        <w:ind w:left="1440" w:hanging="360"/>
      </w:pPr>
      <w:rPr>
        <w:rFonts w:ascii="Symbol" w:hAnsi="Symbol" w:hint="default"/>
        <w:color w:val="628BAD" w:themeColor="accent2" w:themeShade="BF"/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Listaconvietas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Listaconvietas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 w15:restartNumberingAfterBreak="0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80CFC"/>
    <w:lvl w:ilvl="0">
      <w:start w:val="1"/>
      <w:numFmt w:val="bullet"/>
      <w:pStyle w:val="Listaconvietas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 w:themeColor="accent2" w:themeShade="BF"/>
        <w:vertAlign w:val="baseline"/>
      </w:rPr>
    </w:lvl>
  </w:abstractNum>
  <w:abstractNum w:abstractNumId="10" w15:restartNumberingAfterBreak="0">
    <w:nsid w:val="14BA48AD"/>
    <w:multiLevelType w:val="hybridMultilevel"/>
    <w:tmpl w:val="8110CCDC"/>
    <w:lvl w:ilvl="0" w:tplc="E14E0058">
      <w:numFmt w:val="bullet"/>
      <w:lvlText w:val=""/>
      <w:lvlJc w:val="left"/>
      <w:pPr>
        <w:ind w:left="138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 w15:restartNumberingAfterBreak="0">
    <w:nsid w:val="59B3626F"/>
    <w:multiLevelType w:val="hybridMultilevel"/>
    <w:tmpl w:val="765AE310"/>
    <w:lvl w:ilvl="0" w:tplc="A006A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440494">
    <w:abstractNumId w:val="9"/>
  </w:num>
  <w:num w:numId="2" w16cid:durableId="539975495">
    <w:abstractNumId w:val="7"/>
  </w:num>
  <w:num w:numId="3" w16cid:durableId="1179202360">
    <w:abstractNumId w:val="6"/>
  </w:num>
  <w:num w:numId="4" w16cid:durableId="1815634946">
    <w:abstractNumId w:val="5"/>
  </w:num>
  <w:num w:numId="5" w16cid:durableId="1302879508">
    <w:abstractNumId w:val="4"/>
  </w:num>
  <w:num w:numId="6" w16cid:durableId="1763912274">
    <w:abstractNumId w:val="8"/>
  </w:num>
  <w:num w:numId="7" w16cid:durableId="447742615">
    <w:abstractNumId w:val="3"/>
  </w:num>
  <w:num w:numId="8" w16cid:durableId="1910456420">
    <w:abstractNumId w:val="2"/>
  </w:num>
  <w:num w:numId="9" w16cid:durableId="1836144938">
    <w:abstractNumId w:val="1"/>
  </w:num>
  <w:num w:numId="10" w16cid:durableId="1580476559">
    <w:abstractNumId w:val="0"/>
  </w:num>
  <w:num w:numId="11" w16cid:durableId="813596566">
    <w:abstractNumId w:val="9"/>
  </w:num>
  <w:num w:numId="12" w16cid:durableId="2138332194">
    <w:abstractNumId w:val="7"/>
  </w:num>
  <w:num w:numId="13" w16cid:durableId="132673079">
    <w:abstractNumId w:val="6"/>
  </w:num>
  <w:num w:numId="14" w16cid:durableId="1082874655">
    <w:abstractNumId w:val="5"/>
  </w:num>
  <w:num w:numId="15" w16cid:durableId="140317705">
    <w:abstractNumId w:val="4"/>
  </w:num>
  <w:num w:numId="16" w16cid:durableId="1546334136">
    <w:abstractNumId w:val="9"/>
  </w:num>
  <w:num w:numId="17" w16cid:durableId="1810827949">
    <w:abstractNumId w:val="7"/>
  </w:num>
  <w:num w:numId="18" w16cid:durableId="1157381063">
    <w:abstractNumId w:val="6"/>
  </w:num>
  <w:num w:numId="19" w16cid:durableId="1039089757">
    <w:abstractNumId w:val="5"/>
  </w:num>
  <w:num w:numId="20" w16cid:durableId="2022775553">
    <w:abstractNumId w:val="4"/>
  </w:num>
  <w:num w:numId="21" w16cid:durableId="16009424">
    <w:abstractNumId w:val="9"/>
  </w:num>
  <w:num w:numId="22" w16cid:durableId="2007316605">
    <w:abstractNumId w:val="7"/>
  </w:num>
  <w:num w:numId="23" w16cid:durableId="1581984158">
    <w:abstractNumId w:val="6"/>
  </w:num>
  <w:num w:numId="24" w16cid:durableId="1065370963">
    <w:abstractNumId w:val="5"/>
  </w:num>
  <w:num w:numId="25" w16cid:durableId="1714501906">
    <w:abstractNumId w:val="4"/>
  </w:num>
  <w:num w:numId="26" w16cid:durableId="1796023098">
    <w:abstractNumId w:val="9"/>
  </w:num>
  <w:num w:numId="27" w16cid:durableId="196939278">
    <w:abstractNumId w:val="7"/>
  </w:num>
  <w:num w:numId="28" w16cid:durableId="1945532220">
    <w:abstractNumId w:val="6"/>
  </w:num>
  <w:num w:numId="29" w16cid:durableId="840051248">
    <w:abstractNumId w:val="5"/>
  </w:num>
  <w:num w:numId="30" w16cid:durableId="1289240400">
    <w:abstractNumId w:val="4"/>
  </w:num>
  <w:num w:numId="31" w16cid:durableId="415977070">
    <w:abstractNumId w:val="11"/>
  </w:num>
  <w:num w:numId="32" w16cid:durableId="444562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hideGrammaticalErrors/>
  <w:proofState w:spelling="clean" w:grammar="clean"/>
  <w:attachedTemplate r:id="rId1"/>
  <w:documentProtection w:edit="readOnly" w:enforcement="0"/>
  <w:styleLockQFSet/>
  <w:defaultTabStop w:val="720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642D"/>
    <w:rsid w:val="00001E2F"/>
    <w:rsid w:val="00021498"/>
    <w:rsid w:val="00030856"/>
    <w:rsid w:val="00031226"/>
    <w:rsid w:val="00032F9C"/>
    <w:rsid w:val="00037D6C"/>
    <w:rsid w:val="00041ADF"/>
    <w:rsid w:val="00042038"/>
    <w:rsid w:val="00043900"/>
    <w:rsid w:val="00051B68"/>
    <w:rsid w:val="00063C83"/>
    <w:rsid w:val="000657D6"/>
    <w:rsid w:val="00071A7F"/>
    <w:rsid w:val="00083DEB"/>
    <w:rsid w:val="000A3BD0"/>
    <w:rsid w:val="000B0E8D"/>
    <w:rsid w:val="000B38FB"/>
    <w:rsid w:val="000C7604"/>
    <w:rsid w:val="000D3FD7"/>
    <w:rsid w:val="000D414F"/>
    <w:rsid w:val="000F407F"/>
    <w:rsid w:val="000F577F"/>
    <w:rsid w:val="00107B7A"/>
    <w:rsid w:val="00117C27"/>
    <w:rsid w:val="0012380D"/>
    <w:rsid w:val="001349C2"/>
    <w:rsid w:val="001470A0"/>
    <w:rsid w:val="00172E66"/>
    <w:rsid w:val="00190C9B"/>
    <w:rsid w:val="00193EF2"/>
    <w:rsid w:val="00194C5C"/>
    <w:rsid w:val="001A46EA"/>
    <w:rsid w:val="001B4923"/>
    <w:rsid w:val="00200256"/>
    <w:rsid w:val="002061A7"/>
    <w:rsid w:val="00211F26"/>
    <w:rsid w:val="0021537F"/>
    <w:rsid w:val="00225857"/>
    <w:rsid w:val="00226885"/>
    <w:rsid w:val="00230EB7"/>
    <w:rsid w:val="00240FA8"/>
    <w:rsid w:val="00246CF8"/>
    <w:rsid w:val="00265684"/>
    <w:rsid w:val="0026726B"/>
    <w:rsid w:val="00275158"/>
    <w:rsid w:val="00276200"/>
    <w:rsid w:val="00296EE2"/>
    <w:rsid w:val="002B0217"/>
    <w:rsid w:val="002C3963"/>
    <w:rsid w:val="002D3F08"/>
    <w:rsid w:val="002F59B6"/>
    <w:rsid w:val="0032514A"/>
    <w:rsid w:val="003319E3"/>
    <w:rsid w:val="00342B22"/>
    <w:rsid w:val="00350276"/>
    <w:rsid w:val="00350D34"/>
    <w:rsid w:val="00362B6B"/>
    <w:rsid w:val="003815B9"/>
    <w:rsid w:val="003904B5"/>
    <w:rsid w:val="003A31D4"/>
    <w:rsid w:val="003A5905"/>
    <w:rsid w:val="003A60FE"/>
    <w:rsid w:val="003B2A7C"/>
    <w:rsid w:val="003C6777"/>
    <w:rsid w:val="003C7EA1"/>
    <w:rsid w:val="0040334B"/>
    <w:rsid w:val="00406E9D"/>
    <w:rsid w:val="0041287B"/>
    <w:rsid w:val="004163AB"/>
    <w:rsid w:val="00421314"/>
    <w:rsid w:val="004462A5"/>
    <w:rsid w:val="00450711"/>
    <w:rsid w:val="0045356D"/>
    <w:rsid w:val="00454F04"/>
    <w:rsid w:val="00455D74"/>
    <w:rsid w:val="00471EC5"/>
    <w:rsid w:val="00480B68"/>
    <w:rsid w:val="0049275F"/>
    <w:rsid w:val="00492DBC"/>
    <w:rsid w:val="00494038"/>
    <w:rsid w:val="00496084"/>
    <w:rsid w:val="00496EAA"/>
    <w:rsid w:val="004A4C70"/>
    <w:rsid w:val="004B15F4"/>
    <w:rsid w:val="004C527F"/>
    <w:rsid w:val="004C6733"/>
    <w:rsid w:val="004E045B"/>
    <w:rsid w:val="004E69A3"/>
    <w:rsid w:val="004F1765"/>
    <w:rsid w:val="004F42DE"/>
    <w:rsid w:val="00522C1A"/>
    <w:rsid w:val="005328C8"/>
    <w:rsid w:val="0053713E"/>
    <w:rsid w:val="00540596"/>
    <w:rsid w:val="005727E2"/>
    <w:rsid w:val="005A4CE4"/>
    <w:rsid w:val="005D1BA5"/>
    <w:rsid w:val="005F049A"/>
    <w:rsid w:val="00623931"/>
    <w:rsid w:val="0065626E"/>
    <w:rsid w:val="0065638A"/>
    <w:rsid w:val="0065705A"/>
    <w:rsid w:val="00665990"/>
    <w:rsid w:val="00680E25"/>
    <w:rsid w:val="006B12E0"/>
    <w:rsid w:val="006B2BD1"/>
    <w:rsid w:val="006E0607"/>
    <w:rsid w:val="006F5C6A"/>
    <w:rsid w:val="007069A0"/>
    <w:rsid w:val="00720D40"/>
    <w:rsid w:val="0073328F"/>
    <w:rsid w:val="00737FED"/>
    <w:rsid w:val="007438C2"/>
    <w:rsid w:val="0074628B"/>
    <w:rsid w:val="0075191B"/>
    <w:rsid w:val="007543DD"/>
    <w:rsid w:val="00774BAE"/>
    <w:rsid w:val="007804EA"/>
    <w:rsid w:val="0078172E"/>
    <w:rsid w:val="007A69EC"/>
    <w:rsid w:val="007A7CB9"/>
    <w:rsid w:val="007B2BAD"/>
    <w:rsid w:val="007B7DF3"/>
    <w:rsid w:val="007C4C5C"/>
    <w:rsid w:val="007E0C0E"/>
    <w:rsid w:val="007E5723"/>
    <w:rsid w:val="007F1D23"/>
    <w:rsid w:val="0082441E"/>
    <w:rsid w:val="0082642D"/>
    <w:rsid w:val="008332F2"/>
    <w:rsid w:val="0084363C"/>
    <w:rsid w:val="0085036A"/>
    <w:rsid w:val="00860245"/>
    <w:rsid w:val="00864444"/>
    <w:rsid w:val="0086704C"/>
    <w:rsid w:val="0087359F"/>
    <w:rsid w:val="00881509"/>
    <w:rsid w:val="008A0050"/>
    <w:rsid w:val="008D2D88"/>
    <w:rsid w:val="008D5097"/>
    <w:rsid w:val="008F046B"/>
    <w:rsid w:val="0091531C"/>
    <w:rsid w:val="009451C3"/>
    <w:rsid w:val="00952C8B"/>
    <w:rsid w:val="00975FA8"/>
    <w:rsid w:val="009945B2"/>
    <w:rsid w:val="009D4055"/>
    <w:rsid w:val="009D7859"/>
    <w:rsid w:val="009E3836"/>
    <w:rsid w:val="009E50B8"/>
    <w:rsid w:val="00A12C8D"/>
    <w:rsid w:val="00A4609D"/>
    <w:rsid w:val="00A52EF6"/>
    <w:rsid w:val="00A629E1"/>
    <w:rsid w:val="00A658BD"/>
    <w:rsid w:val="00A66F98"/>
    <w:rsid w:val="00A75962"/>
    <w:rsid w:val="00A84F7E"/>
    <w:rsid w:val="00A873B9"/>
    <w:rsid w:val="00A96344"/>
    <w:rsid w:val="00AA26B5"/>
    <w:rsid w:val="00AF2BFA"/>
    <w:rsid w:val="00B03032"/>
    <w:rsid w:val="00B137DC"/>
    <w:rsid w:val="00B16BEB"/>
    <w:rsid w:val="00B17EF9"/>
    <w:rsid w:val="00B32FE6"/>
    <w:rsid w:val="00B341D1"/>
    <w:rsid w:val="00B4582F"/>
    <w:rsid w:val="00B4754F"/>
    <w:rsid w:val="00B63421"/>
    <w:rsid w:val="00B75C16"/>
    <w:rsid w:val="00B92CAE"/>
    <w:rsid w:val="00B94A4D"/>
    <w:rsid w:val="00BA4B98"/>
    <w:rsid w:val="00BA5999"/>
    <w:rsid w:val="00BB2D75"/>
    <w:rsid w:val="00BB5883"/>
    <w:rsid w:val="00BB76B5"/>
    <w:rsid w:val="00BD233A"/>
    <w:rsid w:val="00BD4DC7"/>
    <w:rsid w:val="00BF2F7B"/>
    <w:rsid w:val="00BF3CFD"/>
    <w:rsid w:val="00BF6866"/>
    <w:rsid w:val="00C04B6E"/>
    <w:rsid w:val="00C06E1A"/>
    <w:rsid w:val="00C54C54"/>
    <w:rsid w:val="00C56926"/>
    <w:rsid w:val="00C63929"/>
    <w:rsid w:val="00C6460C"/>
    <w:rsid w:val="00C658BC"/>
    <w:rsid w:val="00C70981"/>
    <w:rsid w:val="00CD57B3"/>
    <w:rsid w:val="00CE2264"/>
    <w:rsid w:val="00CE57DD"/>
    <w:rsid w:val="00CE6858"/>
    <w:rsid w:val="00CF2FDF"/>
    <w:rsid w:val="00CF4131"/>
    <w:rsid w:val="00D01AF0"/>
    <w:rsid w:val="00D07928"/>
    <w:rsid w:val="00D07A97"/>
    <w:rsid w:val="00D14A8C"/>
    <w:rsid w:val="00D372F1"/>
    <w:rsid w:val="00D52F02"/>
    <w:rsid w:val="00D67F4B"/>
    <w:rsid w:val="00D7203D"/>
    <w:rsid w:val="00D75E1F"/>
    <w:rsid w:val="00D8142C"/>
    <w:rsid w:val="00D9378D"/>
    <w:rsid w:val="00D93F7C"/>
    <w:rsid w:val="00D97579"/>
    <w:rsid w:val="00DA0FF9"/>
    <w:rsid w:val="00DA1318"/>
    <w:rsid w:val="00DA488B"/>
    <w:rsid w:val="00DA4CBF"/>
    <w:rsid w:val="00DB2B42"/>
    <w:rsid w:val="00DC45DF"/>
    <w:rsid w:val="00DE7196"/>
    <w:rsid w:val="00DE7F4F"/>
    <w:rsid w:val="00DF0135"/>
    <w:rsid w:val="00DF2B7C"/>
    <w:rsid w:val="00E039B4"/>
    <w:rsid w:val="00E03FC8"/>
    <w:rsid w:val="00E15947"/>
    <w:rsid w:val="00E1633D"/>
    <w:rsid w:val="00E30451"/>
    <w:rsid w:val="00E334B5"/>
    <w:rsid w:val="00E61581"/>
    <w:rsid w:val="00E62E54"/>
    <w:rsid w:val="00E6561E"/>
    <w:rsid w:val="00E67402"/>
    <w:rsid w:val="00E7594C"/>
    <w:rsid w:val="00E812DB"/>
    <w:rsid w:val="00E86EE6"/>
    <w:rsid w:val="00EB0AF1"/>
    <w:rsid w:val="00EB5AEB"/>
    <w:rsid w:val="00EB672F"/>
    <w:rsid w:val="00EC2322"/>
    <w:rsid w:val="00EC6C99"/>
    <w:rsid w:val="00EF2436"/>
    <w:rsid w:val="00F13E8F"/>
    <w:rsid w:val="00F32729"/>
    <w:rsid w:val="00F35A90"/>
    <w:rsid w:val="00F45413"/>
    <w:rsid w:val="00F460A9"/>
    <w:rsid w:val="00F623C8"/>
    <w:rsid w:val="00F62B31"/>
    <w:rsid w:val="00F66CE7"/>
    <w:rsid w:val="00F82834"/>
    <w:rsid w:val="00FA2D1C"/>
    <w:rsid w:val="00FA41D1"/>
    <w:rsid w:val="00FA579A"/>
    <w:rsid w:val="00FB0673"/>
    <w:rsid w:val="00FB0DD0"/>
    <w:rsid w:val="00FC7FE7"/>
    <w:rsid w:val="00FD276C"/>
    <w:rsid w:val="00FD51D8"/>
    <w:rsid w:val="00FE6891"/>
    <w:rsid w:val="00FE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12BFB5"/>
  <w15:docId w15:val="{D39BF89B-E210-4AA6-9683-E928D964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7D6"/>
    <w:rPr>
      <w:rFonts w:cs="Times New Roman"/>
      <w:color w:val="000000" w:themeColor="text1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semiHidden/>
    <w:unhideWhenUsed/>
    <w:rsid w:val="000657D6"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57D6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57D6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57D6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57D6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57D6"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657D6"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57D6"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57D6"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0657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basedOn w:val="Normal"/>
    <w:link w:val="SinespaciadoCar"/>
    <w:uiPriority w:val="99"/>
    <w:qFormat/>
    <w:rsid w:val="000657D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57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57D6"/>
    <w:rPr>
      <w:rFonts w:ascii="Tahoma" w:hAnsi="Tahoma" w:cs="Tahoma"/>
      <w:color w:val="000000" w:themeColor="text1"/>
      <w:sz w:val="16"/>
      <w:szCs w:val="16"/>
    </w:rPr>
  </w:style>
  <w:style w:type="paragraph" w:styleId="Listaconvietas">
    <w:name w:val="List Bullet"/>
    <w:basedOn w:val="Normal"/>
    <w:uiPriority w:val="36"/>
    <w:unhideWhenUsed/>
    <w:qFormat/>
    <w:rsid w:val="000657D6"/>
    <w:pPr>
      <w:numPr>
        <w:numId w:val="26"/>
      </w:numPr>
      <w:spacing w:after="120"/>
      <w:contextualSpacing/>
    </w:pPr>
  </w:style>
  <w:style w:type="paragraph" w:customStyle="1" w:styleId="Seccin">
    <w:name w:val="Sección"/>
    <w:basedOn w:val="Normal"/>
    <w:next w:val="Normal"/>
    <w:link w:val="Carcterdeseccin"/>
    <w:uiPriority w:val="1"/>
    <w:qFormat/>
    <w:rsid w:val="000657D6"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cin">
    <w:name w:val="Subsección"/>
    <w:basedOn w:val="Normal"/>
    <w:link w:val="Carcterdesubseccin"/>
    <w:uiPriority w:val="3"/>
    <w:qFormat/>
    <w:rsid w:val="000657D6"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Cita">
    <w:name w:val="Quote"/>
    <w:basedOn w:val="Normal"/>
    <w:link w:val="CitaCar"/>
    <w:uiPriority w:val="29"/>
    <w:qFormat/>
    <w:rsid w:val="000657D6"/>
    <w:rPr>
      <w:i/>
      <w:color w:val="7F7F7F" w:themeColor="background1" w:themeShade="7F"/>
    </w:rPr>
  </w:style>
  <w:style w:type="character" w:customStyle="1" w:styleId="CitaCar">
    <w:name w:val="Cita Car"/>
    <w:basedOn w:val="Fuentedeprrafopredeter"/>
    <w:link w:val="Cita"/>
    <w:uiPriority w:val="29"/>
    <w:rsid w:val="000657D6"/>
    <w:rPr>
      <w:rFonts w:cs="Times New Roman"/>
      <w:i/>
      <w:color w:val="7F7F7F" w:themeColor="background1" w:themeShade="7F"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57D6"/>
    <w:rPr>
      <w:rFonts w:asciiTheme="majorHAnsi" w:hAnsiTheme="majorHAnsi" w:cs="Times New Roman"/>
      <w:color w:val="628BAD" w:themeColor="accent2" w:themeShade="BF"/>
      <w:spacing w:val="5"/>
      <w:sz w:val="20"/>
      <w:szCs w:val="20"/>
    </w:rPr>
  </w:style>
  <w:style w:type="paragraph" w:customStyle="1" w:styleId="Nombre">
    <w:name w:val="Nombre"/>
    <w:basedOn w:val="Sinespaciado"/>
    <w:link w:val="Carcterdenombre"/>
    <w:uiPriority w:val="1"/>
    <w:qFormat/>
    <w:rsid w:val="000657D6"/>
    <w:pPr>
      <w:jc w:val="right"/>
    </w:pPr>
    <w:rPr>
      <w:rFonts w:asciiTheme="majorHAnsi" w:hAnsiTheme="majorHAnsi"/>
      <w:color w:val="525A7D" w:themeColor="accent1" w:themeShade="BF"/>
      <w:sz w:val="40"/>
      <w:szCs w:val="40"/>
    </w:rPr>
  </w:style>
  <w:style w:type="paragraph" w:styleId="Listaconvietas2">
    <w:name w:val="List Bullet 2"/>
    <w:basedOn w:val="Normal"/>
    <w:uiPriority w:val="36"/>
    <w:semiHidden/>
    <w:unhideWhenUsed/>
    <w:qFormat/>
    <w:rsid w:val="000657D6"/>
    <w:pPr>
      <w:numPr>
        <w:numId w:val="27"/>
      </w:numPr>
      <w:spacing w:after="120"/>
      <w:contextualSpacing/>
    </w:pPr>
  </w:style>
  <w:style w:type="character" w:styleId="Hipervnculo">
    <w:name w:val="Hyperlink"/>
    <w:basedOn w:val="Fuentedeprrafopredeter"/>
    <w:uiPriority w:val="99"/>
    <w:unhideWhenUsed/>
    <w:rsid w:val="000657D6"/>
    <w:rPr>
      <w:color w:val="B292CA" w:themeColor="hyperlink"/>
      <w:u w:val="single"/>
    </w:rPr>
  </w:style>
  <w:style w:type="character" w:styleId="Ttulodellibro">
    <w:name w:val="Book Title"/>
    <w:basedOn w:val="Fuentedeprrafopredeter"/>
    <w:uiPriority w:val="33"/>
    <w:qFormat/>
    <w:rsid w:val="000657D6"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rsid w:val="000657D6"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6"/>
    </w:rPr>
  </w:style>
  <w:style w:type="character" w:styleId="nfasis">
    <w:name w:val="Emphasis"/>
    <w:uiPriority w:val="20"/>
    <w:qFormat/>
    <w:rsid w:val="000657D6"/>
    <w:rPr>
      <w:b/>
      <w:i/>
      <w:spacing w:val="0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0657D6"/>
    <w:rPr>
      <w:rFonts w:cs="Times New Roman"/>
      <w:color w:val="000000" w:themeColor="text1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semiHidden/>
    <w:rsid w:val="000657D6"/>
    <w:rPr>
      <w:rFonts w:asciiTheme="majorHAnsi" w:hAnsiTheme="majorHAnsi" w:cs="Times New Roman"/>
      <w:color w:val="FFFFFF" w:themeColor="background1"/>
      <w:spacing w:val="5"/>
      <w:sz w:val="20"/>
      <w:szCs w:val="20"/>
      <w:shd w:val="clear" w:color="auto" w:fill="9FB8CD" w:themeFill="accent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57D6"/>
    <w:rPr>
      <w:rFonts w:asciiTheme="majorHAnsi" w:hAnsiTheme="majorHAnsi" w:cs="Times New Roman"/>
      <w:color w:val="595959" w:themeColor="text1" w:themeTint="A6"/>
      <w:spacing w:val="5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57D6"/>
    <w:rPr>
      <w:rFonts w:asciiTheme="majorHAnsi" w:hAnsiTheme="majorHAnsi" w:cs="Times New Roman"/>
      <w:color w:val="595959" w:themeColor="text1" w:themeTint="A6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57D6"/>
    <w:rPr>
      <w:rFonts w:asciiTheme="majorHAnsi" w:hAnsiTheme="majorHAnsi" w:cs="Times New Roman"/>
      <w:color w:val="404040" w:themeColor="text1" w:themeTint="BF"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57D6"/>
    <w:rPr>
      <w:rFonts w:asciiTheme="majorHAnsi" w:hAnsiTheme="majorHAnsi" w:cs="Times New Roman"/>
      <w:b/>
      <w:color w:val="7F7F7F" w:themeColor="background1" w:themeShade="7F"/>
      <w:sz w:val="18"/>
      <w:szCs w:val="18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657D6"/>
    <w:rPr>
      <w:rFonts w:asciiTheme="majorHAnsi" w:hAnsiTheme="majorHAnsi" w:cs="Times New Roman"/>
      <w:b/>
      <w:i/>
      <w:color w:val="808080" w:themeColor="background1" w:themeShade="80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57D6"/>
    <w:rPr>
      <w:rFonts w:asciiTheme="majorHAnsi" w:hAnsiTheme="majorHAnsi" w:cs="Times New Roman"/>
      <w:i/>
      <w:color w:val="9FB8CD" w:themeColor="accent2"/>
      <w:sz w:val="18"/>
      <w:szCs w:val="18"/>
    </w:rPr>
  </w:style>
  <w:style w:type="character" w:styleId="nfasisintenso">
    <w:name w:val="Intense Emphasis"/>
    <w:basedOn w:val="Fuentedeprrafopredeter"/>
    <w:uiPriority w:val="21"/>
    <w:qFormat/>
    <w:rsid w:val="000657D6"/>
    <w:rPr>
      <w:rFonts w:cs="Times New Roman"/>
      <w:b/>
      <w:i/>
      <w:color w:val="BAC737" w:themeColor="accent3" w:themeShade="BF"/>
      <w:sz w:val="20"/>
      <w:szCs w:val="20"/>
    </w:rPr>
  </w:style>
  <w:style w:type="paragraph" w:styleId="Citadestacada">
    <w:name w:val="Intense Quote"/>
    <w:basedOn w:val="Normal"/>
    <w:link w:val="CitadestacadaCar"/>
    <w:uiPriority w:val="30"/>
    <w:qFormat/>
    <w:rsid w:val="000657D6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657D6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</w:rPr>
  </w:style>
  <w:style w:type="character" w:styleId="Referenciaintensa">
    <w:name w:val="Intense Reference"/>
    <w:basedOn w:val="Fuentedeprrafopredeter"/>
    <w:uiPriority w:val="32"/>
    <w:qFormat/>
    <w:rsid w:val="000657D6"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aconvietas3">
    <w:name w:val="List Bullet 3"/>
    <w:basedOn w:val="Normal"/>
    <w:uiPriority w:val="36"/>
    <w:semiHidden/>
    <w:unhideWhenUsed/>
    <w:qFormat/>
    <w:rsid w:val="000657D6"/>
    <w:pPr>
      <w:numPr>
        <w:numId w:val="28"/>
      </w:numPr>
      <w:spacing w:after="120"/>
      <w:contextualSpacing/>
    </w:pPr>
  </w:style>
  <w:style w:type="paragraph" w:styleId="Listaconvietas4">
    <w:name w:val="List Bullet 4"/>
    <w:basedOn w:val="Normal"/>
    <w:uiPriority w:val="36"/>
    <w:semiHidden/>
    <w:unhideWhenUsed/>
    <w:qFormat/>
    <w:rsid w:val="000657D6"/>
    <w:pPr>
      <w:numPr>
        <w:numId w:val="29"/>
      </w:numPr>
      <w:spacing w:after="120"/>
      <w:contextualSpacing/>
    </w:pPr>
  </w:style>
  <w:style w:type="paragraph" w:styleId="Listaconvietas5">
    <w:name w:val="List Bullet 5"/>
    <w:basedOn w:val="Normal"/>
    <w:uiPriority w:val="36"/>
    <w:semiHidden/>
    <w:unhideWhenUsed/>
    <w:qFormat/>
    <w:rsid w:val="000657D6"/>
    <w:pPr>
      <w:numPr>
        <w:numId w:val="30"/>
      </w:numPr>
      <w:spacing w:after="120"/>
      <w:contextualSpacing/>
    </w:pPr>
  </w:style>
  <w:style w:type="character" w:styleId="Textoennegrita">
    <w:name w:val="Strong"/>
    <w:uiPriority w:val="22"/>
    <w:qFormat/>
    <w:rsid w:val="000657D6"/>
    <w:rPr>
      <w:rFonts w:asciiTheme="minorHAnsi" w:hAnsiTheme="minorHAnsi"/>
      <w:b/>
      <w:color w:val="9FB8CD" w:themeColor="accent2"/>
    </w:rPr>
  </w:style>
  <w:style w:type="character" w:styleId="nfasissutil">
    <w:name w:val="Subtle Emphasis"/>
    <w:basedOn w:val="Fuentedeprrafopredeter"/>
    <w:uiPriority w:val="19"/>
    <w:qFormat/>
    <w:rsid w:val="000657D6"/>
    <w:rPr>
      <w:rFonts w:cs="Times New Roman"/>
      <w:i/>
      <w:color w:val="737373" w:themeColor="text1" w:themeTint="8C"/>
      <w:kern w:val="16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0657D6"/>
    <w:rPr>
      <w:rFonts w:cs="Times New Roman"/>
      <w:color w:val="737373" w:themeColor="text1" w:themeTint="8C"/>
      <w:sz w:val="20"/>
      <w:szCs w:val="20"/>
      <w:u w:val="single"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</w:pPr>
    <w:rPr>
      <w:smallCaps/>
      <w:color w:val="9FB8CD" w:themeColor="accen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Direccindelremitente">
    <w:name w:val="Dirección del remitente"/>
    <w:basedOn w:val="Sinespaciado"/>
    <w:link w:val="Carcterdedireccindelremitente"/>
    <w:uiPriority w:val="1"/>
    <w:semiHidden/>
    <w:unhideWhenUsed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tulo">
    <w:name w:val="Subtitle"/>
    <w:basedOn w:val="Normal"/>
    <w:link w:val="SubttuloCar"/>
    <w:uiPriority w:val="11"/>
    <w:semiHidden/>
    <w:unhideWhenUsed/>
    <w:qFormat/>
    <w:rsid w:val="000657D6"/>
    <w:pPr>
      <w:spacing w:after="720" w:line="240" w:lineRule="auto"/>
    </w:pPr>
    <w:rPr>
      <w:rFonts w:asciiTheme="majorHAnsi" w:hAnsiTheme="majorHAnsi" w:cstheme="minorBidi"/>
      <w:color w:val="9FB8CD" w:themeColor="accent2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0657D6"/>
    <w:rPr>
      <w:rFonts w:asciiTheme="majorHAnsi" w:hAnsiTheme="majorHAnsi"/>
      <w:color w:val="9FB8CD" w:themeColor="accent2"/>
      <w:sz w:val="24"/>
      <w:szCs w:val="24"/>
    </w:rPr>
  </w:style>
  <w:style w:type="paragraph" w:styleId="Ttulo">
    <w:name w:val="Title"/>
    <w:basedOn w:val="Normal"/>
    <w:link w:val="TtuloCar"/>
    <w:uiPriority w:val="10"/>
    <w:semiHidden/>
    <w:unhideWhenUsed/>
    <w:qFormat/>
    <w:rsid w:val="000657D6"/>
    <w:pPr>
      <w:spacing w:line="240" w:lineRule="auto"/>
    </w:pPr>
    <w:rPr>
      <w:rFonts w:asciiTheme="majorHAnsi" w:hAnsiTheme="majorHAnsi"/>
      <w:color w:val="9FB8CD" w:themeColor="accent2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0657D6"/>
    <w:rPr>
      <w:rFonts w:asciiTheme="majorHAnsi" w:hAnsiTheme="majorHAnsi" w:cs="Times New Roman"/>
      <w:color w:val="9FB8CD" w:themeColor="accent2"/>
      <w:sz w:val="52"/>
      <w:szCs w:val="52"/>
    </w:rPr>
  </w:style>
  <w:style w:type="character" w:customStyle="1" w:styleId="Carcterdenombre">
    <w:name w:val="Carácter de nombre"/>
    <w:basedOn w:val="SinespaciadoCar"/>
    <w:link w:val="Nombre"/>
    <w:uiPriority w:val="1"/>
    <w:rsid w:val="000657D6"/>
    <w:rPr>
      <w:rFonts w:asciiTheme="majorHAnsi" w:hAnsiTheme="majorHAnsi" w:cs="Times New Roman"/>
      <w:color w:val="525A7D" w:themeColor="accent1" w:themeShade="BF"/>
      <w:sz w:val="40"/>
      <w:szCs w:val="40"/>
    </w:rPr>
  </w:style>
  <w:style w:type="character" w:customStyle="1" w:styleId="Carcterdeseccin">
    <w:name w:val="Carácter de sección"/>
    <w:basedOn w:val="Fuentedeprrafopredeter"/>
    <w:link w:val="Seccin"/>
    <w:uiPriority w:val="1"/>
    <w:rsid w:val="000657D6"/>
    <w:rPr>
      <w:rFonts w:asciiTheme="majorHAnsi" w:hAnsiTheme="majorHAnsi" w:cs="Times New Roman"/>
      <w:b/>
      <w:color w:val="9FB8CD" w:themeColor="accent2"/>
      <w:sz w:val="24"/>
      <w:szCs w:val="24"/>
    </w:rPr>
  </w:style>
  <w:style w:type="character" w:customStyle="1" w:styleId="Carcterdesubseccin">
    <w:name w:val="Carácter de subsección"/>
    <w:basedOn w:val="Fuentedeprrafopredeter"/>
    <w:link w:val="Subseccin"/>
    <w:uiPriority w:val="3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character" w:customStyle="1" w:styleId="Carcterdedireccindelremitente">
    <w:name w:val="Carácter de dirección del remitente"/>
    <w:basedOn w:val="SinespaciadoCar"/>
    <w:link w:val="Direccindelremitente"/>
    <w:uiPriority w:val="1"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styleId="Textodelmarcadordeposicin">
    <w:name w:val="Placeholder Text"/>
    <w:basedOn w:val="Fuentedeprrafopredeter"/>
    <w:uiPriority w:val="99"/>
    <w:unhideWhenUsed/>
    <w:rsid w:val="000657D6"/>
    <w:rPr>
      <w:color w:val="808080"/>
    </w:rPr>
  </w:style>
  <w:style w:type="paragraph" w:customStyle="1" w:styleId="Fechadesubseccin">
    <w:name w:val="Fecha de subsección"/>
    <w:basedOn w:val="Seccin"/>
    <w:link w:val="Carcterdefechadesubseccin"/>
    <w:uiPriority w:val="4"/>
    <w:qFormat/>
    <w:rsid w:val="000657D6"/>
    <w:rPr>
      <w:color w:val="727CA3" w:themeColor="accent1"/>
      <w:sz w:val="18"/>
    </w:rPr>
  </w:style>
  <w:style w:type="paragraph" w:customStyle="1" w:styleId="Textodesubseccin">
    <w:name w:val="Texto de subsección"/>
    <w:basedOn w:val="Normal"/>
    <w:uiPriority w:val="5"/>
    <w:qFormat/>
    <w:rsid w:val="000657D6"/>
    <w:pPr>
      <w:spacing w:after="320"/>
      <w:contextualSpacing/>
    </w:pPr>
  </w:style>
  <w:style w:type="character" w:customStyle="1" w:styleId="Carcterdefechadesubseccin">
    <w:name w:val="Carácter de fecha de subsección"/>
    <w:basedOn w:val="Carcterdesubseccin"/>
    <w:link w:val="Fechadesubseccin"/>
    <w:uiPriority w:val="4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paragraph" w:customStyle="1" w:styleId="Primerapginadepiedepgina">
    <w:name w:val="Primera página de pie de página"/>
    <w:basedOn w:val="Piedepgina"/>
    <w:uiPriority w:val="34"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Primerapginadeencabezado">
    <w:name w:val="Primera página de encabezado"/>
    <w:basedOn w:val="Encabezado"/>
    <w:qFormat/>
    <w:rsid w:val="000657D6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Textodedireccin">
    <w:name w:val="Texto de dirección"/>
    <w:basedOn w:val="Sinespaciado"/>
    <w:uiPriority w:val="2"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</w:rPr>
  </w:style>
  <w:style w:type="paragraph" w:customStyle="1" w:styleId="Encabezadoizquierdo">
    <w:name w:val="Encabezado izquierdo"/>
    <w:basedOn w:val="Encabezado"/>
    <w:uiPriority w:val="35"/>
    <w:semiHidden/>
    <w:unhideWhenUsed/>
    <w:qFormat/>
    <w:rsid w:val="000657D6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Piedepginaizquierdo">
    <w:name w:val="Pie de página izquierdo"/>
    <w:basedOn w:val="Normal"/>
    <w:next w:val="Subseccin"/>
    <w:uiPriority w:val="35"/>
    <w:semiHidden/>
    <w:unhideWhenUsed/>
    <w:qFormat/>
    <w:rsid w:val="000657D6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Encabezadoderecho">
    <w:name w:val="Encabezado derecho"/>
    <w:basedOn w:val="Encabezado"/>
    <w:uiPriority w:val="35"/>
    <w:semiHidden/>
    <w:unhideWhenUsed/>
    <w:qFormat/>
    <w:rsid w:val="000657D6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Piedepginaderecho">
    <w:name w:val="Pie de página derecho"/>
    <w:basedOn w:val="Piedepgina"/>
    <w:uiPriority w:val="35"/>
    <w:semiHidden/>
    <w:unhideWhenUsed/>
    <w:qFormat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styleId="Textoindependiente">
    <w:name w:val="Body Text"/>
    <w:basedOn w:val="Normal"/>
    <w:link w:val="TextoindependienteCar"/>
    <w:uiPriority w:val="99"/>
    <w:rsid w:val="009451C3"/>
    <w:pPr>
      <w:spacing w:after="120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451C3"/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453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2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aria.huerta@colegiosma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quipo%20Directivo\Libros%20de%20texto\Modelo%20impreso%20de%20solicitud%20de%20libros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Props1.xml><?xml version="1.0" encoding="utf-8"?>
<ds:datastoreItem xmlns:ds="http://schemas.openxmlformats.org/officeDocument/2006/customXml" ds:itemID="{C8DC57A8-F3C4-4E9E-873F-F2ECEEB9D9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impreso de solicitud de libros.dotx</Template>
  <TotalTime>21</TotalTime>
  <Pages>1</Pages>
  <Words>255</Words>
  <Characters>1406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Luís González Cano</dc:creator>
  <cp:lastModifiedBy>Manuela Sánchez</cp:lastModifiedBy>
  <cp:revision>19</cp:revision>
  <cp:lastPrinted>2018-06-18T10:02:00Z</cp:lastPrinted>
  <dcterms:created xsi:type="dcterms:W3CDTF">2022-06-21T18:52:00Z</dcterms:created>
  <dcterms:modified xsi:type="dcterms:W3CDTF">2024-06-12T18:31:00Z</dcterms:modified>
</cp:coreProperties>
</file>