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F36AE7" w14:paraId="7931D5EC" w14:textId="77777777" w:rsidTr="00D2694C">
        <w:tc>
          <w:tcPr>
            <w:tcW w:w="675" w:type="dxa"/>
          </w:tcPr>
          <w:p w14:paraId="4E41CE6B" w14:textId="77777777" w:rsidR="00F36AE7" w:rsidRPr="00211F26" w:rsidRDefault="00F36AE7" w:rsidP="00D2694C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108C0F22" wp14:editId="682D46D8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4D98C7B2" w14:textId="5D9A2B73" w:rsidR="00F36AE7" w:rsidRPr="00211F26" w:rsidRDefault="00F36AE7" w:rsidP="00D2694C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D7795A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D7795A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07E8ABE9" w14:textId="77777777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FE1611C" w14:textId="77777777" w:rsidTr="00BD233A">
        <w:trPr>
          <w:trHeight w:val="454"/>
        </w:trPr>
        <w:tc>
          <w:tcPr>
            <w:tcW w:w="9375" w:type="dxa"/>
          </w:tcPr>
          <w:p w14:paraId="0417AFC9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834566269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834566269"/>
          </w:p>
          <w:p w14:paraId="1BBF76F5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1B434CAE" w14:textId="77777777"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586F36"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14:paraId="04576E54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2930496F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3C61BF8F" w14:textId="77777777" w:rsidTr="00B250EA">
        <w:trPr>
          <w:trHeight w:val="1059"/>
        </w:trPr>
        <w:tc>
          <w:tcPr>
            <w:tcW w:w="9430" w:type="dxa"/>
          </w:tcPr>
          <w:p w14:paraId="3C7DF4A7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571634479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571634479"/>
          </w:p>
          <w:p w14:paraId="471F6F87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334602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3346022"/>
          </w:p>
          <w:p w14:paraId="1C06651D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635242463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635242463"/>
          </w:p>
        </w:tc>
      </w:tr>
    </w:tbl>
    <w:p w14:paraId="0CFEA95E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20B43B84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3F9DB08D" w14:textId="77777777" w:rsidTr="002D449B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3D5BEB8E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409BE477" w14:textId="77777777" w:rsidTr="0058183B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686DB2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45079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4172C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DD930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E5EB070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01A38F6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C05C2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D7795A" w:rsidRPr="009451C3" w14:paraId="00D724C6" w14:textId="77777777" w:rsidTr="00D7795A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987356" w14:textId="77777777" w:rsidR="00D7795A" w:rsidRPr="009451C3" w:rsidRDefault="00D7795A" w:rsidP="00D7795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8D765E" w14:textId="77777777" w:rsidR="00D7795A" w:rsidRPr="00FF0545" w:rsidRDefault="00D7795A" w:rsidP="00D7795A">
                  <w:pPr>
                    <w:spacing w:after="0" w:line="240" w:lineRule="auto"/>
                  </w:pPr>
                  <w:r>
                    <w:t>5º EP ARTS AND CRAFTS 5 PUPIL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02E2F8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CA1072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>
                    <w:t>9788414313275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BE5C2C7" w14:textId="1BAEB662" w:rsidR="00D7795A" w:rsidRPr="00905578" w:rsidRDefault="00D7795A" w:rsidP="00D7795A">
                  <w:pPr>
                    <w:spacing w:after="0" w:line="240" w:lineRule="auto"/>
                    <w:jc w:val="center"/>
                  </w:pPr>
                  <w:r w:rsidRPr="00031EAF">
                    <w:t>35,77</w:t>
                  </w:r>
                </w:p>
              </w:tc>
              <w:permStart w:id="7202016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86E0C36" w14:textId="77777777" w:rsidR="00D7795A" w:rsidRPr="00CF4131" w:rsidRDefault="00D7795A" w:rsidP="00D7795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20201672" w:displacedByCustomXml="prev"/>
            </w:tr>
            <w:tr w:rsidR="00D7795A" w:rsidRPr="009451C3" w14:paraId="13E1914B" w14:textId="77777777" w:rsidTr="00D7795A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AA7966" w14:textId="77777777" w:rsidR="00D7795A" w:rsidRPr="009451C3" w:rsidRDefault="00D7795A" w:rsidP="00D7795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00241C" w14:textId="77777777" w:rsidR="00D7795A" w:rsidRPr="00FF0545" w:rsidRDefault="00D7795A" w:rsidP="00D7795A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>MÚSICA</w:t>
                  </w:r>
                  <w:r>
                    <w:t xml:space="preserve"> “REVUELA”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76143F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F39911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586F36">
                    <w:t>9788413925493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343F564" w14:textId="18978D38" w:rsidR="00D7795A" w:rsidRPr="00905578" w:rsidRDefault="00D7795A" w:rsidP="00D7795A">
                  <w:pPr>
                    <w:spacing w:after="0" w:line="240" w:lineRule="auto"/>
                    <w:jc w:val="center"/>
                  </w:pPr>
                  <w:r w:rsidRPr="00031EAF">
                    <w:t>34,33</w:t>
                  </w:r>
                </w:p>
              </w:tc>
              <w:permStart w:id="10854402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12A03D4" w14:textId="77777777" w:rsidR="00D7795A" w:rsidRPr="00CF4131" w:rsidRDefault="00D7795A" w:rsidP="00D7795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8544027" w:displacedByCustomXml="prev"/>
            </w:tr>
            <w:tr w:rsidR="00D7795A" w:rsidRPr="009451C3" w14:paraId="7B7774C9" w14:textId="77777777" w:rsidTr="00D7795A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8FA357" w14:textId="77777777" w:rsidR="00D7795A" w:rsidRPr="009451C3" w:rsidRDefault="00D7795A" w:rsidP="00D7795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7A2A2E" w14:textId="77777777" w:rsidR="00D7795A" w:rsidRPr="00FF0545" w:rsidRDefault="00D7795A" w:rsidP="00D7795A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 xml:space="preserve">CIENCIAS NATURALES 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B0FDED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A0A576C" w14:textId="5EBFB362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D7795A">
                    <w:t>9788411204477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9C89A7C" w14:textId="091158FE" w:rsidR="00D7795A" w:rsidRPr="00905578" w:rsidRDefault="00D7795A" w:rsidP="00D7795A">
                  <w:pPr>
                    <w:spacing w:after="0" w:line="240" w:lineRule="auto"/>
                    <w:jc w:val="center"/>
                  </w:pPr>
                  <w:r w:rsidRPr="00031EAF">
                    <w:t>32,73</w:t>
                  </w:r>
                </w:p>
              </w:tc>
              <w:permStart w:id="107127905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FDB4F20" w14:textId="77777777" w:rsidR="00D7795A" w:rsidRPr="00CF4131" w:rsidRDefault="00D7795A" w:rsidP="00D7795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71279055" w:displacedByCustomXml="prev"/>
            </w:tr>
            <w:tr w:rsidR="00D7795A" w:rsidRPr="009451C3" w14:paraId="6EAC7D19" w14:textId="77777777" w:rsidTr="00D7795A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C82E05" w14:textId="77777777" w:rsidR="00D7795A" w:rsidRPr="009451C3" w:rsidRDefault="00D7795A" w:rsidP="00D7795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9A37FB" w14:textId="77777777" w:rsidR="00D7795A" w:rsidRPr="00FF0545" w:rsidRDefault="00D7795A" w:rsidP="00D7795A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 xml:space="preserve">CIENCIAS SOCIALES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625A92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396A55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9788411204507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B109CF" w14:textId="798FABDC" w:rsidR="00D7795A" w:rsidRPr="00905578" w:rsidRDefault="00D7795A" w:rsidP="00D7795A">
                  <w:pPr>
                    <w:spacing w:after="0" w:line="240" w:lineRule="auto"/>
                    <w:jc w:val="center"/>
                  </w:pPr>
                  <w:r w:rsidRPr="00031EAF">
                    <w:t>32,73</w:t>
                  </w:r>
                </w:p>
              </w:tc>
              <w:permStart w:id="14082387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D21641" w14:textId="77777777" w:rsidR="00D7795A" w:rsidRPr="00CF4131" w:rsidRDefault="00D7795A" w:rsidP="00D7795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08238760" w:displacedByCustomXml="prev"/>
            </w:tr>
            <w:tr w:rsidR="00D7795A" w:rsidRPr="009451C3" w14:paraId="7BB6F6D1" w14:textId="77777777" w:rsidTr="00D7795A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481ED7" w14:textId="77777777" w:rsidR="00D7795A" w:rsidRPr="009451C3" w:rsidRDefault="00D7795A" w:rsidP="00D7795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D41A8F" w14:textId="77777777" w:rsidR="00D7795A" w:rsidRPr="00FF0545" w:rsidRDefault="00D7795A" w:rsidP="00D7795A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>LENGUA CASTEL</w:t>
                  </w:r>
                  <w:r>
                    <w:t>L</w:t>
                  </w:r>
                  <w:r w:rsidRPr="00FF0545">
                    <w:t xml:space="preserve">ANA 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0BD4D6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F0FD5E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9788413925127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334E102" w14:textId="17C121D7" w:rsidR="00D7795A" w:rsidRPr="00905578" w:rsidRDefault="00D7795A" w:rsidP="00D7795A">
                  <w:pPr>
                    <w:spacing w:after="0" w:line="240" w:lineRule="auto"/>
                    <w:jc w:val="center"/>
                  </w:pPr>
                  <w:r w:rsidRPr="00031EAF">
                    <w:t>43,89</w:t>
                  </w:r>
                </w:p>
              </w:tc>
              <w:permStart w:id="82557676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EA8C5BF" w14:textId="77777777" w:rsidR="00D7795A" w:rsidRPr="00CF4131" w:rsidRDefault="00D7795A" w:rsidP="00D7795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25576764" w:displacedByCustomXml="prev"/>
            </w:tr>
            <w:tr w:rsidR="00D7795A" w:rsidRPr="009451C3" w14:paraId="3AA639FD" w14:textId="77777777" w:rsidTr="00D7795A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27A63D" w14:textId="77777777" w:rsidR="00D7795A" w:rsidRPr="009451C3" w:rsidRDefault="00D7795A" w:rsidP="00D7795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2144CE" w14:textId="77777777" w:rsidR="00D7795A" w:rsidRPr="00FF0545" w:rsidRDefault="00D7795A" w:rsidP="00D7795A">
                  <w:pPr>
                    <w:spacing w:after="0" w:line="240" w:lineRule="auto"/>
                  </w:pPr>
                  <w:r>
                    <w:t>5º EP MATEMÁ</w:t>
                  </w:r>
                  <w:r w:rsidRPr="00FF0545">
                    <w:t xml:space="preserve">TICAS </w:t>
                  </w:r>
                  <w:r>
                    <w:t>“</w:t>
                  </w:r>
                  <w:r w:rsidRPr="00FF0545">
                    <w:t>REVUELA</w:t>
                  </w:r>
                  <w:r>
                    <w:t>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597A17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AD835F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9788413925349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295A422" w14:textId="673C05F3" w:rsidR="00D7795A" w:rsidRPr="00905578" w:rsidRDefault="00D7795A" w:rsidP="00D7795A">
                  <w:pPr>
                    <w:spacing w:after="0" w:line="240" w:lineRule="auto"/>
                    <w:jc w:val="center"/>
                  </w:pPr>
                  <w:r w:rsidRPr="00031EAF">
                    <w:t>43,89</w:t>
                  </w:r>
                </w:p>
              </w:tc>
              <w:permStart w:id="3394178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C69747" w14:textId="77777777" w:rsidR="00D7795A" w:rsidRPr="00CF4131" w:rsidRDefault="00D7795A" w:rsidP="00D7795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39417896" w:displacedByCustomXml="prev"/>
            </w:tr>
            <w:tr w:rsidR="00D7795A" w:rsidRPr="009451C3" w14:paraId="28866780" w14:textId="77777777" w:rsidTr="00D7795A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0B656C" w14:textId="77777777" w:rsidR="00D7795A" w:rsidRDefault="00D7795A" w:rsidP="00D7795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3EA7CA" w14:textId="77777777" w:rsidR="00D7795A" w:rsidRPr="00FF0545" w:rsidRDefault="00D7795A" w:rsidP="00D7795A">
                  <w:pPr>
                    <w:spacing w:after="0" w:line="240" w:lineRule="auto"/>
                  </w:pPr>
                  <w:r>
                    <w:t>5º EP RELIGIÓN CATÓLICA EDÉ</w:t>
                  </w:r>
                  <w:r w:rsidRPr="00FF0545">
                    <w:t>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B7DC21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84BF79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9788413926940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BB2447E" w14:textId="04BD3B1C" w:rsidR="00D7795A" w:rsidRPr="00905578" w:rsidRDefault="00D7795A" w:rsidP="00D7795A">
                  <w:pPr>
                    <w:spacing w:after="0" w:line="240" w:lineRule="auto"/>
                    <w:jc w:val="center"/>
                  </w:pPr>
                  <w:r w:rsidRPr="00031EAF">
                    <w:t>32,47</w:t>
                  </w:r>
                </w:p>
              </w:tc>
              <w:permStart w:id="190161240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0FA972E" w14:textId="77777777" w:rsidR="00D7795A" w:rsidRPr="00CF4131" w:rsidRDefault="00D7795A" w:rsidP="00D7795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01612406" w:displacedByCustomXml="prev"/>
            </w:tr>
            <w:tr w:rsidR="00D7795A" w:rsidRPr="009451C3" w14:paraId="21979A3D" w14:textId="77777777" w:rsidTr="00D7795A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3D5E49" w14:textId="77777777" w:rsidR="00D7795A" w:rsidRDefault="00D7795A" w:rsidP="00D7795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56F21F" w14:textId="77777777" w:rsidR="00D7795A" w:rsidRPr="00FF0545" w:rsidRDefault="00D7795A" w:rsidP="00D7795A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>AMAZING ROOFTOPS 5. ACTIVITY BOOK EXAM PACK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935817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A75979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9780194121750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C205F1B" w14:textId="6A915000" w:rsidR="00D7795A" w:rsidRPr="00905578" w:rsidRDefault="00D7795A" w:rsidP="00D7795A">
                  <w:pPr>
                    <w:spacing w:after="0" w:line="240" w:lineRule="auto"/>
                    <w:jc w:val="center"/>
                  </w:pPr>
                  <w:r w:rsidRPr="00031EAF">
                    <w:t>26,46</w:t>
                  </w:r>
                </w:p>
              </w:tc>
              <w:permStart w:id="16878889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0ED7B15" w14:textId="77777777" w:rsidR="00D7795A" w:rsidRPr="00CF4131" w:rsidRDefault="00D7795A" w:rsidP="00D7795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87888950" w:displacedByCustomXml="prev"/>
            </w:tr>
            <w:tr w:rsidR="00D7795A" w:rsidRPr="009451C3" w14:paraId="21F68DE8" w14:textId="77777777" w:rsidTr="00D7795A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04E62F" w14:textId="77777777" w:rsidR="00D7795A" w:rsidRDefault="00D7795A" w:rsidP="00D7795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FF729D" w14:textId="77777777" w:rsidR="00D7795A" w:rsidRPr="00FF0545" w:rsidRDefault="00D7795A" w:rsidP="00D7795A">
                  <w:pPr>
                    <w:spacing w:after="0" w:line="240" w:lineRule="auto"/>
                  </w:pPr>
                  <w:r>
                    <w:t xml:space="preserve">5º EP </w:t>
                  </w:r>
                  <w:r w:rsidRPr="00FF0545">
                    <w:t>AMAZING ROOFTOPS FOR MADRID 5.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DCCD32" w14:textId="77777777" w:rsidR="00D7795A" w:rsidRPr="00FF0545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B8E109" w14:textId="77777777" w:rsidR="00D7795A" w:rsidRDefault="00D7795A" w:rsidP="00D7795A">
                  <w:pPr>
                    <w:spacing w:after="0" w:line="240" w:lineRule="auto"/>
                    <w:jc w:val="center"/>
                  </w:pPr>
                  <w:r w:rsidRPr="00FF0545">
                    <w:t>9780194564533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C9E0970" w14:textId="63B6FDFE" w:rsidR="00D7795A" w:rsidRPr="00905578" w:rsidRDefault="00D7795A" w:rsidP="00D7795A">
                  <w:pPr>
                    <w:spacing w:after="0" w:line="240" w:lineRule="auto"/>
                    <w:jc w:val="center"/>
                  </w:pPr>
                  <w:r w:rsidRPr="00031EAF">
                    <w:t>30,10</w:t>
                  </w:r>
                </w:p>
              </w:tc>
              <w:permStart w:id="141839871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5DCC822" w14:textId="77777777" w:rsidR="00D7795A" w:rsidRPr="00CF4131" w:rsidRDefault="00D7795A" w:rsidP="00D7795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18398715" w:displacedByCustomXml="prev"/>
            </w:tr>
            <w:tr w:rsidR="00586F36" w:rsidRPr="009451C3" w14:paraId="067B94EE" w14:textId="77777777" w:rsidTr="00F36AE7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AEB0B0" w14:textId="77777777" w:rsidR="00586F36" w:rsidRDefault="00586F36" w:rsidP="00586F36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BCF447" w14:textId="77777777" w:rsidR="00586F36" w:rsidRPr="0084363C" w:rsidRDefault="002860F5" w:rsidP="00F36AE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t xml:space="preserve">5º EP </w:t>
                  </w:r>
                  <w:r w:rsidR="009B3DB0">
                    <w:t>EDUCACIÓN EN VALORES</w:t>
                  </w:r>
                  <w:r w:rsidR="00CE774E">
                    <w:t xml:space="preserve"> “Operación Mundo”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F4254D" w14:textId="77777777" w:rsidR="00586F36" w:rsidRDefault="009B3DB0" w:rsidP="00F36AE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t>ANAYA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47EF30" w14:textId="77777777" w:rsidR="00586F36" w:rsidRPr="00586F36" w:rsidRDefault="009B3DB0" w:rsidP="00F36AE7">
                  <w:pPr>
                    <w:spacing w:after="0" w:line="240" w:lineRule="auto"/>
                    <w:jc w:val="center"/>
                  </w:pPr>
                  <w:r w:rsidRPr="009B3DB0">
                    <w:t>9788414304624</w:t>
                  </w:r>
                </w:p>
              </w:tc>
              <w:tc>
                <w:tcPr>
                  <w:tcW w:w="10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AFD3C9" w14:textId="77777777" w:rsidR="00586F36" w:rsidRDefault="00F36AE7" w:rsidP="00F36AE7">
                  <w:pPr>
                    <w:spacing w:after="0" w:line="240" w:lineRule="auto"/>
                    <w:jc w:val="center"/>
                  </w:pPr>
                  <w:r>
                    <w:t>29,59</w:t>
                  </w:r>
                </w:p>
              </w:tc>
              <w:permStart w:id="37777417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85CAD92" w14:textId="77777777" w:rsidR="00586F36" w:rsidRPr="00CF4131" w:rsidRDefault="00586F36" w:rsidP="00586F36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77774170" w:displacedByCustomXml="prev"/>
            </w:tr>
            <w:tr w:rsidR="00DE7F4F" w:rsidRPr="009451C3" w14:paraId="37E2C0FF" w14:textId="77777777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0D2E99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AC19000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EBE49D6" w14:textId="2F714ACE" w:rsidR="00DE7F4F" w:rsidRPr="00586F36" w:rsidRDefault="00D7795A" w:rsidP="00F36A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343,43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523578F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0AB35033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12CB62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91132CA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43D62E19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60716205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60716205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65A6FEB7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C186336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EA2C84F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75EB79A7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286A6D8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027374139" w:edGrp="everyone"/>
            <w:r w:rsidR="00DA488B">
              <w:t xml:space="preserve">      </w:t>
            </w:r>
            <w:r w:rsidRPr="0045356D">
              <w:t xml:space="preserve"> </w:t>
            </w:r>
            <w:permEnd w:id="2027374139"/>
            <w:r w:rsidRPr="0045356D">
              <w:t>libros</w:t>
            </w:r>
          </w:p>
          <w:p w14:paraId="12BB89AF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80821757" w:edGrp="everyone"/>
            <w:r>
              <w:t xml:space="preserve"> </w:t>
            </w:r>
            <w:r w:rsidR="00DA488B">
              <w:t xml:space="preserve">    </w:t>
            </w:r>
            <w:permEnd w:id="1780821757"/>
          </w:p>
        </w:tc>
      </w:tr>
    </w:tbl>
    <w:p w14:paraId="23972D62" w14:textId="77777777" w:rsidR="00282A85" w:rsidRDefault="00282A85" w:rsidP="00282A85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0E8CAFDF" w14:textId="097689F5" w:rsidR="00282A85" w:rsidRPr="000D005B" w:rsidRDefault="00282A85" w:rsidP="00282A85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0D005B">
        <w:rPr>
          <w:rFonts w:ascii="Gill Sans MT" w:eastAsia="Gill Sans MT" w:hAnsi="Gill Sans MT"/>
          <w:b/>
          <w:bCs/>
          <w:lang w:val="es-ES_tradnl"/>
        </w:rPr>
        <w:t>Forma de pago</w:t>
      </w:r>
      <w:r w:rsidRPr="000D005B">
        <w:rPr>
          <w:rFonts w:ascii="Gill Sans MT" w:eastAsia="Gill Sans MT" w:hAnsi="Gill Sans MT"/>
          <w:lang w:val="es-ES_tradnl"/>
        </w:rPr>
        <w:t>: transferencia bancaria a la cuenta del banco</w:t>
      </w:r>
      <w:r w:rsidRPr="000D005B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4643BFE0" w14:textId="51794E6B" w:rsidR="00282A85" w:rsidRDefault="00282A85" w:rsidP="00282A85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0D005B">
        <w:rPr>
          <w:rFonts w:ascii="Gill Sans MT" w:eastAsia="Gill Sans MT" w:hAnsi="Gill Sans MT"/>
          <w:lang w:val="es-ES_tradnl"/>
        </w:rPr>
        <w:t>del Colegio Santa María de los Apóstoles</w:t>
      </w:r>
      <w:r>
        <w:rPr>
          <w:rFonts w:ascii="Gill Sans MT" w:eastAsia="Gill Sans MT" w:hAnsi="Gill Sans MT"/>
          <w:lang w:val="es-ES_tradnl"/>
        </w:rPr>
        <w:t>.</w:t>
      </w:r>
    </w:p>
    <w:p w14:paraId="6EA04A2B" w14:textId="77777777" w:rsidR="00282A85" w:rsidRPr="000D005B" w:rsidRDefault="00282A85" w:rsidP="00282A85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3024C141" w14:textId="77777777" w:rsidR="00282A85" w:rsidRPr="000D005B" w:rsidRDefault="00282A85" w:rsidP="00282A85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0D005B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0D005B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0D005B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0D169C07" w14:textId="77777777" w:rsidR="00282A85" w:rsidRDefault="00282A85" w:rsidP="00282A85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0D005B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38F0D05E" w14:textId="77777777" w:rsidR="00282A85" w:rsidRDefault="00282A85" w:rsidP="00282A85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244D43BB" w14:textId="79B4D6F9" w:rsidR="009C7666" w:rsidRDefault="00282A85" w:rsidP="009C7666">
      <w:pPr>
        <w:spacing w:after="120" w:line="240" w:lineRule="auto"/>
        <w:jc w:val="both"/>
      </w:pPr>
      <w:r w:rsidRPr="000D005B">
        <w:rPr>
          <w:rFonts w:ascii="Gill Sans MT" w:eastAsia="Gill Sans MT" w:hAnsi="Gill Sans MT"/>
          <w:lang w:val="es-ES_tradnl"/>
        </w:rPr>
        <w:t>En</w:t>
      </w:r>
      <w:r w:rsidRPr="000D005B">
        <w:rPr>
          <w:rFonts w:ascii="Gill Sans MT" w:eastAsia="Gill Sans MT" w:hAnsi="Gill Sans MT"/>
          <w:b/>
          <w:lang w:val="es-ES_tradnl"/>
        </w:rPr>
        <w:t xml:space="preserve"> SEPTIEMBRE</w:t>
      </w:r>
      <w:r w:rsidRPr="000D005B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282A85" w14:paraId="4EEE6CCC" w14:textId="77777777" w:rsidTr="00723BE1">
        <w:trPr>
          <w:trHeight w:val="983"/>
        </w:trPr>
        <w:tc>
          <w:tcPr>
            <w:tcW w:w="9494" w:type="dxa"/>
            <w:vAlign w:val="center"/>
          </w:tcPr>
          <w:p w14:paraId="5C05A2F7" w14:textId="77777777" w:rsidR="00282A85" w:rsidRPr="00E24A8A" w:rsidRDefault="00282A85" w:rsidP="00723BE1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BD0BC41" wp14:editId="01D2E3E8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5F49CD4C" w14:textId="77777777" w:rsidR="00282A85" w:rsidRPr="00E24A8A" w:rsidRDefault="00282A85" w:rsidP="00723BE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2D55C835" w14:textId="77777777" w:rsidR="00282A85" w:rsidRDefault="00282A85" w:rsidP="00723BE1">
            <w:pPr>
              <w:spacing w:after="0" w:line="240" w:lineRule="auto"/>
              <w:jc w:val="center"/>
            </w:pPr>
          </w:p>
        </w:tc>
      </w:tr>
    </w:tbl>
    <w:p w14:paraId="432C2B75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1E4C" w14:textId="77777777" w:rsidR="004F64A6" w:rsidRDefault="004F64A6">
      <w:pPr>
        <w:spacing w:after="0" w:line="240" w:lineRule="auto"/>
      </w:pPr>
      <w:r>
        <w:separator/>
      </w:r>
    </w:p>
  </w:endnote>
  <w:endnote w:type="continuationSeparator" w:id="0">
    <w:p w14:paraId="730F4C26" w14:textId="77777777" w:rsidR="004F64A6" w:rsidRDefault="004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92BF" w14:textId="77777777" w:rsidR="004F64A6" w:rsidRDefault="004F64A6">
      <w:pPr>
        <w:spacing w:after="0" w:line="240" w:lineRule="auto"/>
      </w:pPr>
      <w:r>
        <w:separator/>
      </w:r>
    </w:p>
  </w:footnote>
  <w:footnote w:type="continuationSeparator" w:id="0">
    <w:p w14:paraId="79725E14" w14:textId="77777777" w:rsidR="004F64A6" w:rsidRDefault="004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7F72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D7FF0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C69D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61903">
    <w:abstractNumId w:val="9"/>
  </w:num>
  <w:num w:numId="2" w16cid:durableId="214514420">
    <w:abstractNumId w:val="7"/>
  </w:num>
  <w:num w:numId="3" w16cid:durableId="1895236105">
    <w:abstractNumId w:val="6"/>
  </w:num>
  <w:num w:numId="4" w16cid:durableId="48498078">
    <w:abstractNumId w:val="5"/>
  </w:num>
  <w:num w:numId="5" w16cid:durableId="1009137352">
    <w:abstractNumId w:val="4"/>
  </w:num>
  <w:num w:numId="6" w16cid:durableId="1680816415">
    <w:abstractNumId w:val="8"/>
  </w:num>
  <w:num w:numId="7" w16cid:durableId="461727888">
    <w:abstractNumId w:val="3"/>
  </w:num>
  <w:num w:numId="8" w16cid:durableId="1846939753">
    <w:abstractNumId w:val="2"/>
  </w:num>
  <w:num w:numId="9" w16cid:durableId="648944835">
    <w:abstractNumId w:val="1"/>
  </w:num>
  <w:num w:numId="10" w16cid:durableId="423113773">
    <w:abstractNumId w:val="0"/>
  </w:num>
  <w:num w:numId="11" w16cid:durableId="188688487">
    <w:abstractNumId w:val="9"/>
  </w:num>
  <w:num w:numId="12" w16cid:durableId="561603769">
    <w:abstractNumId w:val="7"/>
  </w:num>
  <w:num w:numId="13" w16cid:durableId="1347563196">
    <w:abstractNumId w:val="6"/>
  </w:num>
  <w:num w:numId="14" w16cid:durableId="1776443577">
    <w:abstractNumId w:val="5"/>
  </w:num>
  <w:num w:numId="15" w16cid:durableId="271058626">
    <w:abstractNumId w:val="4"/>
  </w:num>
  <w:num w:numId="16" w16cid:durableId="600189270">
    <w:abstractNumId w:val="9"/>
  </w:num>
  <w:num w:numId="17" w16cid:durableId="2038771433">
    <w:abstractNumId w:val="7"/>
  </w:num>
  <w:num w:numId="18" w16cid:durableId="794762029">
    <w:abstractNumId w:val="6"/>
  </w:num>
  <w:num w:numId="19" w16cid:durableId="972834910">
    <w:abstractNumId w:val="5"/>
  </w:num>
  <w:num w:numId="20" w16cid:durableId="1646082545">
    <w:abstractNumId w:val="4"/>
  </w:num>
  <w:num w:numId="21" w16cid:durableId="767310595">
    <w:abstractNumId w:val="9"/>
  </w:num>
  <w:num w:numId="22" w16cid:durableId="1382437084">
    <w:abstractNumId w:val="7"/>
  </w:num>
  <w:num w:numId="23" w16cid:durableId="1580629303">
    <w:abstractNumId w:val="6"/>
  </w:num>
  <w:num w:numId="24" w16cid:durableId="1032002094">
    <w:abstractNumId w:val="5"/>
  </w:num>
  <w:num w:numId="25" w16cid:durableId="405302683">
    <w:abstractNumId w:val="4"/>
  </w:num>
  <w:num w:numId="26" w16cid:durableId="2040159593">
    <w:abstractNumId w:val="9"/>
  </w:num>
  <w:num w:numId="27" w16cid:durableId="441535995">
    <w:abstractNumId w:val="7"/>
  </w:num>
  <w:num w:numId="28" w16cid:durableId="1672099238">
    <w:abstractNumId w:val="6"/>
  </w:num>
  <w:num w:numId="29" w16cid:durableId="924651113">
    <w:abstractNumId w:val="5"/>
  </w:num>
  <w:num w:numId="30" w16cid:durableId="921177554">
    <w:abstractNumId w:val="4"/>
  </w:num>
  <w:num w:numId="31" w16cid:durableId="1039823363">
    <w:abstractNumId w:val="11"/>
  </w:num>
  <w:num w:numId="32" w16cid:durableId="1804158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0F7F"/>
    <w:rsid w:val="000D3FD7"/>
    <w:rsid w:val="000D414F"/>
    <w:rsid w:val="000F1BA0"/>
    <w:rsid w:val="000F577F"/>
    <w:rsid w:val="0010434A"/>
    <w:rsid w:val="00107B7A"/>
    <w:rsid w:val="00117C27"/>
    <w:rsid w:val="0012380D"/>
    <w:rsid w:val="001349C2"/>
    <w:rsid w:val="0016207B"/>
    <w:rsid w:val="00193EF2"/>
    <w:rsid w:val="00194C5C"/>
    <w:rsid w:val="001A46EA"/>
    <w:rsid w:val="001A5481"/>
    <w:rsid w:val="001B2DFC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82A85"/>
    <w:rsid w:val="002860F5"/>
    <w:rsid w:val="00296EE2"/>
    <w:rsid w:val="002B0217"/>
    <w:rsid w:val="002C3963"/>
    <w:rsid w:val="002D3F08"/>
    <w:rsid w:val="002D449B"/>
    <w:rsid w:val="002F59B6"/>
    <w:rsid w:val="00312D20"/>
    <w:rsid w:val="003319E3"/>
    <w:rsid w:val="00342B22"/>
    <w:rsid w:val="00350276"/>
    <w:rsid w:val="00350D34"/>
    <w:rsid w:val="00362B6B"/>
    <w:rsid w:val="00375758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42C7"/>
    <w:rsid w:val="00496084"/>
    <w:rsid w:val="00496EAA"/>
    <w:rsid w:val="004A4C70"/>
    <w:rsid w:val="004B15F4"/>
    <w:rsid w:val="004C527F"/>
    <w:rsid w:val="004F1765"/>
    <w:rsid w:val="004F42DE"/>
    <w:rsid w:val="004F64A6"/>
    <w:rsid w:val="00522C1A"/>
    <w:rsid w:val="0053713E"/>
    <w:rsid w:val="00540596"/>
    <w:rsid w:val="005544C5"/>
    <w:rsid w:val="00570A46"/>
    <w:rsid w:val="00572340"/>
    <w:rsid w:val="005727E2"/>
    <w:rsid w:val="0058183B"/>
    <w:rsid w:val="00586F36"/>
    <w:rsid w:val="005A4CE4"/>
    <w:rsid w:val="005D30F8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96F5F"/>
    <w:rsid w:val="008A0050"/>
    <w:rsid w:val="008A7779"/>
    <w:rsid w:val="008D2D88"/>
    <w:rsid w:val="008D5097"/>
    <w:rsid w:val="008F046B"/>
    <w:rsid w:val="0091531C"/>
    <w:rsid w:val="009451C3"/>
    <w:rsid w:val="00952C8B"/>
    <w:rsid w:val="00975FA8"/>
    <w:rsid w:val="009945B2"/>
    <w:rsid w:val="009B3DB0"/>
    <w:rsid w:val="009C7666"/>
    <w:rsid w:val="009D4055"/>
    <w:rsid w:val="009D7859"/>
    <w:rsid w:val="009E50B8"/>
    <w:rsid w:val="00A12C8D"/>
    <w:rsid w:val="00A33A30"/>
    <w:rsid w:val="00A4609D"/>
    <w:rsid w:val="00A52EF6"/>
    <w:rsid w:val="00A629E1"/>
    <w:rsid w:val="00A658BD"/>
    <w:rsid w:val="00A66F98"/>
    <w:rsid w:val="00A7087B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C5BD9"/>
    <w:rsid w:val="00CD57B3"/>
    <w:rsid w:val="00CE2264"/>
    <w:rsid w:val="00CE57DD"/>
    <w:rsid w:val="00CE6858"/>
    <w:rsid w:val="00CE774E"/>
    <w:rsid w:val="00CF2FDF"/>
    <w:rsid w:val="00CF4131"/>
    <w:rsid w:val="00D01AF0"/>
    <w:rsid w:val="00D05013"/>
    <w:rsid w:val="00D07928"/>
    <w:rsid w:val="00D14A8C"/>
    <w:rsid w:val="00D372F1"/>
    <w:rsid w:val="00D52F02"/>
    <w:rsid w:val="00D66A2F"/>
    <w:rsid w:val="00D67F4B"/>
    <w:rsid w:val="00D7203D"/>
    <w:rsid w:val="00D7795A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EC7977"/>
    <w:rsid w:val="00F13E8F"/>
    <w:rsid w:val="00F32729"/>
    <w:rsid w:val="00F35A90"/>
    <w:rsid w:val="00F36AE7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D20AA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053AD8D0-3886-43DD-ABB1-ABC876AA2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16</cp:revision>
  <cp:lastPrinted>2018-06-18T10:02:00Z</cp:lastPrinted>
  <dcterms:created xsi:type="dcterms:W3CDTF">2022-06-21T17:19:00Z</dcterms:created>
  <dcterms:modified xsi:type="dcterms:W3CDTF">2024-06-12T13:57:00Z</dcterms:modified>
</cp:coreProperties>
</file>