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116"/>
        <w:gridCol w:w="8171"/>
      </w:tblGrid>
      <w:tr w:rsidR="00EE5C97" w:rsidRPr="00EE5C97" w14:paraId="6FB2B62A" w14:textId="77777777" w:rsidTr="0019449D">
        <w:tc>
          <w:tcPr>
            <w:tcW w:w="1116" w:type="dxa"/>
          </w:tcPr>
          <w:p w14:paraId="4AA219A3" w14:textId="77777777" w:rsidR="00EE5C97" w:rsidRPr="00EE5C97" w:rsidRDefault="00EE5C97" w:rsidP="00EE5C9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EE5C97">
              <w:rPr>
                <w:b/>
                <w:noProof/>
                <w:color w:val="3E5D78" w:themeColor="accent2" w:themeShade="80"/>
                <w:sz w:val="28"/>
                <w:szCs w:val="28"/>
              </w:rPr>
              <w:drawing>
                <wp:inline distT="0" distB="0" distL="0" distR="0" wp14:anchorId="2438DE8C" wp14:editId="34BE6652">
                  <wp:extent cx="571500" cy="55288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62" cy="56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</w:tcPr>
          <w:p w14:paraId="47BE6EF0" w14:textId="400FE7BE" w:rsidR="00EE5C97" w:rsidRPr="00EE5C97" w:rsidRDefault="00EE5C97" w:rsidP="00EE5C9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EE5C97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9449D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EE5C97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9449D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36036650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66A5BC47" w14:textId="77777777" w:rsidTr="00BD233A">
        <w:trPr>
          <w:trHeight w:val="454"/>
        </w:trPr>
        <w:tc>
          <w:tcPr>
            <w:tcW w:w="9375" w:type="dxa"/>
          </w:tcPr>
          <w:p w14:paraId="3B78EB0C" w14:textId="77777777" w:rsidR="00DA488B" w:rsidRDefault="00BD233A" w:rsidP="00DA488B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70663199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706631999"/>
          </w:p>
          <w:p w14:paraId="28DDF8FD" w14:textId="77777777" w:rsidR="00BD233A" w:rsidRDefault="00BD233A" w:rsidP="00DA488B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B0217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 xml:space="preserve">CURSO  </w:t>
            </w:r>
            <w:r w:rsidR="002B0217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 xml:space="preserve"> AÑOS</w:t>
            </w:r>
          </w:p>
        </w:tc>
      </w:tr>
    </w:tbl>
    <w:p w14:paraId="7F34DCBC" w14:textId="77777777" w:rsidR="00BD233A" w:rsidRDefault="00BD233A" w:rsidP="004B40A2">
      <w:pPr>
        <w:pStyle w:val="Textoindependiente"/>
        <w:spacing w:before="12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2A051C8C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4928D54" w14:textId="77777777" w:rsidTr="00B250EA">
        <w:trPr>
          <w:trHeight w:val="1059"/>
        </w:trPr>
        <w:tc>
          <w:tcPr>
            <w:tcW w:w="9430" w:type="dxa"/>
          </w:tcPr>
          <w:p w14:paraId="2124F144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20647101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206471019"/>
          </w:p>
          <w:p w14:paraId="21487F58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0214343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02143430"/>
          </w:p>
          <w:p w14:paraId="754A0AF0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8408156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84081563"/>
          </w:p>
        </w:tc>
      </w:tr>
    </w:tbl>
    <w:p w14:paraId="754497F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386F7B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2A0D99C" w14:textId="77777777" w:rsidTr="00400FBB">
        <w:trPr>
          <w:trHeight w:val="6311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BDABDD7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595CDE4B" w14:textId="77777777" w:rsidTr="001E776D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B1B31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2FD52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11905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C0D0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ECF69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4BD2DD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93637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A96344" w:rsidRPr="009451C3" w14:paraId="2DDC1575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C8D74F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F8D966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CASTORIA 1º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B906E2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49C3FF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9788411201551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F0FACE" w14:textId="77777777" w:rsidR="00A96344" w:rsidRPr="00A96344" w:rsidRDefault="001E5253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20722736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AD2A3A0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2273699" w:displacedByCustomXml="prev"/>
            </w:tr>
            <w:tr w:rsidR="00A96344" w:rsidRPr="009451C3" w14:paraId="00552094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2FE55E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7F4C60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CASTORIA 2º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A1B0D9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0A7AF4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9788411201568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1BC1E1" w14:textId="34282228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17744601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3E9830C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4460191" w:displacedByCustomXml="prev"/>
            </w:tr>
            <w:tr w:rsidR="00A96344" w:rsidRPr="009451C3" w14:paraId="6A8E6DE2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CF909A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EB3EB0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CASTORIA 3º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D0A686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91528C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9788411201575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D18A5F7" w14:textId="10B677A7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31177057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5A3DE28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1770579" w:displacedByCustomXml="prev"/>
            </w:tr>
            <w:tr w:rsidR="00A96344" w:rsidRPr="009451C3" w14:paraId="7C48187B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1A70A2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5FE885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ABCOLE NIVEL 3 CUADRÍCULA 18</w:t>
                  </w:r>
                  <w:r>
                    <w:t xml:space="preserve"> 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67FEED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AB7DF3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9788491078135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0BA16D" w14:textId="2ABE999B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5641608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33CBDBE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64160813" w:displacedByCustomXml="prev"/>
            </w:tr>
            <w:tr w:rsidR="00A96344" w:rsidRPr="009451C3" w14:paraId="6190EC97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E02DA0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435892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ABCOLE NIVEL 4 CUADRÍCULA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A9C636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25D20C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9788491078142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F7D454" w14:textId="47575B94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16654229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C99564F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65422931" w:displacedByCustomXml="prev"/>
            </w:tr>
            <w:tr w:rsidR="00A96344" w:rsidRPr="009451C3" w14:paraId="53D8C4CD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D1392C" w14:textId="77777777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8AF811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LECTURAS 2 CUENTOS DEL ABCOLE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5B8F06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8AB3C4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9788467593341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1F5731" w14:textId="49060DFC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103365602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60EFB4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33656023" w:displacedByCustomXml="prev"/>
            </w:tr>
            <w:tr w:rsidR="00A96344" w:rsidRPr="009451C3" w14:paraId="477D9DF2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02C257" w14:textId="77777777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E66398" w14:textId="0BBEF7CF" w:rsidR="00A96344" w:rsidRPr="00092717" w:rsidRDefault="0019449D" w:rsidP="00EE5C97">
                  <w:pPr>
                    <w:spacing w:after="0" w:line="240" w:lineRule="auto"/>
                  </w:pPr>
                  <w:r w:rsidRPr="0019449D">
                    <w:t>NUESTRA CASA 5 AÑOS VEN Y TE CUENTO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87657B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4D006B" w14:textId="670EE826" w:rsidR="00A96344" w:rsidRPr="00A96344" w:rsidRDefault="0019449D" w:rsidP="00EE5C97">
                  <w:pPr>
                    <w:spacing w:after="0" w:line="240" w:lineRule="auto"/>
                    <w:jc w:val="center"/>
                  </w:pPr>
                  <w:r w:rsidRPr="0019449D">
                    <w:t>9788411822183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15CF73" w14:textId="24369920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18,28</w:t>
                  </w:r>
                </w:p>
              </w:tc>
              <w:permStart w:id="6466729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CC47306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6672949" w:displacedByCustomXml="prev"/>
            </w:tr>
            <w:tr w:rsidR="00A96344" w:rsidRPr="009451C3" w14:paraId="77383E70" w14:textId="77777777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2134FD" w14:textId="77777777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FAB337" w14:textId="77777777" w:rsidR="00A96344" w:rsidRPr="00092717" w:rsidRDefault="00A96344" w:rsidP="00EE5C97">
                  <w:pPr>
                    <w:spacing w:after="0" w:line="240" w:lineRule="auto"/>
                  </w:pPr>
                  <w:r w:rsidRPr="00092717">
                    <w:t>PACK "DAISY, ROBIN &amp; ME!" LEVEL B. CLASS BOOK BLUE (TAPA BLANDA)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BA0EA3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D04BE5" w14:textId="77777777" w:rsidR="00A96344" w:rsidRPr="00A96344" w:rsidRDefault="00A96344" w:rsidP="00EE5C97">
                  <w:pPr>
                    <w:spacing w:after="0" w:line="240" w:lineRule="auto"/>
                    <w:jc w:val="center"/>
                  </w:pPr>
                  <w:r w:rsidRPr="00A96344">
                    <w:t>9780194807654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6FC715F" w14:textId="29645633" w:rsidR="00A96344" w:rsidRPr="00A96344" w:rsidRDefault="0019449D" w:rsidP="00EE5C9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28,17</w:t>
                  </w:r>
                </w:p>
              </w:tc>
              <w:permStart w:id="8743376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D9639E8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4337656" w:displacedByCustomXml="prev"/>
            </w:tr>
            <w:tr w:rsidR="00DE7F4F" w:rsidRPr="009451C3" w14:paraId="51D9DA61" w14:textId="77777777" w:rsidTr="001E776D">
              <w:trPr>
                <w:trHeight w:hRule="exact" w:val="250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C041A1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1A2898A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835AFD" w14:textId="395C3593" w:rsidR="00DE7F4F" w:rsidRPr="00BF6866" w:rsidRDefault="001E5253" w:rsidP="00BF6866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</w:t>
                  </w:r>
                  <w:r w:rsidR="0019449D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19449D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36</w:t>
                  </w:r>
                  <w:r w:rsidR="00DE7F4F" w:rsidRPr="00BF686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314645F2" w14:textId="77777777" w:rsidR="00DE7F4F" w:rsidRDefault="00DE7F4F" w:rsidP="00BF686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628BAD" w:themeColor="accent2" w:themeShade="BF"/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F62AE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2DB5F5A8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9BA71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764D2E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1FBA357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8947763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8947763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75D7AE0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89DF897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F567912" w14:textId="77777777" w:rsidR="00DE7F4F" w:rsidRPr="00EE5C97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EE5C97"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EE5C97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36F7491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E3C03BA" w14:textId="77777777" w:rsidR="009E50B8" w:rsidRPr="00DA488B" w:rsidRDefault="0045356D" w:rsidP="00DA488B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15507958" w:edGrp="everyone"/>
            <w:r w:rsidR="00DA488B">
              <w:t xml:space="preserve">      </w:t>
            </w:r>
            <w:r w:rsidRPr="0045356D">
              <w:t xml:space="preserve"> </w:t>
            </w:r>
            <w:permEnd w:id="1815507958"/>
            <w:r w:rsidRPr="0045356D">
              <w:t>libros</w:t>
            </w:r>
          </w:p>
          <w:p w14:paraId="0F67F7FA" w14:textId="77777777" w:rsidR="0045356D" w:rsidRPr="0045356D" w:rsidRDefault="0045356D" w:rsidP="00DA488B">
            <w:pPr>
              <w:pStyle w:val="Listaconvietas"/>
            </w:pPr>
            <w:r w:rsidRPr="0045356D">
              <w:t>Firmado:</w:t>
            </w:r>
            <w:permStart w:id="579281045" w:edGrp="everyone"/>
            <w:r>
              <w:t xml:space="preserve"> </w:t>
            </w:r>
            <w:r w:rsidR="00DA488B">
              <w:t xml:space="preserve">    </w:t>
            </w:r>
            <w:permEnd w:id="579281045"/>
          </w:p>
        </w:tc>
      </w:tr>
    </w:tbl>
    <w:p w14:paraId="6C5810A2" w14:textId="77777777" w:rsidR="00480B68" w:rsidRDefault="00480B68" w:rsidP="00E6561E">
      <w:pPr>
        <w:spacing w:after="0" w:line="240" w:lineRule="auto"/>
        <w:jc w:val="center"/>
      </w:pPr>
    </w:p>
    <w:p w14:paraId="2CBFFFAF" w14:textId="77777777" w:rsidR="008824D6" w:rsidRPr="00FB3240" w:rsidRDefault="008824D6" w:rsidP="008824D6">
      <w:pPr>
        <w:spacing w:after="120"/>
        <w:jc w:val="both"/>
        <w:rPr>
          <w:b/>
          <w:lang w:val="es-ES_tradnl"/>
        </w:rPr>
      </w:pPr>
      <w:r w:rsidRPr="00FB3240">
        <w:rPr>
          <w:b/>
          <w:bCs/>
          <w:lang w:val="es-ES_tradnl"/>
        </w:rPr>
        <w:t>Forma de pago</w:t>
      </w:r>
      <w:r w:rsidRPr="00FB3240">
        <w:rPr>
          <w:lang w:val="es-ES_tradnl"/>
        </w:rPr>
        <w:t xml:space="preserve">: transferencia bancaria a la cuenta </w:t>
      </w:r>
      <w:r>
        <w:rPr>
          <w:lang w:val="es-ES_tradnl"/>
        </w:rPr>
        <w:t xml:space="preserve">del </w:t>
      </w:r>
      <w:r w:rsidRPr="00FB3240">
        <w:rPr>
          <w:lang w:val="es-ES_tradnl"/>
        </w:rPr>
        <w:t>banco</w:t>
      </w:r>
      <w:r w:rsidRPr="00FB3240">
        <w:rPr>
          <w:b/>
          <w:lang w:val="es-ES_tradnl"/>
        </w:rPr>
        <w:t xml:space="preserve"> Santander</w:t>
      </w:r>
      <w:r>
        <w:rPr>
          <w:b/>
          <w:lang w:val="es-ES_tradnl"/>
        </w:rPr>
        <w:t xml:space="preserve"> </w:t>
      </w:r>
      <w:r w:rsidRPr="00FB3240">
        <w:rPr>
          <w:b/>
          <w:lang w:val="es-ES_tradnl"/>
        </w:rPr>
        <w:t xml:space="preserve">ES82 0075 0073 8306 0071 2028 </w:t>
      </w:r>
    </w:p>
    <w:p w14:paraId="5CC099CA" w14:textId="77777777" w:rsidR="008824D6" w:rsidRPr="00645413" w:rsidRDefault="008824D6" w:rsidP="008824D6">
      <w:pPr>
        <w:jc w:val="both"/>
        <w:rPr>
          <w:lang w:val="es-ES_tradnl"/>
        </w:rPr>
      </w:pPr>
      <w:r w:rsidRPr="00645413">
        <w:rPr>
          <w:lang w:val="es-ES_tradnl"/>
        </w:rPr>
        <w:t>del Colegio Santa María de los Apóstoles</w:t>
      </w:r>
    </w:p>
    <w:p w14:paraId="63D8C395" w14:textId="77777777" w:rsidR="008824D6" w:rsidRPr="00FB3240" w:rsidRDefault="008824D6" w:rsidP="008824D6">
      <w:pPr>
        <w:spacing w:before="120" w:after="120" w:line="240" w:lineRule="auto"/>
        <w:jc w:val="both"/>
        <w:rPr>
          <w:rStyle w:val="Hipervnculo"/>
          <w:b/>
          <w:color w:val="auto"/>
          <w:lang w:val="es-ES_tradnl"/>
        </w:rPr>
      </w:pPr>
      <w:r w:rsidRPr="00FB3240">
        <w:rPr>
          <w:u w:val="single"/>
          <w:lang w:val="es-ES_tradnl"/>
        </w:rPr>
        <w:t xml:space="preserve">Enviar la solicitud y justificante de pago al correo </w:t>
      </w:r>
      <w:hyperlink r:id="rId10" w:history="1">
        <w:r w:rsidRPr="00FB3240">
          <w:rPr>
            <w:rStyle w:val="Hipervnculo"/>
            <w:b/>
            <w:color w:val="0070C0"/>
            <w:sz w:val="22"/>
            <w:lang w:val="es-ES_tradnl"/>
          </w:rPr>
          <w:t>libros@colegiosma.com</w:t>
        </w:r>
      </w:hyperlink>
      <w:r w:rsidRPr="00FB3240">
        <w:rPr>
          <w:rStyle w:val="Hipervnculo"/>
          <w:b/>
          <w:color w:val="0070C0"/>
          <w:sz w:val="22"/>
          <w:lang w:val="es-ES_tradnl"/>
        </w:rPr>
        <w:t xml:space="preserve"> </w:t>
      </w:r>
      <w:r w:rsidRPr="00FB3240">
        <w:rPr>
          <w:rStyle w:val="Hipervnculo"/>
          <w:b/>
          <w:color w:val="auto"/>
          <w:lang w:val="es-ES_tradnl"/>
        </w:rPr>
        <w:t>ANTES DEL DÍA 28 DE</w:t>
      </w:r>
    </w:p>
    <w:p w14:paraId="0DD405DF" w14:textId="77777777" w:rsidR="008824D6" w:rsidRDefault="008824D6" w:rsidP="008824D6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  <w:r w:rsidRPr="00FB3240">
        <w:rPr>
          <w:rStyle w:val="Hipervnculo"/>
          <w:b/>
          <w:color w:val="auto"/>
          <w:lang w:val="es-ES_tradnl"/>
        </w:rPr>
        <w:t xml:space="preserve"> AGOSTO de 2024</w:t>
      </w:r>
      <w:r w:rsidRPr="00FB3240">
        <w:rPr>
          <w:rStyle w:val="Hipervnculo"/>
          <w:b/>
          <w:color w:val="auto"/>
          <w:u w:val="none"/>
          <w:lang w:val="es-ES_tradnl"/>
        </w:rPr>
        <w:t xml:space="preserve">. </w:t>
      </w:r>
      <w:r>
        <w:rPr>
          <w:rStyle w:val="Hipervnculo"/>
          <w:b/>
          <w:color w:val="auto"/>
          <w:u w:val="none"/>
          <w:lang w:val="es-ES_tradnl"/>
        </w:rPr>
        <w:t xml:space="preserve">Indicar en el </w:t>
      </w:r>
      <w:proofErr w:type="gramStart"/>
      <w:r>
        <w:rPr>
          <w:rStyle w:val="Hipervnculo"/>
          <w:b/>
          <w:color w:val="auto"/>
          <w:u w:val="none"/>
          <w:lang w:val="es-ES_tradnl"/>
        </w:rPr>
        <w:t>asunto  del</w:t>
      </w:r>
      <w:proofErr w:type="gramEnd"/>
      <w:r>
        <w:rPr>
          <w:rStyle w:val="Hipervnculo"/>
          <w:b/>
          <w:color w:val="auto"/>
          <w:u w:val="none"/>
          <w:lang w:val="es-ES_tradnl"/>
        </w:rPr>
        <w:t xml:space="preserve"> correo el nombre, apellidos y curso del alumno.</w:t>
      </w:r>
    </w:p>
    <w:p w14:paraId="19F1EE37" w14:textId="77777777" w:rsidR="008824D6" w:rsidRPr="00FB3240" w:rsidRDefault="008824D6" w:rsidP="008824D6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</w:p>
    <w:p w14:paraId="31E66856" w14:textId="1A504F1A" w:rsidR="00BC220D" w:rsidRDefault="008824D6" w:rsidP="00BC220D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En</w:t>
      </w:r>
      <w:r w:rsidRPr="009B563F">
        <w:rPr>
          <w:b/>
          <w:lang w:val="es-ES_tradnl"/>
        </w:rPr>
        <w:t xml:space="preserve"> SEPTIEMBRE</w:t>
      </w:r>
      <w:r w:rsidRPr="00645413">
        <w:rPr>
          <w:lang w:val="es-ES_tradnl"/>
        </w:rPr>
        <w:t xml:space="preserve"> </w:t>
      </w:r>
      <w:r>
        <w:rPr>
          <w:lang w:val="es-ES_tradnl"/>
        </w:rPr>
        <w:t>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00FBB" w14:paraId="66A8F98C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1D2E76B7" w14:textId="77777777" w:rsidR="00400FBB" w:rsidRPr="00E24A8A" w:rsidRDefault="00400FBB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B7A52FC" wp14:editId="1ECE99AA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1A8D1928" w14:textId="77777777" w:rsidR="00400FBB" w:rsidRPr="00E24A8A" w:rsidRDefault="00400FBB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20AE2BB" w14:textId="77777777" w:rsidR="00400FBB" w:rsidRDefault="00400FBB" w:rsidP="00E72B22">
            <w:pPr>
              <w:spacing w:after="0" w:line="240" w:lineRule="auto"/>
              <w:jc w:val="center"/>
            </w:pPr>
          </w:p>
        </w:tc>
      </w:tr>
    </w:tbl>
    <w:p w14:paraId="6F3D7831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C469" w14:textId="77777777" w:rsidR="006D5C90" w:rsidRDefault="006D5C90">
      <w:pPr>
        <w:spacing w:after="0" w:line="240" w:lineRule="auto"/>
      </w:pPr>
      <w:r>
        <w:separator/>
      </w:r>
    </w:p>
  </w:endnote>
  <w:endnote w:type="continuationSeparator" w:id="0">
    <w:p w14:paraId="2E0BE4B6" w14:textId="77777777" w:rsidR="006D5C90" w:rsidRDefault="006D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1555" w14:textId="77777777" w:rsidR="006D5C90" w:rsidRDefault="006D5C90">
      <w:pPr>
        <w:spacing w:after="0" w:line="240" w:lineRule="auto"/>
      </w:pPr>
      <w:r>
        <w:separator/>
      </w:r>
    </w:p>
  </w:footnote>
  <w:footnote w:type="continuationSeparator" w:id="0">
    <w:p w14:paraId="395DE84F" w14:textId="77777777" w:rsidR="006D5C90" w:rsidRDefault="006D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45C9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3407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408E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35061">
    <w:abstractNumId w:val="9"/>
  </w:num>
  <w:num w:numId="2" w16cid:durableId="524098933">
    <w:abstractNumId w:val="7"/>
  </w:num>
  <w:num w:numId="3" w16cid:durableId="1239441583">
    <w:abstractNumId w:val="6"/>
  </w:num>
  <w:num w:numId="4" w16cid:durableId="1350765334">
    <w:abstractNumId w:val="5"/>
  </w:num>
  <w:num w:numId="5" w16cid:durableId="189995023">
    <w:abstractNumId w:val="4"/>
  </w:num>
  <w:num w:numId="6" w16cid:durableId="753236994">
    <w:abstractNumId w:val="8"/>
  </w:num>
  <w:num w:numId="7" w16cid:durableId="927731903">
    <w:abstractNumId w:val="3"/>
  </w:num>
  <w:num w:numId="8" w16cid:durableId="200554780">
    <w:abstractNumId w:val="2"/>
  </w:num>
  <w:num w:numId="9" w16cid:durableId="991567261">
    <w:abstractNumId w:val="1"/>
  </w:num>
  <w:num w:numId="10" w16cid:durableId="1490710627">
    <w:abstractNumId w:val="0"/>
  </w:num>
  <w:num w:numId="11" w16cid:durableId="1844516691">
    <w:abstractNumId w:val="9"/>
  </w:num>
  <w:num w:numId="12" w16cid:durableId="1572233322">
    <w:abstractNumId w:val="7"/>
  </w:num>
  <w:num w:numId="13" w16cid:durableId="942766602">
    <w:abstractNumId w:val="6"/>
  </w:num>
  <w:num w:numId="14" w16cid:durableId="258761245">
    <w:abstractNumId w:val="5"/>
  </w:num>
  <w:num w:numId="15" w16cid:durableId="585310066">
    <w:abstractNumId w:val="4"/>
  </w:num>
  <w:num w:numId="16" w16cid:durableId="1183590197">
    <w:abstractNumId w:val="9"/>
  </w:num>
  <w:num w:numId="17" w16cid:durableId="1136024920">
    <w:abstractNumId w:val="7"/>
  </w:num>
  <w:num w:numId="18" w16cid:durableId="1702508898">
    <w:abstractNumId w:val="6"/>
  </w:num>
  <w:num w:numId="19" w16cid:durableId="611785318">
    <w:abstractNumId w:val="5"/>
  </w:num>
  <w:num w:numId="20" w16cid:durableId="1940330801">
    <w:abstractNumId w:val="4"/>
  </w:num>
  <w:num w:numId="21" w16cid:durableId="2088263848">
    <w:abstractNumId w:val="9"/>
  </w:num>
  <w:num w:numId="22" w16cid:durableId="1631859047">
    <w:abstractNumId w:val="7"/>
  </w:num>
  <w:num w:numId="23" w16cid:durableId="1297760460">
    <w:abstractNumId w:val="6"/>
  </w:num>
  <w:num w:numId="24" w16cid:durableId="219220303">
    <w:abstractNumId w:val="5"/>
  </w:num>
  <w:num w:numId="25" w16cid:durableId="1200556269">
    <w:abstractNumId w:val="4"/>
  </w:num>
  <w:num w:numId="26" w16cid:durableId="1456559846">
    <w:abstractNumId w:val="9"/>
  </w:num>
  <w:num w:numId="27" w16cid:durableId="1599361481">
    <w:abstractNumId w:val="7"/>
  </w:num>
  <w:num w:numId="28" w16cid:durableId="1884946740">
    <w:abstractNumId w:val="6"/>
  </w:num>
  <w:num w:numId="29" w16cid:durableId="334772724">
    <w:abstractNumId w:val="5"/>
  </w:num>
  <w:num w:numId="30" w16cid:durableId="1175150650">
    <w:abstractNumId w:val="4"/>
  </w:num>
  <w:num w:numId="31" w16cid:durableId="1982809877">
    <w:abstractNumId w:val="11"/>
  </w:num>
  <w:num w:numId="32" w16cid:durableId="108865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49D"/>
    <w:rsid w:val="00194C5C"/>
    <w:rsid w:val="001A46EA"/>
    <w:rsid w:val="001B4923"/>
    <w:rsid w:val="001E5253"/>
    <w:rsid w:val="001E776D"/>
    <w:rsid w:val="001F76A2"/>
    <w:rsid w:val="00200256"/>
    <w:rsid w:val="002061A7"/>
    <w:rsid w:val="00211F26"/>
    <w:rsid w:val="0021537F"/>
    <w:rsid w:val="00225857"/>
    <w:rsid w:val="00236960"/>
    <w:rsid w:val="00240FA8"/>
    <w:rsid w:val="00246CF8"/>
    <w:rsid w:val="002543E0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3D5B"/>
    <w:rsid w:val="003A31D4"/>
    <w:rsid w:val="003A5905"/>
    <w:rsid w:val="003A60FE"/>
    <w:rsid w:val="003B2A7C"/>
    <w:rsid w:val="003C6777"/>
    <w:rsid w:val="00400FBB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421"/>
    <w:rsid w:val="004B15F4"/>
    <w:rsid w:val="004B40A2"/>
    <w:rsid w:val="004C527F"/>
    <w:rsid w:val="004F1765"/>
    <w:rsid w:val="004F42DE"/>
    <w:rsid w:val="00522C1A"/>
    <w:rsid w:val="0053713E"/>
    <w:rsid w:val="00540596"/>
    <w:rsid w:val="005727E2"/>
    <w:rsid w:val="005A4CE4"/>
    <w:rsid w:val="005A7601"/>
    <w:rsid w:val="005F049A"/>
    <w:rsid w:val="00623931"/>
    <w:rsid w:val="0065626E"/>
    <w:rsid w:val="0065638A"/>
    <w:rsid w:val="0065705A"/>
    <w:rsid w:val="00665990"/>
    <w:rsid w:val="006B12E0"/>
    <w:rsid w:val="006B2BD1"/>
    <w:rsid w:val="006D5C90"/>
    <w:rsid w:val="006E0607"/>
    <w:rsid w:val="006F5C6A"/>
    <w:rsid w:val="00704EBE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952CB"/>
    <w:rsid w:val="007A69EC"/>
    <w:rsid w:val="007A7CB9"/>
    <w:rsid w:val="007B2BAD"/>
    <w:rsid w:val="007B7DF3"/>
    <w:rsid w:val="007C4C5C"/>
    <w:rsid w:val="007E0C0E"/>
    <w:rsid w:val="0082441E"/>
    <w:rsid w:val="0082642D"/>
    <w:rsid w:val="00827F4C"/>
    <w:rsid w:val="008332F2"/>
    <w:rsid w:val="0084363C"/>
    <w:rsid w:val="0085036A"/>
    <w:rsid w:val="00860245"/>
    <w:rsid w:val="00864444"/>
    <w:rsid w:val="0086704C"/>
    <w:rsid w:val="0087359F"/>
    <w:rsid w:val="008824D6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9D"/>
    <w:rsid w:val="00A629E1"/>
    <w:rsid w:val="00A658BD"/>
    <w:rsid w:val="00A66F98"/>
    <w:rsid w:val="00A75962"/>
    <w:rsid w:val="00A84F7E"/>
    <w:rsid w:val="00A873B9"/>
    <w:rsid w:val="00A96344"/>
    <w:rsid w:val="00AD3A67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B5883"/>
    <w:rsid w:val="00BB76B5"/>
    <w:rsid w:val="00BC220D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76E27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E5C97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5649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8C6C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9507809-5D3C-4F35-AFBA-251C83009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11</cp:revision>
  <cp:lastPrinted>2018-06-18T10:02:00Z</cp:lastPrinted>
  <dcterms:created xsi:type="dcterms:W3CDTF">2022-06-21T14:38:00Z</dcterms:created>
  <dcterms:modified xsi:type="dcterms:W3CDTF">2024-06-12T13:52:00Z</dcterms:modified>
</cp:coreProperties>
</file>