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7B20E9" w14:paraId="798E7107" w14:textId="77777777" w:rsidTr="00D9305E">
        <w:tc>
          <w:tcPr>
            <w:tcW w:w="675" w:type="dxa"/>
          </w:tcPr>
          <w:p w14:paraId="24B32141" w14:textId="77777777" w:rsidR="007B20E9" w:rsidRPr="00211F26" w:rsidRDefault="007B20E9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13594B0E" wp14:editId="63A11F6B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2" w:type="dxa"/>
          </w:tcPr>
          <w:p w14:paraId="070F85D8" w14:textId="02DB7A9E" w:rsidR="007B20E9" w:rsidRPr="00211F26" w:rsidRDefault="007B20E9" w:rsidP="00D9305E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4919DB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4919DB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68931745" w14:textId="77777777" w:rsidR="00BD233A" w:rsidRDefault="00BD233A" w:rsidP="00230EB7">
      <w:pPr>
        <w:pStyle w:val="Textoindependiente"/>
        <w:spacing w:before="100" w:beforeAutospacing="1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5B0AC99A" w14:textId="77777777" w:rsidTr="00BD233A">
        <w:trPr>
          <w:trHeight w:val="454"/>
        </w:trPr>
        <w:tc>
          <w:tcPr>
            <w:tcW w:w="9375" w:type="dxa"/>
          </w:tcPr>
          <w:p w14:paraId="6DF0AA79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63781833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637818332"/>
          </w:p>
          <w:p w14:paraId="44C8E030" w14:textId="77777777" w:rsidR="00230EB7" w:rsidRDefault="00230EB7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694D7191" w14:textId="77777777" w:rsidR="00BD233A" w:rsidRDefault="00BD233A" w:rsidP="00230EB7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8B4B55">
              <w:rPr>
                <w:rFonts w:ascii="Arial Narrow" w:hAnsi="Arial Narrow" w:cs="Arial Narrow"/>
                <w:b/>
                <w:sz w:val="20"/>
                <w:szCs w:val="20"/>
              </w:rPr>
              <w:t>4</w:t>
            </w:r>
            <w:r w:rsidR="00230EB7">
              <w:rPr>
                <w:rFonts w:ascii="Arial Narrow" w:hAnsi="Arial Narrow" w:cs="Arial Narrow"/>
                <w:b/>
                <w:sz w:val="20"/>
                <w:szCs w:val="20"/>
              </w:rPr>
              <w:t>º PRIMARIA</w:t>
            </w:r>
          </w:p>
        </w:tc>
      </w:tr>
    </w:tbl>
    <w:p w14:paraId="47E4F16F" w14:textId="77777777" w:rsidR="00230EB7" w:rsidRDefault="00230EB7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14:paraId="350F1D05" w14:textId="77777777"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0509A0C6" w14:textId="77777777" w:rsidTr="00B250EA">
        <w:trPr>
          <w:trHeight w:val="1059"/>
        </w:trPr>
        <w:tc>
          <w:tcPr>
            <w:tcW w:w="9430" w:type="dxa"/>
          </w:tcPr>
          <w:p w14:paraId="1FD91FA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135304995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135304995"/>
          </w:p>
          <w:p w14:paraId="67A05DE0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1324235187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1324235187"/>
          </w:p>
          <w:p w14:paraId="0E3E3F28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505641351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505641351"/>
          </w:p>
        </w:tc>
      </w:tr>
    </w:tbl>
    <w:p w14:paraId="5D698B18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3509F647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586BD1EE" w14:textId="77777777" w:rsidTr="000D005B">
        <w:trPr>
          <w:trHeight w:val="6861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5A39E47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14:paraId="00E164D8" w14:textId="77777777" w:rsidTr="00DA3D21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9FED842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0BB682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0980DC3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454F15F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9BC82FC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6FF9BD3C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DD8FC5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4919DB" w:rsidRPr="009451C3" w14:paraId="680AEA7A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E651A3" w14:textId="77777777" w:rsidR="004919DB" w:rsidRPr="009451C3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D6C9A2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>4</w:t>
                  </w:r>
                  <w:r w:rsidRPr="009A4883">
                    <w:t xml:space="preserve">º </w:t>
                  </w:r>
                  <w:proofErr w:type="gramStart"/>
                  <w:r w:rsidRPr="009A4883">
                    <w:t>EP  ARTS</w:t>
                  </w:r>
                  <w:proofErr w:type="gramEnd"/>
                  <w:r w:rsidRPr="009A4883">
                    <w:t xml:space="preserve"> AND CRAFTS  </w:t>
                  </w:r>
                  <w:r>
                    <w:t>4</w:t>
                  </w:r>
                  <w:r w:rsidRPr="009A4883">
                    <w:t>. PUPIL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A0234FA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ANAYA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1B72E98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9788414330821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B83338C" w14:textId="28B78BF6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35,77</w:t>
                  </w:r>
                </w:p>
              </w:tc>
              <w:permStart w:id="119016556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35D296C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90165567" w:displacedByCustomXml="prev"/>
            </w:tr>
            <w:tr w:rsidR="004919DB" w:rsidRPr="009451C3" w14:paraId="43DD25A8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D226C9" w14:textId="77777777" w:rsidR="004919DB" w:rsidRPr="009451C3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26A60A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>4</w:t>
                  </w:r>
                  <w:r w:rsidRPr="009A4883">
                    <w:t>º EP MÚSICA</w:t>
                  </w:r>
                  <w:r>
                    <w:t xml:space="preserve">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BCB03D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C1EF7F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9788498562491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470DC516" w14:textId="2481146A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34,33</w:t>
                  </w:r>
                </w:p>
              </w:tc>
              <w:permStart w:id="90362632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64EB0AF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03626320" w:displacedByCustomXml="prev"/>
            </w:tr>
            <w:tr w:rsidR="004919DB" w:rsidRPr="009451C3" w14:paraId="4D1ADD1C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5FA7015" w14:textId="77777777" w:rsidR="004919DB" w:rsidRPr="009451C3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AA8522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CIENCIAS NATURALES 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FC24955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B8435DE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9788498560831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A136661" w14:textId="06F8FB41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32,73</w:t>
                  </w:r>
                </w:p>
              </w:tc>
              <w:permStart w:id="9582364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54B842F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5823640" w:displacedByCustomXml="prev"/>
            </w:tr>
            <w:tr w:rsidR="004919DB" w:rsidRPr="009451C3" w14:paraId="5082024B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AA15371" w14:textId="77777777" w:rsidR="004919DB" w:rsidRPr="009451C3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A0AC87A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CIENCIAS SOCIALES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B9D386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5F4A866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9788498561210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5ED4066" w14:textId="18CBB0CD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32,73</w:t>
                  </w:r>
                </w:p>
              </w:tc>
              <w:permStart w:id="1110991419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9CC5FC0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10991419" w:displacedByCustomXml="prev"/>
            </w:tr>
            <w:tr w:rsidR="004919DB" w:rsidRPr="009451C3" w14:paraId="38657B16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69EE445" w14:textId="77777777" w:rsidR="004919DB" w:rsidRPr="009451C3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8A7E98F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LENGUA CASTEL</w:t>
                  </w:r>
                  <w:r>
                    <w:t>L</w:t>
                  </w:r>
                  <w:r w:rsidRPr="009A4883">
                    <w:t>ANA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CB7D929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412B4F0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9788498561678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6CB43A1F" w14:textId="594A6730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43,89</w:t>
                  </w:r>
                </w:p>
              </w:tc>
              <w:permStart w:id="203708659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5926966B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37086595" w:displacedByCustomXml="prev"/>
            </w:tr>
            <w:tr w:rsidR="004919DB" w:rsidRPr="009451C3" w14:paraId="79A70B44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2FCA45" w14:textId="77777777" w:rsidR="004919DB" w:rsidRPr="009451C3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C6F7349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>4º EP MATEMÁ</w:t>
                  </w:r>
                  <w:r w:rsidRPr="009A4883">
                    <w:t>TICAS REVUELA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AA69687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E99F2C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9788498562088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048C2491" w14:textId="1665778E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43,89</w:t>
                  </w:r>
                </w:p>
              </w:tc>
              <w:permStart w:id="146054516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F639064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460545160" w:displacedByCustomXml="prev"/>
            </w:tr>
            <w:tr w:rsidR="004919DB" w:rsidRPr="009451C3" w14:paraId="6DF0F7D9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681FB9" w14:textId="77777777" w:rsidR="004919DB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D95C4F6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>4º EP RELIGIÓN CATÓLICA EDÉ</w:t>
                  </w:r>
                  <w:r w:rsidRPr="009A4883">
                    <w:t>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5B1F985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7BE2960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9788498565089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5461B59" w14:textId="4DA83144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32,47</w:t>
                  </w:r>
                </w:p>
              </w:tc>
              <w:permStart w:id="26830561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3D93E625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68305614" w:displacedByCustomXml="prev"/>
            </w:tr>
            <w:tr w:rsidR="004919DB" w:rsidRPr="009451C3" w14:paraId="10E9D19B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0613AF0" w14:textId="77777777" w:rsidR="004919DB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D1EF3D0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AMAZING ROOFTOPS 3. ACTIVITY BOOK EXAM PACK EDITION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77C383E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3869FE1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9780194121743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EB05027" w14:textId="4876DDC3" w:rsidR="004919DB" w:rsidRPr="00B836B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26,46</w:t>
                  </w:r>
                </w:p>
              </w:tc>
              <w:permStart w:id="68414020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CFFEB11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4140203" w:displacedByCustomXml="prev"/>
            </w:tr>
            <w:tr w:rsidR="004919DB" w:rsidRPr="009451C3" w14:paraId="4FD3E52F" w14:textId="77777777" w:rsidTr="004919DB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51AE665" w14:textId="77777777" w:rsidR="004919DB" w:rsidRDefault="004919DB" w:rsidP="004919D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05AEA6" w14:textId="77777777" w:rsidR="004919DB" w:rsidRPr="009A4883" w:rsidRDefault="004919DB" w:rsidP="004919DB">
                  <w:pPr>
                    <w:spacing w:after="0" w:line="240" w:lineRule="auto"/>
                  </w:pPr>
                  <w:r>
                    <w:t xml:space="preserve">4º EP </w:t>
                  </w:r>
                  <w:r w:rsidRPr="009A4883">
                    <w:t>AMAZING ROOFTOPS FOR MADRID 3. CLASS BOOK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09D6D2" w14:textId="77777777" w:rsidR="004919DB" w:rsidRPr="009A4883" w:rsidRDefault="004919DB" w:rsidP="004919DB">
                  <w:pPr>
                    <w:spacing w:after="0" w:line="240" w:lineRule="auto"/>
                    <w:jc w:val="center"/>
                  </w:pPr>
                  <w:r w:rsidRPr="009A4883">
                    <w:t>OXFORD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982F8D3" w14:textId="77777777" w:rsidR="004919DB" w:rsidRDefault="004919DB" w:rsidP="004919DB">
                  <w:pPr>
                    <w:spacing w:after="0" w:line="240" w:lineRule="auto"/>
                    <w:jc w:val="center"/>
                  </w:pPr>
                  <w:r w:rsidRPr="009545BF">
                    <w:t>9780194564526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0909BE2" w14:textId="13265670" w:rsidR="004919DB" w:rsidRDefault="004919DB" w:rsidP="004919DB">
                  <w:pPr>
                    <w:spacing w:after="0" w:line="240" w:lineRule="auto"/>
                    <w:jc w:val="center"/>
                  </w:pPr>
                  <w:r w:rsidRPr="003D5D65">
                    <w:t>30,10</w:t>
                  </w:r>
                </w:p>
              </w:tc>
              <w:permStart w:id="902846190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6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16B8EFCA" w14:textId="77777777" w:rsidR="004919DB" w:rsidRPr="00CF4131" w:rsidRDefault="004919DB" w:rsidP="004919DB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02846190" w:displacedByCustomXml="prev"/>
            </w:tr>
            <w:tr w:rsidR="00DE7F4F" w:rsidRPr="009451C3" w14:paraId="50B1960E" w14:textId="77777777" w:rsidTr="00230EB7">
              <w:trPr>
                <w:trHeight w:hRule="exact" w:val="429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F0C1CE3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5EBCD7A7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DA9FB6F" w14:textId="2B8647C9" w:rsidR="00DE7F4F" w:rsidRPr="00BD3F69" w:rsidRDefault="004919DB" w:rsidP="007B20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</w:rPr>
                    <w:t>312,36</w:t>
                  </w:r>
                </w:p>
              </w:tc>
              <w:tc>
                <w:tcPr>
                  <w:tcW w:w="96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D1F9C07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653B77C9" w14:textId="77777777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7D664F0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6EB1A77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04630174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36114365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36114365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6D148026" w14:textId="77777777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56F4026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7FCBB63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05AD86AE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468521D3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589722811" w:edGrp="everyone"/>
            <w:r w:rsidR="00DA488B">
              <w:t xml:space="preserve">      </w:t>
            </w:r>
            <w:r w:rsidRPr="0045356D">
              <w:t xml:space="preserve"> </w:t>
            </w:r>
            <w:permEnd w:id="1589722811"/>
            <w:r w:rsidRPr="0045356D">
              <w:t>libros</w:t>
            </w:r>
          </w:p>
          <w:p w14:paraId="7C6F6468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410936683" w:edGrp="everyone"/>
            <w:r>
              <w:t xml:space="preserve"> </w:t>
            </w:r>
            <w:r w:rsidR="00DA488B">
              <w:t xml:space="preserve">    </w:t>
            </w:r>
            <w:permEnd w:id="410936683"/>
          </w:p>
        </w:tc>
      </w:tr>
    </w:tbl>
    <w:p w14:paraId="41F57540" w14:textId="1FCE8937" w:rsidR="00480B68" w:rsidRPr="000D005B" w:rsidRDefault="00480B68" w:rsidP="00E90227">
      <w:pPr>
        <w:spacing w:after="120" w:line="240" w:lineRule="auto"/>
        <w:jc w:val="both"/>
        <w:rPr>
          <w:sz w:val="12"/>
          <w:szCs w:val="12"/>
        </w:rPr>
      </w:pP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4B3D0D" w14:paraId="349E7BFD" w14:textId="77777777" w:rsidTr="00E72B22">
        <w:trPr>
          <w:trHeight w:val="983"/>
        </w:trPr>
        <w:tc>
          <w:tcPr>
            <w:tcW w:w="9494" w:type="dxa"/>
            <w:vAlign w:val="center"/>
          </w:tcPr>
          <w:p w14:paraId="55C03351" w14:textId="77777777" w:rsidR="004B3D0D" w:rsidRPr="00E24A8A" w:rsidRDefault="004B3D0D" w:rsidP="00E72B22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3F076410" wp14:editId="19969AC6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497D8B4F" w14:textId="77777777" w:rsidR="004B3D0D" w:rsidRPr="00E24A8A" w:rsidRDefault="004B3D0D" w:rsidP="00E72B22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70562A37" w14:textId="77777777" w:rsidR="004B3D0D" w:rsidRDefault="004B3D0D" w:rsidP="00E72B22">
            <w:pPr>
              <w:spacing w:after="0" w:line="240" w:lineRule="auto"/>
              <w:jc w:val="center"/>
            </w:pPr>
          </w:p>
        </w:tc>
      </w:tr>
    </w:tbl>
    <w:p w14:paraId="370DFCF8" w14:textId="77777777" w:rsidR="000D005B" w:rsidRPr="000D005B" w:rsidRDefault="000D005B" w:rsidP="000D005B">
      <w:pPr>
        <w:spacing w:after="120"/>
        <w:jc w:val="both"/>
        <w:rPr>
          <w:rFonts w:ascii="Gill Sans MT" w:eastAsia="Gill Sans MT" w:hAnsi="Gill Sans MT"/>
          <w:b/>
          <w:lang w:val="es-ES_tradnl"/>
        </w:rPr>
      </w:pPr>
      <w:r w:rsidRPr="000D005B">
        <w:rPr>
          <w:rFonts w:ascii="Gill Sans MT" w:eastAsia="Gill Sans MT" w:hAnsi="Gill Sans MT"/>
          <w:b/>
          <w:bCs/>
          <w:lang w:val="es-ES_tradnl"/>
        </w:rPr>
        <w:t>Forma de pago</w:t>
      </w:r>
      <w:r w:rsidRPr="000D005B">
        <w:rPr>
          <w:rFonts w:ascii="Gill Sans MT" w:eastAsia="Gill Sans MT" w:hAnsi="Gill Sans MT"/>
          <w:lang w:val="es-ES_tradnl"/>
        </w:rPr>
        <w:t>: transferencia bancaria a la cuenta del banco</w:t>
      </w:r>
      <w:r w:rsidRPr="000D005B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2EAE8D9D" w14:textId="77777777" w:rsidR="000D005B" w:rsidRPr="000D005B" w:rsidRDefault="000D005B" w:rsidP="000D005B">
      <w:pPr>
        <w:jc w:val="both"/>
        <w:rPr>
          <w:rFonts w:ascii="Gill Sans MT" w:eastAsia="Gill Sans MT" w:hAnsi="Gill Sans MT"/>
          <w:lang w:val="es-ES_tradnl"/>
        </w:rPr>
      </w:pPr>
      <w:r w:rsidRPr="000D005B">
        <w:rPr>
          <w:rFonts w:ascii="Gill Sans MT" w:eastAsia="Gill Sans MT" w:hAnsi="Gill Sans MT"/>
          <w:lang w:val="es-ES_tradnl"/>
        </w:rPr>
        <w:t>del Colegio Santa María de los Apóstoles</w:t>
      </w:r>
    </w:p>
    <w:p w14:paraId="797B7981" w14:textId="77777777" w:rsidR="000D005B" w:rsidRPr="000D005B" w:rsidRDefault="000D005B" w:rsidP="000D005B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0D005B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1" w:history="1">
        <w:r w:rsidRPr="000D005B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0D005B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10F12FEB" w14:textId="77777777" w:rsidR="000D005B" w:rsidRDefault="000D005B" w:rsidP="000D005B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0D005B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0D005B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7E13B5A1" w14:textId="77777777" w:rsidR="000D005B" w:rsidRPr="000D005B" w:rsidRDefault="000D005B" w:rsidP="000D005B">
      <w:pPr>
        <w:spacing w:before="120" w:after="12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08ACA520" w14:textId="77777777" w:rsidR="000D005B" w:rsidRPr="000D005B" w:rsidRDefault="000D005B" w:rsidP="000D005B">
      <w:pPr>
        <w:spacing w:after="120" w:line="240" w:lineRule="auto"/>
        <w:jc w:val="both"/>
        <w:rPr>
          <w:rFonts w:ascii="Gill Sans MT" w:eastAsia="Gill Sans MT" w:hAnsi="Gill Sans MT"/>
        </w:rPr>
      </w:pPr>
      <w:r w:rsidRPr="000D005B">
        <w:rPr>
          <w:rFonts w:ascii="Gill Sans MT" w:eastAsia="Gill Sans MT" w:hAnsi="Gill Sans MT"/>
          <w:lang w:val="es-ES_tradnl"/>
        </w:rPr>
        <w:t>En</w:t>
      </w:r>
      <w:r w:rsidRPr="000D005B">
        <w:rPr>
          <w:rFonts w:ascii="Gill Sans MT" w:eastAsia="Gill Sans MT" w:hAnsi="Gill Sans MT"/>
          <w:b/>
          <w:lang w:val="es-ES_tradnl"/>
        </w:rPr>
        <w:t xml:space="preserve"> SEPTIEMBRE</w:t>
      </w:r>
      <w:r w:rsidRPr="000D005B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p w14:paraId="009FF3D1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2"/>
      <w:headerReference w:type="default" r:id="rId13"/>
      <w:headerReference w:type="first" r:id="rId14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73882" w14:textId="77777777" w:rsidR="00600985" w:rsidRDefault="00600985">
      <w:pPr>
        <w:spacing w:after="0" w:line="240" w:lineRule="auto"/>
      </w:pPr>
      <w:r>
        <w:separator/>
      </w:r>
    </w:p>
  </w:endnote>
  <w:endnote w:type="continuationSeparator" w:id="0">
    <w:p w14:paraId="344F3D00" w14:textId="77777777" w:rsidR="00600985" w:rsidRDefault="0060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892D" w14:textId="77777777" w:rsidR="00600985" w:rsidRDefault="00600985">
      <w:pPr>
        <w:spacing w:after="0" w:line="240" w:lineRule="auto"/>
      </w:pPr>
      <w:r>
        <w:separator/>
      </w:r>
    </w:p>
  </w:footnote>
  <w:footnote w:type="continuationSeparator" w:id="0">
    <w:p w14:paraId="4A5F1AE9" w14:textId="77777777" w:rsidR="00600985" w:rsidRDefault="0060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409CE" w14:textId="77777777" w:rsidR="0021537F" w:rsidRDefault="00215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A887C" w14:textId="77777777" w:rsidR="0021537F" w:rsidRDefault="0021537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88A5" w14:textId="77777777" w:rsidR="0021537F" w:rsidRDefault="00215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550989">
    <w:abstractNumId w:val="9"/>
  </w:num>
  <w:num w:numId="2" w16cid:durableId="2133939393">
    <w:abstractNumId w:val="7"/>
  </w:num>
  <w:num w:numId="3" w16cid:durableId="2116828116">
    <w:abstractNumId w:val="6"/>
  </w:num>
  <w:num w:numId="4" w16cid:durableId="1990354691">
    <w:abstractNumId w:val="5"/>
  </w:num>
  <w:num w:numId="5" w16cid:durableId="1125275685">
    <w:abstractNumId w:val="4"/>
  </w:num>
  <w:num w:numId="6" w16cid:durableId="40981301">
    <w:abstractNumId w:val="8"/>
  </w:num>
  <w:num w:numId="7" w16cid:durableId="1987784902">
    <w:abstractNumId w:val="3"/>
  </w:num>
  <w:num w:numId="8" w16cid:durableId="1259018868">
    <w:abstractNumId w:val="2"/>
  </w:num>
  <w:num w:numId="9" w16cid:durableId="2065517177">
    <w:abstractNumId w:val="1"/>
  </w:num>
  <w:num w:numId="10" w16cid:durableId="19598746">
    <w:abstractNumId w:val="0"/>
  </w:num>
  <w:num w:numId="11" w16cid:durableId="131215030">
    <w:abstractNumId w:val="9"/>
  </w:num>
  <w:num w:numId="12" w16cid:durableId="1984695355">
    <w:abstractNumId w:val="7"/>
  </w:num>
  <w:num w:numId="13" w16cid:durableId="1440681466">
    <w:abstractNumId w:val="6"/>
  </w:num>
  <w:num w:numId="14" w16cid:durableId="2094550229">
    <w:abstractNumId w:val="5"/>
  </w:num>
  <w:num w:numId="15" w16cid:durableId="2011250628">
    <w:abstractNumId w:val="4"/>
  </w:num>
  <w:num w:numId="16" w16cid:durableId="1227036806">
    <w:abstractNumId w:val="9"/>
  </w:num>
  <w:num w:numId="17" w16cid:durableId="79758367">
    <w:abstractNumId w:val="7"/>
  </w:num>
  <w:num w:numId="18" w16cid:durableId="702053554">
    <w:abstractNumId w:val="6"/>
  </w:num>
  <w:num w:numId="19" w16cid:durableId="430668140">
    <w:abstractNumId w:val="5"/>
  </w:num>
  <w:num w:numId="20" w16cid:durableId="540213456">
    <w:abstractNumId w:val="4"/>
  </w:num>
  <w:num w:numId="21" w16cid:durableId="1580557545">
    <w:abstractNumId w:val="9"/>
  </w:num>
  <w:num w:numId="22" w16cid:durableId="1674917204">
    <w:abstractNumId w:val="7"/>
  </w:num>
  <w:num w:numId="23" w16cid:durableId="1276521749">
    <w:abstractNumId w:val="6"/>
  </w:num>
  <w:num w:numId="24" w16cid:durableId="1081484849">
    <w:abstractNumId w:val="5"/>
  </w:num>
  <w:num w:numId="25" w16cid:durableId="2116628627">
    <w:abstractNumId w:val="4"/>
  </w:num>
  <w:num w:numId="26" w16cid:durableId="1040739064">
    <w:abstractNumId w:val="9"/>
  </w:num>
  <w:num w:numId="27" w16cid:durableId="1670909930">
    <w:abstractNumId w:val="7"/>
  </w:num>
  <w:num w:numId="28" w16cid:durableId="420371771">
    <w:abstractNumId w:val="6"/>
  </w:num>
  <w:num w:numId="29" w16cid:durableId="1904827540">
    <w:abstractNumId w:val="5"/>
  </w:num>
  <w:num w:numId="30" w16cid:durableId="100733762">
    <w:abstractNumId w:val="4"/>
  </w:num>
  <w:num w:numId="31" w16cid:durableId="1463382449">
    <w:abstractNumId w:val="11"/>
  </w:num>
  <w:num w:numId="32" w16cid:durableId="13573877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005B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200256"/>
    <w:rsid w:val="002061A7"/>
    <w:rsid w:val="00211D90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20B84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19DB"/>
    <w:rsid w:val="0049275F"/>
    <w:rsid w:val="00494038"/>
    <w:rsid w:val="004942C7"/>
    <w:rsid w:val="00496084"/>
    <w:rsid w:val="00496EAA"/>
    <w:rsid w:val="004A49BF"/>
    <w:rsid w:val="004A4C70"/>
    <w:rsid w:val="004B15F4"/>
    <w:rsid w:val="004B3D0D"/>
    <w:rsid w:val="004C527F"/>
    <w:rsid w:val="004F1765"/>
    <w:rsid w:val="004F42DE"/>
    <w:rsid w:val="00522C1A"/>
    <w:rsid w:val="00532AC7"/>
    <w:rsid w:val="0053713E"/>
    <w:rsid w:val="00540596"/>
    <w:rsid w:val="005727E2"/>
    <w:rsid w:val="00573D87"/>
    <w:rsid w:val="005A4CE4"/>
    <w:rsid w:val="005F049A"/>
    <w:rsid w:val="00600985"/>
    <w:rsid w:val="006234F4"/>
    <w:rsid w:val="00623931"/>
    <w:rsid w:val="0065626E"/>
    <w:rsid w:val="0065638A"/>
    <w:rsid w:val="0065705A"/>
    <w:rsid w:val="00665990"/>
    <w:rsid w:val="00680E2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76183"/>
    <w:rsid w:val="007804EA"/>
    <w:rsid w:val="0078172E"/>
    <w:rsid w:val="007A69EC"/>
    <w:rsid w:val="007A7CB9"/>
    <w:rsid w:val="007B20E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90E3D"/>
    <w:rsid w:val="008A0050"/>
    <w:rsid w:val="008B4B55"/>
    <w:rsid w:val="008D2D88"/>
    <w:rsid w:val="008D5097"/>
    <w:rsid w:val="008F046B"/>
    <w:rsid w:val="0091531C"/>
    <w:rsid w:val="0092663A"/>
    <w:rsid w:val="00942799"/>
    <w:rsid w:val="009451C3"/>
    <w:rsid w:val="00952C8B"/>
    <w:rsid w:val="009545BF"/>
    <w:rsid w:val="00975FA8"/>
    <w:rsid w:val="009945B2"/>
    <w:rsid w:val="009A4B65"/>
    <w:rsid w:val="009D4055"/>
    <w:rsid w:val="009D7859"/>
    <w:rsid w:val="009E50B8"/>
    <w:rsid w:val="00A12C8D"/>
    <w:rsid w:val="00A23591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B1446"/>
    <w:rsid w:val="00AD477B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B5096"/>
    <w:rsid w:val="00BB5883"/>
    <w:rsid w:val="00BB76B5"/>
    <w:rsid w:val="00BD233A"/>
    <w:rsid w:val="00BD3F69"/>
    <w:rsid w:val="00BD49EE"/>
    <w:rsid w:val="00BD4DC7"/>
    <w:rsid w:val="00BF2F7B"/>
    <w:rsid w:val="00BF3CFD"/>
    <w:rsid w:val="00BF6866"/>
    <w:rsid w:val="00C04B6E"/>
    <w:rsid w:val="00C06E1A"/>
    <w:rsid w:val="00C54C54"/>
    <w:rsid w:val="00C56926"/>
    <w:rsid w:val="00C61F41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5013"/>
    <w:rsid w:val="00D07928"/>
    <w:rsid w:val="00D14A8C"/>
    <w:rsid w:val="00D372F1"/>
    <w:rsid w:val="00D52F02"/>
    <w:rsid w:val="00D67F4B"/>
    <w:rsid w:val="00D7203D"/>
    <w:rsid w:val="00D8142C"/>
    <w:rsid w:val="00D9378D"/>
    <w:rsid w:val="00D93F7C"/>
    <w:rsid w:val="00D97579"/>
    <w:rsid w:val="00DA1318"/>
    <w:rsid w:val="00DA3D21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90227"/>
    <w:rsid w:val="00EB0AF1"/>
    <w:rsid w:val="00EB5AEB"/>
    <w:rsid w:val="00EB672F"/>
    <w:rsid w:val="00EC2322"/>
    <w:rsid w:val="00EC6C99"/>
    <w:rsid w:val="00EC7977"/>
    <w:rsid w:val="00F13E8F"/>
    <w:rsid w:val="00F220FB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A7099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77D25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a.huerta@colegiosma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9A94C087-34FB-4B4A-A02E-4B82A6E7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5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7</cp:revision>
  <cp:lastPrinted>2018-06-18T10:02:00Z</cp:lastPrinted>
  <dcterms:created xsi:type="dcterms:W3CDTF">2023-06-10T17:32:00Z</dcterms:created>
  <dcterms:modified xsi:type="dcterms:W3CDTF">2024-06-12T13:55:00Z</dcterms:modified>
</cp:coreProperties>
</file>