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DC4940" w14:paraId="664B3831" w14:textId="77777777" w:rsidTr="00572F9D">
        <w:tc>
          <w:tcPr>
            <w:tcW w:w="675" w:type="dxa"/>
          </w:tcPr>
          <w:p w14:paraId="7DBF1B1A" w14:textId="77777777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6E280BF5" wp14:editId="115FACC5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277FA0DE" w14:textId="101BA96D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96754E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96754E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6EB79DF1" w14:textId="77777777" w:rsidR="00BB5A84" w:rsidRDefault="00BB5A84" w:rsidP="00BB5A84">
      <w:pPr>
        <w:pStyle w:val="Textoindependiente"/>
        <w:spacing w:after="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4º ESO (OPCIÓN TECNOLÓGICA)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0342D2A1" w14:textId="77777777" w:rsidTr="00BD233A">
        <w:trPr>
          <w:trHeight w:val="454"/>
        </w:trPr>
        <w:tc>
          <w:tcPr>
            <w:tcW w:w="9375" w:type="dxa"/>
          </w:tcPr>
          <w:p w14:paraId="15332735" w14:textId="77777777" w:rsidR="00DA488B" w:rsidRDefault="00BD233A" w:rsidP="00BB5A84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301864884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301864884"/>
          </w:p>
          <w:p w14:paraId="6673CB15" w14:textId="77777777" w:rsidR="00BD233A" w:rsidRDefault="00BD233A" w:rsidP="00BB5A84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3597107A" w14:textId="77777777" w:rsidR="00BD233A" w:rsidRPr="003544DD" w:rsidRDefault="00BD233A" w:rsidP="00BB5A84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3544DD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257BB45E" w14:textId="77777777" w:rsidTr="000B1F50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7F5FF5AE" w14:textId="77777777" w:rsidR="00DA488B" w:rsidRDefault="003A31D4" w:rsidP="003544DD">
            <w:pPr>
              <w:pStyle w:val="Textoindependiente"/>
              <w:spacing w:before="240" w:after="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53875100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538751007"/>
          </w:p>
          <w:p w14:paraId="1F61117E" w14:textId="77777777" w:rsidR="003A31D4" w:rsidRPr="00BD233A" w:rsidRDefault="003A31D4" w:rsidP="003544DD">
            <w:pPr>
              <w:pStyle w:val="Textoindependiente"/>
              <w:spacing w:before="240" w:after="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56579853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56579853"/>
          </w:p>
          <w:p w14:paraId="69E8DD39" w14:textId="77777777" w:rsidR="003A31D4" w:rsidRPr="00BD233A" w:rsidRDefault="003A31D4" w:rsidP="003544DD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05601175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05601175"/>
          </w:p>
        </w:tc>
      </w:tr>
    </w:tbl>
    <w:p w14:paraId="15C339C4" w14:textId="77777777" w:rsidR="00BB5A84" w:rsidRDefault="00BB5A84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7D8BCFD8" w14:textId="77777777" w:rsidR="00BD233A" w:rsidRPr="00BB5A84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BB5A84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"/>
        <w:gridCol w:w="9418"/>
      </w:tblGrid>
      <w:tr w:rsidR="0041287B" w14:paraId="70FCDF23" w14:textId="77777777" w:rsidTr="00BB5A84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7B181C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32"/>
              <w:gridCol w:w="1357"/>
              <w:gridCol w:w="1533"/>
              <w:gridCol w:w="980"/>
              <w:gridCol w:w="896"/>
            </w:tblGrid>
            <w:tr w:rsidR="003C6777" w:rsidRPr="009451C3" w14:paraId="6208E470" w14:textId="77777777" w:rsidTr="0096754E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CCE0A5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D3180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4E52C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CBAFD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0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264A89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6064BC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95DB3E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539DF" w:rsidRPr="009451C3" w14:paraId="2AC867D9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3093E7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A6B806" w14:textId="77777777" w:rsidR="004539DF" w:rsidRPr="00A27B74" w:rsidRDefault="004539DF" w:rsidP="004539DF">
                  <w:pPr>
                    <w:spacing w:after="0" w:line="240" w:lineRule="auto"/>
                  </w:pPr>
                  <w:r w:rsidRPr="004539DF">
                    <w:t>4º ESO LENGUA CASTELLANA  Y LITERATURA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EE6D03" w14:textId="77777777" w:rsidR="004539DF" w:rsidRPr="00DB5819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D8D3B8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9788414324431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3F2C8F" w14:textId="17983E77" w:rsidR="004539DF" w:rsidRPr="001278FC" w:rsidRDefault="0096754E" w:rsidP="004539DF">
                  <w:pPr>
                    <w:spacing w:after="0" w:line="240" w:lineRule="auto"/>
                    <w:jc w:val="center"/>
                  </w:pPr>
                  <w:r>
                    <w:t>47,45</w:t>
                  </w:r>
                </w:p>
              </w:tc>
              <w:permStart w:id="196001108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69D4763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60011081" w:displacedByCustomXml="prev"/>
            </w:tr>
            <w:tr w:rsidR="00FA12BD" w:rsidRPr="009451C3" w14:paraId="70C9ECC2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44C33A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026848" w14:textId="77777777" w:rsidR="00FA12BD" w:rsidRPr="006C1015" w:rsidRDefault="00FA12BD" w:rsidP="00FA12BD">
                  <w:pPr>
                    <w:spacing w:after="0" w:line="240" w:lineRule="auto"/>
                  </w:pPr>
                  <w:r w:rsidRPr="006C1015">
                    <w:t>4º ESO GEOGRAFÍA E HISTORIA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674E52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349A86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9788414327319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18CE62" w14:textId="53E29E98" w:rsidR="00FA12BD" w:rsidRPr="001278FC" w:rsidRDefault="0096754E" w:rsidP="00FA12BD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47929724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EB27F4A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79297240" w:displacedByCustomXml="prev"/>
            </w:tr>
            <w:tr w:rsidR="00FA12BD" w:rsidRPr="009451C3" w14:paraId="0D0F2862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8CB522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0D8721" w14:textId="77777777" w:rsidR="00FA12BD" w:rsidRPr="006C1015" w:rsidRDefault="00FA12BD" w:rsidP="00FA12BD">
                  <w:pPr>
                    <w:spacing w:after="0" w:line="240" w:lineRule="auto"/>
                  </w:pPr>
                  <w:r w:rsidRPr="006C1015">
                    <w:t xml:space="preserve">4º ESO RELIGIÓN CATÓLICA Edén Revuela  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05FC85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4B533A4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9788498565164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68ACC56" w14:textId="75E62F61" w:rsidR="00FA12BD" w:rsidRPr="001278FC" w:rsidRDefault="0096754E" w:rsidP="00FA12BD">
                  <w:pPr>
                    <w:spacing w:after="0" w:line="240" w:lineRule="auto"/>
                    <w:jc w:val="center"/>
                  </w:pPr>
                  <w:r>
                    <w:t>36,72</w:t>
                  </w:r>
                </w:p>
              </w:tc>
              <w:permStart w:id="15999349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5CDA3BC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99934977" w:displacedByCustomXml="prev"/>
            </w:tr>
            <w:tr w:rsidR="00FA12BD" w:rsidRPr="009451C3" w14:paraId="7124B65B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8CFD36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DAD0A4" w14:textId="77777777" w:rsidR="00FA12BD" w:rsidRPr="006C1015" w:rsidRDefault="00FA12BD" w:rsidP="00FA12BD">
                  <w:pPr>
                    <w:spacing w:after="0" w:line="240" w:lineRule="auto"/>
                  </w:pPr>
                  <w:r w:rsidRPr="006C1015">
                    <w:t>4º ESO THINK AHEAD SB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82FD1D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354410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9789925300938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80DD79" w14:textId="602270AD" w:rsidR="00FA12BD" w:rsidRPr="001278FC" w:rsidRDefault="0096754E" w:rsidP="00FA12BD">
                  <w:pPr>
                    <w:spacing w:after="0" w:line="240" w:lineRule="auto"/>
                    <w:jc w:val="center"/>
                  </w:pPr>
                  <w:r>
                    <w:t>33,87</w:t>
                  </w:r>
                </w:p>
              </w:tc>
              <w:permStart w:id="63671250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DBD459F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36712501" w:displacedByCustomXml="prev"/>
            </w:tr>
            <w:tr w:rsidR="00FA12BD" w:rsidRPr="009451C3" w14:paraId="2F090880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74B9D8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0A65D1" w14:textId="77777777" w:rsidR="00FA12BD" w:rsidRDefault="00FA12BD" w:rsidP="00FA12BD">
                  <w:pPr>
                    <w:spacing w:after="0" w:line="240" w:lineRule="auto"/>
                  </w:pPr>
                  <w:r w:rsidRPr="006C1015">
                    <w:t>4º ESO THINK AHEAD SW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F0CE4E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F2755D5" w14:textId="77777777" w:rsidR="00FA12BD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9789925300945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14C1DE" w14:textId="34BA83C0" w:rsidR="00FA12BD" w:rsidRPr="001278FC" w:rsidRDefault="0096754E" w:rsidP="00FA12BD">
                  <w:pPr>
                    <w:spacing w:after="0" w:line="240" w:lineRule="auto"/>
                    <w:jc w:val="center"/>
                  </w:pPr>
                  <w:r>
                    <w:t>25,27</w:t>
                  </w:r>
                </w:p>
              </w:tc>
              <w:permStart w:id="96285789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E5E344B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2857898" w:displacedByCustomXml="prev"/>
            </w:tr>
            <w:tr w:rsidR="00FA12BD" w:rsidRPr="009451C3" w14:paraId="7E47F9E7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97D5AB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ECB951" w14:textId="77777777" w:rsidR="00FA12BD" w:rsidRPr="00E34391" w:rsidRDefault="00FA12BD" w:rsidP="00E34391">
                  <w:pPr>
                    <w:spacing w:after="0" w:line="240" w:lineRule="auto"/>
                  </w:pPr>
                  <w:r w:rsidRPr="00E34391">
                    <w:t xml:space="preserve">4º ESO DIGITALIZACIÓN 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8E3B1B" w14:textId="77777777" w:rsidR="00FA12BD" w:rsidRPr="00E34391" w:rsidRDefault="00FA12BD" w:rsidP="00E34391">
                  <w:pPr>
                    <w:spacing w:after="0" w:line="240" w:lineRule="auto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7E5D1D" w14:textId="77777777" w:rsidR="00FA12BD" w:rsidRPr="00E34391" w:rsidRDefault="00E34391" w:rsidP="00E34391">
                  <w:pPr>
                    <w:spacing w:after="0" w:line="240" w:lineRule="auto"/>
                    <w:jc w:val="center"/>
                  </w:pPr>
                  <w:r w:rsidRPr="00E34391">
                    <w:t>No hay libro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C7075C" w14:textId="77777777" w:rsidR="00FA12BD" w:rsidRPr="001278FC" w:rsidRDefault="00FA12BD" w:rsidP="00E34391">
                  <w:pPr>
                    <w:spacing w:after="0" w:line="240" w:lineRule="auto"/>
                    <w:jc w:val="center"/>
                  </w:pPr>
                </w:p>
              </w:tc>
              <w:permStart w:id="15589829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A724EDB" w14:textId="77777777" w:rsidR="00FA12BD" w:rsidRPr="00CF4131" w:rsidRDefault="00E34391" w:rsidP="00E3439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58982984" w:displacedByCustomXml="prev"/>
            </w:tr>
            <w:tr w:rsidR="00FA12BD" w:rsidRPr="009451C3" w14:paraId="35F3BE47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4B04A9" w14:textId="77777777" w:rsidR="00FA12BD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FE970C" w14:textId="77777777" w:rsidR="00FA12BD" w:rsidRPr="008D11C4" w:rsidRDefault="00FA12BD" w:rsidP="00E34391">
                  <w:pPr>
                    <w:spacing w:after="0" w:line="240" w:lineRule="auto"/>
                  </w:pPr>
                  <w:r w:rsidRPr="008D11C4">
                    <w:t>4º ESO TECNOLOGÍA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F55E0F" w14:textId="77777777" w:rsidR="00FA12BD" w:rsidRPr="008D11C4" w:rsidRDefault="001F42C1" w:rsidP="00E34391">
                  <w:pPr>
                    <w:spacing w:after="0" w:line="240" w:lineRule="auto"/>
                  </w:pPr>
                  <w:r>
                    <w:t>MCGRAW</w:t>
                  </w:r>
                  <w:r w:rsidR="00FA12BD" w:rsidRPr="008D11C4">
                    <w:t>HILL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262FDA" w14:textId="77777777" w:rsidR="00FA12BD" w:rsidRDefault="00FA12BD" w:rsidP="00E34391">
                  <w:pPr>
                    <w:spacing w:after="0" w:line="240" w:lineRule="auto"/>
                    <w:jc w:val="center"/>
                  </w:pPr>
                  <w:r w:rsidRPr="008D11C4">
                    <w:t>9788448639747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06A632" w14:textId="60047099" w:rsidR="00FA12BD" w:rsidRPr="001278FC" w:rsidRDefault="0096754E" w:rsidP="00E34391">
                  <w:pPr>
                    <w:spacing w:after="0" w:line="240" w:lineRule="auto"/>
                    <w:jc w:val="center"/>
                  </w:pPr>
                  <w:r>
                    <w:t>35,09</w:t>
                  </w:r>
                </w:p>
              </w:tc>
              <w:permStart w:id="70911217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D22AA7F" w14:textId="77777777" w:rsidR="00FA12BD" w:rsidRPr="00CF4131" w:rsidRDefault="00FA12BD" w:rsidP="00E3439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09112175" w:displacedByCustomXml="prev"/>
            </w:tr>
            <w:tr w:rsidR="001F42C1" w:rsidRPr="009451C3" w14:paraId="3C96AECC" w14:textId="77777777" w:rsidTr="0096754E">
              <w:trPr>
                <w:trHeight w:hRule="exact" w:val="235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D7723F" w14:textId="77777777" w:rsidR="001F42C1" w:rsidRDefault="001F42C1" w:rsidP="001F42C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46CD86" w14:textId="77777777" w:rsidR="001F42C1" w:rsidRPr="001278FC" w:rsidRDefault="00BB5A84" w:rsidP="001F42C1">
                  <w:pPr>
                    <w:spacing w:after="0" w:line="240" w:lineRule="auto"/>
                    <w:jc w:val="center"/>
                  </w:pPr>
                  <w:r w:rsidRPr="00BB5A84">
                    <w:rPr>
                      <w:b/>
                    </w:rPr>
                    <w:t>MATEMÁTICAS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="001F42C1"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(</w:t>
                  </w:r>
                  <w:r w:rsidR="001F42C1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Adquirir libro de la opción elegida).</w:t>
                  </w:r>
                </w:p>
              </w:tc>
              <w:tc>
                <w:tcPr>
                  <w:tcW w:w="896" w:type="dxa"/>
                  <w:tcBorders>
                    <w:lef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478A6F" w14:textId="77777777" w:rsidR="001F42C1" w:rsidRDefault="001F42C1" w:rsidP="001F42C1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1F42C1" w:rsidRPr="009451C3" w14:paraId="2EC6D1F0" w14:textId="77777777" w:rsidTr="0096754E">
              <w:trPr>
                <w:trHeight w:hRule="exact" w:val="510"/>
              </w:trPr>
              <w:tc>
                <w:tcPr>
                  <w:tcW w:w="308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7BBCA64A" w14:textId="77777777" w:rsidR="001F42C1" w:rsidRDefault="001F42C1" w:rsidP="001F42C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447174" w14:textId="77777777" w:rsidR="001F42C1" w:rsidRPr="001F42C1" w:rsidRDefault="001F42C1" w:rsidP="001F42C1">
                  <w:pPr>
                    <w:spacing w:after="0" w:line="240" w:lineRule="auto"/>
                    <w:rPr>
                      <w:color w:val="auto"/>
                    </w:rPr>
                  </w:pPr>
                  <w:r w:rsidRPr="001F42C1">
                    <w:rPr>
                      <w:color w:val="auto"/>
                    </w:rPr>
                    <w:t xml:space="preserve">4º ESO MATEMÁTICAS A 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C11953" w14:textId="77777777" w:rsidR="001F42C1" w:rsidRPr="001F42C1" w:rsidRDefault="001F42C1" w:rsidP="001F42C1">
                  <w:pPr>
                    <w:spacing w:after="0" w:line="240" w:lineRule="auto"/>
                    <w:jc w:val="center"/>
                    <w:rPr>
                      <w:color w:val="auto"/>
                    </w:rPr>
                  </w:pPr>
                  <w:r w:rsidRPr="001F42C1">
                    <w:rPr>
                      <w:color w:val="auto"/>
                    </w:rPr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F5691B" w14:textId="77777777" w:rsidR="001F42C1" w:rsidRPr="001F42C1" w:rsidRDefault="001F42C1" w:rsidP="0083068F">
                  <w:pPr>
                    <w:spacing w:after="0" w:line="240" w:lineRule="auto"/>
                    <w:jc w:val="center"/>
                    <w:rPr>
                      <w:color w:val="auto"/>
                    </w:rPr>
                  </w:pPr>
                  <w:r w:rsidRPr="001F42C1">
                    <w:rPr>
                      <w:color w:val="auto"/>
                    </w:rPr>
                    <w:t>9788498562231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ACE167D" w14:textId="1CABB30E" w:rsidR="001F42C1" w:rsidRPr="001278FC" w:rsidRDefault="0096754E" w:rsidP="001F42C1">
                  <w:pPr>
                    <w:spacing w:after="0" w:line="240" w:lineRule="auto"/>
                    <w:jc w:val="center"/>
                  </w:pPr>
                  <w:r>
                    <w:t>46,20</w:t>
                  </w:r>
                </w:p>
              </w:tc>
              <w:permStart w:id="3854897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F417F8C" w14:textId="77777777" w:rsidR="001F42C1" w:rsidRPr="00CF4131" w:rsidRDefault="001F42C1" w:rsidP="001F42C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85489704" w:displacedByCustomXml="prev"/>
            </w:tr>
            <w:tr w:rsidR="001F42C1" w:rsidRPr="009451C3" w14:paraId="54564AD8" w14:textId="77777777" w:rsidTr="0096754E">
              <w:trPr>
                <w:trHeight w:hRule="exact" w:val="510"/>
              </w:trPr>
              <w:tc>
                <w:tcPr>
                  <w:tcW w:w="308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C70A0E2" w14:textId="77777777" w:rsidR="001F42C1" w:rsidRDefault="001F42C1" w:rsidP="001F42C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D8B686" w14:textId="77777777" w:rsidR="001F42C1" w:rsidRPr="0086732D" w:rsidRDefault="001F42C1" w:rsidP="001F42C1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auto"/>
                    </w:rPr>
                    <w:t>4º ESO MATEMÁTICAS B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DF03E7" w14:textId="77777777" w:rsidR="001F42C1" w:rsidRPr="00F33955" w:rsidRDefault="0083068F" w:rsidP="001F42C1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A58ADC" w14:textId="77777777" w:rsidR="001F42C1" w:rsidRPr="00F33955" w:rsidRDefault="0083068F" w:rsidP="0083068F">
                  <w:pPr>
                    <w:spacing w:after="0" w:line="240" w:lineRule="auto"/>
                    <w:jc w:val="center"/>
                  </w:pPr>
                  <w:r w:rsidRPr="0083068F">
                    <w:t>9788498562286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CD00E0" w14:textId="2A70867E" w:rsidR="001F42C1" w:rsidRPr="001278FC" w:rsidRDefault="0096754E" w:rsidP="001F42C1">
                  <w:pPr>
                    <w:spacing w:after="0" w:line="240" w:lineRule="auto"/>
                    <w:jc w:val="center"/>
                  </w:pPr>
                  <w:r>
                    <w:t>46,20</w:t>
                  </w:r>
                </w:p>
              </w:tc>
              <w:permStart w:id="12257511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80643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9A75AE1" w14:textId="77777777" w:rsidR="001F42C1" w:rsidRDefault="001F42C1" w:rsidP="001F42C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25751104" w:displacedByCustomXml="prev"/>
            </w:tr>
            <w:tr w:rsidR="004539DF" w:rsidRPr="009451C3" w14:paraId="4F63A151" w14:textId="77777777" w:rsidTr="0096754E">
              <w:trPr>
                <w:trHeight w:hRule="exact" w:val="299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8229E5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558DFF78" w14:textId="77777777" w:rsidR="004539DF" w:rsidRPr="001278FC" w:rsidRDefault="004539DF" w:rsidP="00B25995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 xml:space="preserve">OTRAS MATERIAS DE OPCIÓN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 w:rsid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optativa).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8E9129" w14:textId="77777777" w:rsidR="004539DF" w:rsidRDefault="004539DF" w:rsidP="004539DF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4539DF" w:rsidRPr="009451C3" w14:paraId="57996384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308EF2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E8B0AF" w14:textId="77777777" w:rsidR="004539DF" w:rsidRPr="00175F9B" w:rsidRDefault="004539DF" w:rsidP="004539DF">
                  <w:pPr>
                    <w:spacing w:after="0" w:line="240" w:lineRule="auto"/>
                  </w:pPr>
                  <w:r w:rsidRPr="00175F9B">
                    <w:t>4º ESO MÚSICA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CEEA16" w14:textId="77777777" w:rsidR="004539DF" w:rsidRPr="00175F9B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ANAYA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F736E4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9788414328637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01AE0F" w14:textId="4A0088A3" w:rsidR="004539DF" w:rsidRPr="001278FC" w:rsidRDefault="0096754E" w:rsidP="004539DF">
                  <w:pPr>
                    <w:spacing w:after="0" w:line="240" w:lineRule="auto"/>
                    <w:jc w:val="center"/>
                  </w:pPr>
                  <w:r>
                    <w:t>33,06</w:t>
                  </w:r>
                </w:p>
              </w:tc>
              <w:permStart w:id="17207310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C7F3823" w14:textId="7E91D3C9" w:rsidR="004539DF" w:rsidRPr="00CF4131" w:rsidRDefault="0096754E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20731041" w:displacedByCustomXml="prev"/>
            </w:tr>
            <w:tr w:rsidR="0096754E" w:rsidRPr="009451C3" w14:paraId="672AFCBC" w14:textId="77777777" w:rsidTr="007C047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28945F" w14:textId="5083B876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D0AEE4" w14:textId="494D4664" w:rsidR="0096754E" w:rsidRPr="00175F9B" w:rsidRDefault="0096754E" w:rsidP="0096754E">
                  <w:pPr>
                    <w:spacing w:after="0" w:line="240" w:lineRule="auto"/>
                  </w:pPr>
                  <w:r w:rsidRPr="00D17882">
                    <w:t>4º ESO FORMACIÓN Y ORIENTACIÓN PERSONAL Y PROFESIONAL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D24B61" w14:textId="349240A6" w:rsidR="0096754E" w:rsidRPr="00175F9B" w:rsidRDefault="0096754E" w:rsidP="0096754E">
                  <w:pPr>
                    <w:spacing w:after="0" w:line="240" w:lineRule="auto"/>
                    <w:jc w:val="center"/>
                  </w:pPr>
                  <w:r>
                    <w:t>EDITEX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A2871A" w14:textId="69C6DD5E" w:rsidR="0096754E" w:rsidRPr="00175F9B" w:rsidRDefault="0096754E" w:rsidP="0096754E">
                  <w:pPr>
                    <w:spacing w:after="0" w:line="240" w:lineRule="auto"/>
                    <w:jc w:val="center"/>
                  </w:pPr>
                  <w:r w:rsidRPr="00F87772">
                    <w:t>9788411344852</w:t>
                  </w: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25D97F" w14:textId="0D2760C7" w:rsidR="0096754E" w:rsidRDefault="0096754E" w:rsidP="0096754E">
                  <w:pPr>
                    <w:spacing w:after="0" w:line="240" w:lineRule="auto"/>
                    <w:jc w:val="center"/>
                  </w:pPr>
                  <w:r>
                    <w:t>32,25</w:t>
                  </w:r>
                </w:p>
              </w:tc>
              <w:permStart w:id="55181746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92728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115AA16" w14:textId="53A86C98" w:rsidR="0096754E" w:rsidRDefault="0096754E" w:rsidP="0096754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51817467" w:displacedByCustomXml="prev"/>
            </w:tr>
            <w:tr w:rsidR="0096754E" w:rsidRPr="009451C3" w14:paraId="084FF26D" w14:textId="77777777" w:rsidTr="0096754E">
              <w:trPr>
                <w:trHeight w:hRule="exact" w:val="34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8B9FC3" w14:textId="77777777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317CC964" w14:textId="77777777" w:rsidR="0096754E" w:rsidRDefault="0096754E" w:rsidP="0096754E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>MATERIAS OPTATIVAS</w:t>
                  </w:r>
                  <w:r>
                    <w:t xml:space="preserve">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46DB18" w14:textId="77777777" w:rsidR="0096754E" w:rsidRDefault="0096754E" w:rsidP="0096754E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96754E" w:rsidRPr="009451C3" w14:paraId="33BDD40A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13F6BE" w14:textId="5670BAF8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EDCB3C" w14:textId="77777777" w:rsidR="0096754E" w:rsidRPr="00D534F5" w:rsidRDefault="0096754E" w:rsidP="0096754E">
                  <w:pPr>
                    <w:spacing w:after="0" w:line="240" w:lineRule="auto"/>
                  </w:pPr>
                  <w:r w:rsidRPr="00D534F5">
                    <w:t>4º ESO EDUCACIÓN PLÁSTICA Y VISUAL OBSERVAR COMPRENDER EXPRESAR IV+ (O.C.E. IV+)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9AB282" w14:textId="77777777" w:rsidR="0096754E" w:rsidRPr="00D534F5" w:rsidRDefault="0096754E" w:rsidP="0096754E">
                  <w:pPr>
                    <w:spacing w:after="0" w:line="240" w:lineRule="auto"/>
                  </w:pPr>
                  <w:r w:rsidRPr="00D534F5">
                    <w:t xml:space="preserve">SANDOVAL 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BF0CC7" w14:textId="77777777" w:rsidR="0096754E" w:rsidRPr="00D534F5" w:rsidRDefault="0096754E" w:rsidP="0096754E">
                  <w:pPr>
                    <w:spacing w:after="0" w:line="240" w:lineRule="auto"/>
                  </w:pPr>
                  <w:r w:rsidRPr="00D534F5">
                    <w:t>9788494729577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5A092D" w14:textId="5CFB5CEA" w:rsidR="0096754E" w:rsidRDefault="0096754E" w:rsidP="0096754E">
                  <w:pPr>
                    <w:spacing w:after="0" w:line="240" w:lineRule="auto"/>
                    <w:jc w:val="center"/>
                  </w:pPr>
                  <w:r>
                    <w:t>47,98</w:t>
                  </w:r>
                </w:p>
              </w:tc>
              <w:permStart w:id="19559235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51F1037" w14:textId="77777777" w:rsidR="0096754E" w:rsidRPr="00CF4131" w:rsidRDefault="0096754E" w:rsidP="0096754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55923577" w:displacedByCustomXml="prev"/>
            </w:tr>
            <w:tr w:rsidR="0096754E" w:rsidRPr="009451C3" w14:paraId="2105E3F2" w14:textId="77777777" w:rsidTr="0096754E">
              <w:trPr>
                <w:trHeight w:val="171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24EF30" w14:textId="77777777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DF8F55B" w14:textId="77777777" w:rsidR="0096754E" w:rsidRPr="00194C5C" w:rsidRDefault="0096754E" w:rsidP="009675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9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12E973A3" w14:textId="77777777" w:rsidR="0096754E" w:rsidRPr="00E812DB" w:rsidRDefault="0096754E" w:rsidP="0096754E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9704837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9704837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96754E" w:rsidRPr="009451C3" w14:paraId="11977CA0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068970" w14:textId="77777777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7D37550" w14:textId="77777777" w:rsidR="0096754E" w:rsidRPr="00194C5C" w:rsidRDefault="0096754E" w:rsidP="0096754E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6485FFF" w14:textId="77777777" w:rsidR="0096754E" w:rsidRPr="00194C5C" w:rsidRDefault="0096754E" w:rsidP="0096754E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7B94C86F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394938586" w:edGrp="everyone"/>
            <w:r w:rsidR="00DA488B">
              <w:t xml:space="preserve">      </w:t>
            </w:r>
            <w:r w:rsidRPr="0045356D">
              <w:t xml:space="preserve"> </w:t>
            </w:r>
            <w:permEnd w:id="394938586"/>
            <w:r w:rsidRPr="0045356D">
              <w:t>libros</w:t>
            </w:r>
          </w:p>
          <w:p w14:paraId="15DA4103" w14:textId="77777777" w:rsidR="0045356D" w:rsidRPr="0045356D" w:rsidRDefault="0045356D" w:rsidP="003544DD">
            <w:pPr>
              <w:pStyle w:val="Listaconvietas"/>
              <w:spacing w:after="0" w:line="240" w:lineRule="auto"/>
              <w:ind w:left="357" w:hanging="357"/>
            </w:pPr>
            <w:r w:rsidRPr="0045356D">
              <w:t>Firmado:</w:t>
            </w:r>
            <w:permStart w:id="1817004743" w:edGrp="everyone"/>
            <w:r>
              <w:t xml:space="preserve"> </w:t>
            </w:r>
            <w:r w:rsidR="00DA488B">
              <w:t xml:space="preserve">    </w:t>
            </w:r>
            <w:permEnd w:id="1817004743"/>
          </w:p>
        </w:tc>
      </w:tr>
    </w:tbl>
    <w:p w14:paraId="0F8F5242" w14:textId="77777777" w:rsidR="0096754E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3841E5A9" w14:textId="2CC152B9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531448CE" w14:textId="77777777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4C39DA75" w14:textId="77777777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627E8940" w14:textId="77777777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2B6458C8" w14:textId="77777777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43AEC626" w14:textId="77777777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40CA0117" w14:textId="2098A7B3" w:rsidR="0096754E" w:rsidRDefault="0096754E" w:rsidP="0096754E">
      <w:pPr>
        <w:spacing w:after="12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p w14:paraId="056EE70B" w14:textId="77777777" w:rsidR="0096754E" w:rsidRDefault="0096754E" w:rsidP="0096754E">
      <w:pPr>
        <w:spacing w:after="120" w:line="240" w:lineRule="auto"/>
        <w:jc w:val="center"/>
        <w:rPr>
          <w:rFonts w:ascii="Calibri" w:eastAsia="Calibri" w:hAnsi="Calibri"/>
          <w:color w:val="1F3864"/>
          <w:spacing w:val="20"/>
          <w:lang w:eastAsia="en-US"/>
        </w:rPr>
      </w:pPr>
    </w:p>
    <w:p w14:paraId="47C1BACC" w14:textId="085379A8" w:rsidR="00DA488B" w:rsidRDefault="0096754E" w:rsidP="0096754E">
      <w:pPr>
        <w:spacing w:after="120" w:line="240" w:lineRule="auto"/>
        <w:jc w:val="center"/>
      </w:pP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Calle Madre Nazaria 5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28044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Wingdings" w:char="F028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91 462 74 11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libros@colegiosma.com</w:t>
      </w:r>
    </w:p>
    <w:sectPr w:rsidR="00DA488B" w:rsidSect="00107B7A"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72C5" w14:textId="77777777" w:rsidR="001646B8" w:rsidRDefault="001646B8">
      <w:pPr>
        <w:spacing w:after="0" w:line="240" w:lineRule="auto"/>
      </w:pPr>
      <w:r>
        <w:separator/>
      </w:r>
    </w:p>
  </w:endnote>
  <w:endnote w:type="continuationSeparator" w:id="0">
    <w:p w14:paraId="27B63488" w14:textId="77777777" w:rsidR="001646B8" w:rsidRDefault="0016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1FF1E" w14:textId="77777777" w:rsidR="001646B8" w:rsidRDefault="001646B8">
      <w:pPr>
        <w:spacing w:after="0" w:line="240" w:lineRule="auto"/>
      </w:pPr>
      <w:r>
        <w:separator/>
      </w:r>
    </w:p>
  </w:footnote>
  <w:footnote w:type="continuationSeparator" w:id="0">
    <w:p w14:paraId="536CA645" w14:textId="77777777" w:rsidR="001646B8" w:rsidRDefault="0016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22848">
    <w:abstractNumId w:val="9"/>
  </w:num>
  <w:num w:numId="2" w16cid:durableId="1013219193">
    <w:abstractNumId w:val="7"/>
  </w:num>
  <w:num w:numId="3" w16cid:durableId="476804089">
    <w:abstractNumId w:val="6"/>
  </w:num>
  <w:num w:numId="4" w16cid:durableId="1810054102">
    <w:abstractNumId w:val="5"/>
  </w:num>
  <w:num w:numId="5" w16cid:durableId="1101292055">
    <w:abstractNumId w:val="4"/>
  </w:num>
  <w:num w:numId="6" w16cid:durableId="2030523380">
    <w:abstractNumId w:val="8"/>
  </w:num>
  <w:num w:numId="7" w16cid:durableId="1510489744">
    <w:abstractNumId w:val="3"/>
  </w:num>
  <w:num w:numId="8" w16cid:durableId="1348872546">
    <w:abstractNumId w:val="2"/>
  </w:num>
  <w:num w:numId="9" w16cid:durableId="1269656834">
    <w:abstractNumId w:val="1"/>
  </w:num>
  <w:num w:numId="10" w16cid:durableId="1613241904">
    <w:abstractNumId w:val="0"/>
  </w:num>
  <w:num w:numId="11" w16cid:durableId="1653754682">
    <w:abstractNumId w:val="9"/>
  </w:num>
  <w:num w:numId="12" w16cid:durableId="1504782194">
    <w:abstractNumId w:val="7"/>
  </w:num>
  <w:num w:numId="13" w16cid:durableId="1837576312">
    <w:abstractNumId w:val="6"/>
  </w:num>
  <w:num w:numId="14" w16cid:durableId="1250775949">
    <w:abstractNumId w:val="5"/>
  </w:num>
  <w:num w:numId="15" w16cid:durableId="189998334">
    <w:abstractNumId w:val="4"/>
  </w:num>
  <w:num w:numId="16" w16cid:durableId="292911006">
    <w:abstractNumId w:val="9"/>
  </w:num>
  <w:num w:numId="17" w16cid:durableId="174997831">
    <w:abstractNumId w:val="7"/>
  </w:num>
  <w:num w:numId="18" w16cid:durableId="1777023874">
    <w:abstractNumId w:val="6"/>
  </w:num>
  <w:num w:numId="19" w16cid:durableId="1914392433">
    <w:abstractNumId w:val="5"/>
  </w:num>
  <w:num w:numId="20" w16cid:durableId="1286741606">
    <w:abstractNumId w:val="4"/>
  </w:num>
  <w:num w:numId="21" w16cid:durableId="325013423">
    <w:abstractNumId w:val="9"/>
  </w:num>
  <w:num w:numId="22" w16cid:durableId="889073564">
    <w:abstractNumId w:val="7"/>
  </w:num>
  <w:num w:numId="23" w16cid:durableId="1315261249">
    <w:abstractNumId w:val="6"/>
  </w:num>
  <w:num w:numId="24" w16cid:durableId="2128356200">
    <w:abstractNumId w:val="5"/>
  </w:num>
  <w:num w:numId="25" w16cid:durableId="1434132334">
    <w:abstractNumId w:val="4"/>
  </w:num>
  <w:num w:numId="26" w16cid:durableId="105202794">
    <w:abstractNumId w:val="9"/>
  </w:num>
  <w:num w:numId="27" w16cid:durableId="1065374621">
    <w:abstractNumId w:val="7"/>
  </w:num>
  <w:num w:numId="28" w16cid:durableId="1039236391">
    <w:abstractNumId w:val="6"/>
  </w:num>
  <w:num w:numId="29" w16cid:durableId="1706558192">
    <w:abstractNumId w:val="5"/>
  </w:num>
  <w:num w:numId="30" w16cid:durableId="1626962940">
    <w:abstractNumId w:val="4"/>
  </w:num>
  <w:num w:numId="31" w16cid:durableId="631982066">
    <w:abstractNumId w:val="11"/>
  </w:num>
  <w:num w:numId="32" w16cid:durableId="684745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B1F50"/>
    <w:rsid w:val="000C758D"/>
    <w:rsid w:val="000C7604"/>
    <w:rsid w:val="000D3FD7"/>
    <w:rsid w:val="000D414F"/>
    <w:rsid w:val="000F577F"/>
    <w:rsid w:val="00107B7A"/>
    <w:rsid w:val="00117C27"/>
    <w:rsid w:val="0012380D"/>
    <w:rsid w:val="001349C2"/>
    <w:rsid w:val="001646B8"/>
    <w:rsid w:val="00193EF2"/>
    <w:rsid w:val="00194C5C"/>
    <w:rsid w:val="001A46EA"/>
    <w:rsid w:val="001B4923"/>
    <w:rsid w:val="001C72F9"/>
    <w:rsid w:val="001D65A3"/>
    <w:rsid w:val="001F42C1"/>
    <w:rsid w:val="001F62B6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A35DE"/>
    <w:rsid w:val="002B0217"/>
    <w:rsid w:val="002C3963"/>
    <w:rsid w:val="002C4616"/>
    <w:rsid w:val="002D21A2"/>
    <w:rsid w:val="002D3F08"/>
    <w:rsid w:val="002F59B6"/>
    <w:rsid w:val="00302143"/>
    <w:rsid w:val="003319E3"/>
    <w:rsid w:val="00342B22"/>
    <w:rsid w:val="00350276"/>
    <w:rsid w:val="00350D34"/>
    <w:rsid w:val="0035341B"/>
    <w:rsid w:val="003544DD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39DF"/>
    <w:rsid w:val="00454F04"/>
    <w:rsid w:val="00471EC5"/>
    <w:rsid w:val="004756E5"/>
    <w:rsid w:val="00480B68"/>
    <w:rsid w:val="0049275F"/>
    <w:rsid w:val="00494038"/>
    <w:rsid w:val="00496084"/>
    <w:rsid w:val="00496EAA"/>
    <w:rsid w:val="004A4C70"/>
    <w:rsid w:val="004B15F4"/>
    <w:rsid w:val="004B6C36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1C89"/>
    <w:rsid w:val="007C4C5C"/>
    <w:rsid w:val="007E0C0E"/>
    <w:rsid w:val="00812BDF"/>
    <w:rsid w:val="0082441E"/>
    <w:rsid w:val="0082642D"/>
    <w:rsid w:val="0083068F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E007A"/>
    <w:rsid w:val="008F046B"/>
    <w:rsid w:val="0091531C"/>
    <w:rsid w:val="009451C3"/>
    <w:rsid w:val="00952C8B"/>
    <w:rsid w:val="00956FBB"/>
    <w:rsid w:val="0096754E"/>
    <w:rsid w:val="00975FA8"/>
    <w:rsid w:val="009945B2"/>
    <w:rsid w:val="009D4055"/>
    <w:rsid w:val="009D7859"/>
    <w:rsid w:val="009E50B8"/>
    <w:rsid w:val="00A104F5"/>
    <w:rsid w:val="00A12C8D"/>
    <w:rsid w:val="00A4609D"/>
    <w:rsid w:val="00A52EF6"/>
    <w:rsid w:val="00A629E1"/>
    <w:rsid w:val="00A658BD"/>
    <w:rsid w:val="00A66F98"/>
    <w:rsid w:val="00A67CAE"/>
    <w:rsid w:val="00A75962"/>
    <w:rsid w:val="00A84F7E"/>
    <w:rsid w:val="00A873B9"/>
    <w:rsid w:val="00A96344"/>
    <w:rsid w:val="00AB6E06"/>
    <w:rsid w:val="00AF2BFA"/>
    <w:rsid w:val="00B03032"/>
    <w:rsid w:val="00B16BEB"/>
    <w:rsid w:val="00B17EF9"/>
    <w:rsid w:val="00B25995"/>
    <w:rsid w:val="00B32FE6"/>
    <w:rsid w:val="00B341D1"/>
    <w:rsid w:val="00B4582F"/>
    <w:rsid w:val="00B4754F"/>
    <w:rsid w:val="00B63421"/>
    <w:rsid w:val="00B75C16"/>
    <w:rsid w:val="00B92CAE"/>
    <w:rsid w:val="00B95B81"/>
    <w:rsid w:val="00BA2232"/>
    <w:rsid w:val="00BA4B98"/>
    <w:rsid w:val="00BA5999"/>
    <w:rsid w:val="00BB5883"/>
    <w:rsid w:val="00BB5A84"/>
    <w:rsid w:val="00BB76B5"/>
    <w:rsid w:val="00BD233A"/>
    <w:rsid w:val="00BD4DC7"/>
    <w:rsid w:val="00BF2F7B"/>
    <w:rsid w:val="00BF3CFD"/>
    <w:rsid w:val="00BF6866"/>
    <w:rsid w:val="00C03257"/>
    <w:rsid w:val="00C04B6E"/>
    <w:rsid w:val="00C0543A"/>
    <w:rsid w:val="00C06E1A"/>
    <w:rsid w:val="00C54C54"/>
    <w:rsid w:val="00C56926"/>
    <w:rsid w:val="00C63929"/>
    <w:rsid w:val="00C6460C"/>
    <w:rsid w:val="00C658BC"/>
    <w:rsid w:val="00C70981"/>
    <w:rsid w:val="00C75066"/>
    <w:rsid w:val="00C80238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45DF"/>
    <w:rsid w:val="00DC4940"/>
    <w:rsid w:val="00DE7F4F"/>
    <w:rsid w:val="00DF0135"/>
    <w:rsid w:val="00DF2B7C"/>
    <w:rsid w:val="00E039B4"/>
    <w:rsid w:val="00E03FC8"/>
    <w:rsid w:val="00E15947"/>
    <w:rsid w:val="00E1633D"/>
    <w:rsid w:val="00E30451"/>
    <w:rsid w:val="00E34391"/>
    <w:rsid w:val="00E52E7E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12BD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D209F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F3E8BAF4-1C12-421C-A51A-0E5343A05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39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10</cp:revision>
  <cp:lastPrinted>2018-06-18T10:02:00Z</cp:lastPrinted>
  <dcterms:created xsi:type="dcterms:W3CDTF">2023-06-13T07:22:00Z</dcterms:created>
  <dcterms:modified xsi:type="dcterms:W3CDTF">2024-06-12T14:32:00Z</dcterms:modified>
</cp:coreProperties>
</file>