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DC4940" w14:paraId="4EFAEA64" w14:textId="77777777" w:rsidTr="00132241">
        <w:tc>
          <w:tcPr>
            <w:tcW w:w="966" w:type="dxa"/>
          </w:tcPr>
          <w:p w14:paraId="33CCE54B" w14:textId="77777777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1C337B79" wp14:editId="7E148913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568532CE" w14:textId="396987EF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0A5941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0A5941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0AFEEB34" w14:textId="77777777" w:rsidR="00132241" w:rsidRDefault="00132241" w:rsidP="00132241">
      <w:pPr>
        <w:pStyle w:val="Textoindependiente"/>
        <w:spacing w:before="100" w:beforeAutospacing="1" w:after="0"/>
        <w:ind w:left="2160" w:firstLine="72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4º ESO (OPCIÓN CIENTÍFICA)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1B31A005" w14:textId="77777777" w:rsidTr="00BD233A">
        <w:trPr>
          <w:trHeight w:val="454"/>
        </w:trPr>
        <w:tc>
          <w:tcPr>
            <w:tcW w:w="9375" w:type="dxa"/>
          </w:tcPr>
          <w:p w14:paraId="7091DA71" w14:textId="77777777" w:rsidR="00DA488B" w:rsidRDefault="00BD233A" w:rsidP="00132241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621291703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621291703"/>
          </w:p>
          <w:p w14:paraId="267615DE" w14:textId="77777777" w:rsidR="00BD233A" w:rsidRDefault="00BD233A" w:rsidP="00132241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9D4A666" w14:textId="77777777" w:rsidR="00BD233A" w:rsidRPr="00132241" w:rsidRDefault="00BD233A" w:rsidP="00132241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132241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F3A4307" w14:textId="77777777" w:rsidTr="00132241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4E0074F0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1032306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10323068"/>
          </w:p>
          <w:p w14:paraId="02930BE2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80205718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802057180"/>
          </w:p>
          <w:p w14:paraId="5E3B97C5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6613018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66130188"/>
          </w:p>
        </w:tc>
      </w:tr>
    </w:tbl>
    <w:p w14:paraId="692A2195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0573A42" w14:textId="77777777" w:rsidR="00BD233A" w:rsidRPr="00DE084E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DE084E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9E2BA9E" w14:textId="77777777" w:rsidTr="000A5941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D62A361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32"/>
              <w:gridCol w:w="1357"/>
              <w:gridCol w:w="1533"/>
              <w:gridCol w:w="980"/>
              <w:gridCol w:w="896"/>
            </w:tblGrid>
            <w:tr w:rsidR="003C6777" w:rsidRPr="009451C3" w14:paraId="4661911C" w14:textId="77777777" w:rsidTr="000A5941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22C34A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AABBE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F6AA4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F0976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0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ED2A41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27ABF4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09D5F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539DF" w:rsidRPr="009451C3" w14:paraId="58D9F09A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08C41A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57E69E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LENGUA CASTELLANA  Y LITERATURA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373F0D" w14:textId="77777777" w:rsidR="004539DF" w:rsidRPr="00DB5819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7A8EBD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9788414324431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C2F1A2" w14:textId="7A6FDEC5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225666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1BC88D4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2566663" w:displacedByCustomXml="prev"/>
            </w:tr>
            <w:tr w:rsidR="004539DF" w:rsidRPr="009451C3" w14:paraId="33CD87FE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F017A4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C7C44D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MATEMÁTIAS B Revuela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C269A7" w14:textId="77777777" w:rsidR="004539DF" w:rsidRPr="004F5A38" w:rsidRDefault="004539DF" w:rsidP="00B25995">
                  <w:pPr>
                    <w:spacing w:after="0" w:line="240" w:lineRule="auto"/>
                    <w:jc w:val="center"/>
                  </w:pPr>
                  <w:r w:rsidRPr="004F5A38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C27E7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4F5A38">
                    <w:t>9788498562286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17382B1" w14:textId="6471D267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46,20</w:t>
                  </w:r>
                </w:p>
              </w:tc>
              <w:permStart w:id="73276478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7697580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32764789" w:displacedByCustomXml="prev"/>
            </w:tr>
            <w:tr w:rsidR="004539DF" w:rsidRPr="009451C3" w14:paraId="69FAF98E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E6EE11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47F75D" w14:textId="77777777" w:rsidR="004539DF" w:rsidRPr="006C1015" w:rsidRDefault="004539DF" w:rsidP="004539DF">
                  <w:pPr>
                    <w:spacing w:after="0" w:line="240" w:lineRule="auto"/>
                  </w:pPr>
                  <w:r w:rsidRPr="006C1015">
                    <w:t>4º ESO GEOGRAFÍA E HISTORIA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E987EB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103A1C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9788414327319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29201B1" w14:textId="7D462C25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097307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6579BA7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9730785" w:displacedByCustomXml="prev"/>
            </w:tr>
            <w:tr w:rsidR="004539DF" w:rsidRPr="009451C3" w14:paraId="0623982E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44BD03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1402AA" w14:textId="77777777" w:rsidR="004539DF" w:rsidRPr="006C1015" w:rsidRDefault="004539DF" w:rsidP="00B25995">
                  <w:pPr>
                    <w:spacing w:after="0" w:line="240" w:lineRule="auto"/>
                  </w:pPr>
                  <w:r w:rsidRPr="006C1015">
                    <w:t xml:space="preserve">4º ESO RELIGIÓN CATÓLICA Edén Revuela 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B72726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65AC27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9788498565164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E8A3BB9" w14:textId="52FCCCA2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36,72</w:t>
                  </w:r>
                </w:p>
              </w:tc>
              <w:permStart w:id="335841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21DCE2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584172" w:displacedByCustomXml="prev"/>
            </w:tr>
            <w:tr w:rsidR="004539DF" w:rsidRPr="009451C3" w14:paraId="6359D231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91DA87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794143" w14:textId="77777777" w:rsidR="004539DF" w:rsidRPr="006C1015" w:rsidRDefault="004539DF" w:rsidP="004539DF">
                  <w:pPr>
                    <w:spacing w:after="0" w:line="240" w:lineRule="auto"/>
                  </w:pPr>
                  <w:r w:rsidRPr="006C1015">
                    <w:t>4º ESO THINK AHEAD SB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C98779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5F0884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9789925300938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D6AECE" w14:textId="3BD44810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33,87</w:t>
                  </w:r>
                </w:p>
              </w:tc>
              <w:permStart w:id="51768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FD029A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7689863" w:displacedByCustomXml="prev"/>
            </w:tr>
            <w:tr w:rsidR="004539DF" w:rsidRPr="009451C3" w14:paraId="339B5ABB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E19292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0ACAC" w14:textId="77777777" w:rsidR="004539DF" w:rsidRDefault="004539DF" w:rsidP="004539DF">
                  <w:pPr>
                    <w:spacing w:after="0" w:line="240" w:lineRule="auto"/>
                  </w:pPr>
                  <w:r w:rsidRPr="006C1015">
                    <w:t>4º ESO THINK AHEAD SW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AD472F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90A3ED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9789925300945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AED8A5F" w14:textId="72A9FF1F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25,27</w:t>
                  </w:r>
                </w:p>
              </w:tc>
              <w:permStart w:id="15743856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E23F18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4385602" w:displacedByCustomXml="prev"/>
            </w:tr>
            <w:tr w:rsidR="004539DF" w:rsidRPr="009451C3" w14:paraId="6ED1CEB3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F477B2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A0D79B" w14:textId="77777777" w:rsidR="004539DF" w:rsidRPr="00306B84" w:rsidRDefault="004539DF" w:rsidP="004539DF">
                  <w:pPr>
                    <w:spacing w:after="0" w:line="240" w:lineRule="auto"/>
                  </w:pPr>
                  <w:r w:rsidRPr="00306B84">
                    <w:t>4º ESO FÍSICA Y QUÍMICA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7C3D62" w14:textId="77777777" w:rsidR="004539DF" w:rsidRPr="00306B84" w:rsidRDefault="00BA68D8" w:rsidP="00B25995">
                  <w:pPr>
                    <w:spacing w:after="0" w:line="240" w:lineRule="auto"/>
                    <w:jc w:val="center"/>
                  </w:pPr>
                  <w:r>
                    <w:t>MCGRAW</w:t>
                  </w:r>
                  <w:r w:rsidR="004539DF" w:rsidRPr="00306B84">
                    <w:t>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4BBDE7" w14:textId="77777777" w:rsidR="004539DF" w:rsidRPr="00306B84" w:rsidRDefault="004539DF" w:rsidP="00B25995">
                  <w:pPr>
                    <w:spacing w:after="0" w:line="240" w:lineRule="auto"/>
                    <w:jc w:val="center"/>
                  </w:pPr>
                  <w:r w:rsidRPr="00306B84">
                    <w:t>9788448639921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0C136F0" w14:textId="24928BC8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36,04</w:t>
                  </w:r>
                </w:p>
              </w:tc>
              <w:permStart w:id="41899314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F655DF0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18993147" w:displacedByCustomXml="prev"/>
            </w:tr>
            <w:tr w:rsidR="004539DF" w:rsidRPr="009451C3" w14:paraId="06DC817C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F39574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B93052" w14:textId="77777777" w:rsidR="004539DF" w:rsidRPr="00306B84" w:rsidRDefault="004539DF" w:rsidP="004539DF">
                  <w:pPr>
                    <w:spacing w:after="0" w:line="240" w:lineRule="auto"/>
                  </w:pPr>
                  <w:r w:rsidRPr="00306B84">
                    <w:t>4º ESO BIOLOGÍA Y GEOLOGÍA Revuela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7FA7EF" w14:textId="77777777" w:rsidR="004539DF" w:rsidRPr="00306B84" w:rsidRDefault="004539DF" w:rsidP="00B25995">
                  <w:pPr>
                    <w:spacing w:after="0" w:line="240" w:lineRule="auto"/>
                    <w:jc w:val="center"/>
                  </w:pPr>
                  <w:r w:rsidRPr="00306B84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A6D32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306B84">
                    <w:t>9788498561050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1BC3E6" w14:textId="3911CAA4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47,70</w:t>
                  </w:r>
                </w:p>
              </w:tc>
              <w:permStart w:id="11630979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73712E4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63097954" w:displacedByCustomXml="prev"/>
            </w:tr>
            <w:tr w:rsidR="004539DF" w:rsidRPr="009451C3" w14:paraId="1C17845D" w14:textId="77777777" w:rsidTr="000A5941">
              <w:trPr>
                <w:trHeight w:hRule="exact" w:val="299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601E8E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06810362" w14:textId="77777777" w:rsidR="004539DF" w:rsidRPr="001278FC" w:rsidRDefault="004539DF" w:rsidP="00B25995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 xml:space="preserve">OTRAS MATERIAS DE OPCIÓN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 w:rsid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optativa).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B7941" w14:textId="77777777" w:rsidR="004539DF" w:rsidRDefault="004539DF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4539DF" w:rsidRPr="009451C3" w14:paraId="0F998B3B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3D9DC7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DACBC2" w14:textId="77777777" w:rsidR="004539DF" w:rsidRPr="00175F9B" w:rsidRDefault="004539DF" w:rsidP="004539DF">
                  <w:pPr>
                    <w:spacing w:after="0" w:line="240" w:lineRule="auto"/>
                  </w:pPr>
                  <w:r w:rsidRPr="00175F9B">
                    <w:t>4º ESO MÚSICA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C7C3F8" w14:textId="77777777" w:rsidR="004539DF" w:rsidRPr="00175F9B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ANAYA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B5C98C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9788414328637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01F281" w14:textId="4BDC8DDC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6935156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7C0EEE5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93515615" w:displacedByCustomXml="prev"/>
            </w:tr>
            <w:tr w:rsidR="000A5941" w:rsidRPr="009451C3" w14:paraId="62E4AA78" w14:textId="77777777" w:rsidTr="009C0A0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9557F3" w14:textId="427E9275" w:rsidR="000A5941" w:rsidRDefault="000A5941" w:rsidP="000A594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5BBF58" w14:textId="1084CB53" w:rsidR="000A5941" w:rsidRPr="00175F9B" w:rsidRDefault="000A5941" w:rsidP="000A5941">
                  <w:pPr>
                    <w:spacing w:after="0" w:line="240" w:lineRule="auto"/>
                  </w:pPr>
                  <w:r w:rsidRPr="00D17882">
                    <w:t>4º ESO FORMACIÓN Y ORIENTACIÓN PERSONAL Y PROFESIONAL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C88A68" w14:textId="5178DDFB" w:rsidR="000A5941" w:rsidRPr="00175F9B" w:rsidRDefault="000A5941" w:rsidP="000A5941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728B41" w14:textId="24E8D42E" w:rsidR="000A5941" w:rsidRPr="00175F9B" w:rsidRDefault="000A5941" w:rsidP="000A5941">
                  <w:pPr>
                    <w:spacing w:after="0" w:line="240" w:lineRule="auto"/>
                    <w:jc w:val="center"/>
                  </w:pPr>
                  <w:r w:rsidRPr="00F87772">
                    <w:t>9788411344852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54FD6D" w14:textId="1320B511" w:rsidR="000A5941" w:rsidRDefault="000A5941" w:rsidP="000A5941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17594718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92728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B8B1D02" w14:textId="725DCBDA" w:rsidR="000A5941" w:rsidRDefault="000A5941" w:rsidP="000A594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59471822" w:displacedByCustomXml="prev"/>
            </w:tr>
            <w:tr w:rsidR="00B25995" w:rsidRPr="009451C3" w14:paraId="08B62DEE" w14:textId="77777777" w:rsidTr="000A5941">
              <w:trPr>
                <w:trHeight w:hRule="exact" w:val="34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7F0737" w14:textId="77777777" w:rsidR="00B25995" w:rsidRDefault="00B25995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744485F8" w14:textId="77777777" w:rsidR="00B25995" w:rsidRDefault="00B25995" w:rsidP="004539DF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D475C1" w14:textId="77777777" w:rsidR="00B25995" w:rsidRDefault="00B25995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B25995" w:rsidRPr="009451C3" w14:paraId="7055AF1B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CBB82" w14:textId="73851D51" w:rsidR="00B25995" w:rsidRDefault="00B25995" w:rsidP="00B259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  <w:r w:rsidR="000A5941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823EF9" w14:textId="77777777" w:rsidR="00B25995" w:rsidRPr="00D534F5" w:rsidRDefault="00B25995" w:rsidP="00B25995">
                  <w:pPr>
                    <w:spacing w:after="0" w:line="240" w:lineRule="auto"/>
                  </w:pPr>
                  <w:r w:rsidRPr="00D534F5">
                    <w:t>4º ESO EDUCACIÓN PLÁSTICA Y VISUAL OBSERVAR COMPRENDER EXPRESAR IV+ (O.C.E. IV+)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B69AA5" w14:textId="77777777" w:rsidR="00B25995" w:rsidRPr="00D534F5" w:rsidRDefault="00B25995" w:rsidP="00B25995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576AA9" w14:textId="77777777" w:rsidR="00B25995" w:rsidRPr="00D534F5" w:rsidRDefault="00B25995" w:rsidP="00B25995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A38A26" w14:textId="2C5BC57C" w:rsidR="00B25995" w:rsidRDefault="000A5941" w:rsidP="00B25995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12398210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6F7827C" w14:textId="77777777" w:rsidR="00B25995" w:rsidRPr="00CF4131" w:rsidRDefault="00B25995" w:rsidP="00B25995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39821032" w:displacedByCustomXml="prev"/>
            </w:tr>
            <w:tr w:rsidR="00DE7F4F" w:rsidRPr="009451C3" w14:paraId="43B0F8B9" w14:textId="77777777" w:rsidTr="000A5941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41534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3253578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9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581128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0000513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0000513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7C03A6A1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429AB5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1361939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23728922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31C610E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808923250" w:edGrp="everyone"/>
            <w:r w:rsidR="00DA488B">
              <w:t xml:space="preserve">      </w:t>
            </w:r>
            <w:r w:rsidRPr="0045356D">
              <w:t xml:space="preserve"> </w:t>
            </w:r>
            <w:permEnd w:id="808923250"/>
            <w:r w:rsidRPr="0045356D">
              <w:t>libros</w:t>
            </w:r>
          </w:p>
          <w:p w14:paraId="62C4259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117348688" w:edGrp="everyone"/>
            <w:r>
              <w:t xml:space="preserve"> </w:t>
            </w:r>
            <w:r w:rsidR="00DA488B">
              <w:t xml:space="preserve">    </w:t>
            </w:r>
            <w:permEnd w:id="1117348688"/>
          </w:p>
        </w:tc>
      </w:tr>
    </w:tbl>
    <w:p w14:paraId="4ACBC235" w14:textId="77777777" w:rsidR="000A5941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05E636EF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BD633D5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138F5763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7D181EBE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1605E8E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0918270F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7E9F2A23" w14:textId="77777777" w:rsidR="000A5941" w:rsidRDefault="000A5941" w:rsidP="000A5941">
      <w:pPr>
        <w:spacing w:after="12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3B2069B1" w14:textId="77777777" w:rsidR="000A5941" w:rsidRDefault="000A5941" w:rsidP="000A5941">
      <w:pPr>
        <w:spacing w:after="120" w:line="240" w:lineRule="auto"/>
        <w:jc w:val="center"/>
        <w:rPr>
          <w:rFonts w:ascii="Calibri" w:eastAsia="Calibri" w:hAnsi="Calibri"/>
          <w:color w:val="1F3864"/>
          <w:spacing w:val="20"/>
          <w:lang w:eastAsia="en-US"/>
        </w:rPr>
      </w:pPr>
    </w:p>
    <w:p w14:paraId="65837135" w14:textId="77777777" w:rsidR="000A5941" w:rsidRDefault="000A5941" w:rsidP="000A5941">
      <w:pPr>
        <w:spacing w:after="120" w:line="240" w:lineRule="auto"/>
        <w:jc w:val="center"/>
      </w:pP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Calle Madre Nazaria 5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28044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Wingdings" w:char="F028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91 462 74 11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libros@colegiosma.com</w:t>
      </w:r>
    </w:p>
    <w:p w14:paraId="32059BB7" w14:textId="57B3FFE3" w:rsidR="00D96846" w:rsidRDefault="00D96846" w:rsidP="000A5941">
      <w:pPr>
        <w:spacing w:after="120" w:line="240" w:lineRule="auto"/>
        <w:jc w:val="both"/>
      </w:pPr>
    </w:p>
    <w:sectPr w:rsidR="00D96846" w:rsidSect="00107B7A">
      <w:headerReference w:type="even" r:id="rId11"/>
      <w:headerReference w:type="default" r:id="rId12"/>
      <w:headerReference w:type="first" r:id="rId13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FCCC" w14:textId="77777777" w:rsidR="009B6450" w:rsidRDefault="009B6450">
      <w:pPr>
        <w:spacing w:after="0" w:line="240" w:lineRule="auto"/>
      </w:pPr>
      <w:r>
        <w:separator/>
      </w:r>
    </w:p>
  </w:endnote>
  <w:endnote w:type="continuationSeparator" w:id="0">
    <w:p w14:paraId="70BEF1C6" w14:textId="77777777" w:rsidR="009B6450" w:rsidRDefault="009B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A381" w14:textId="77777777" w:rsidR="009B6450" w:rsidRDefault="009B6450">
      <w:pPr>
        <w:spacing w:after="0" w:line="240" w:lineRule="auto"/>
      </w:pPr>
      <w:r>
        <w:separator/>
      </w:r>
    </w:p>
  </w:footnote>
  <w:footnote w:type="continuationSeparator" w:id="0">
    <w:p w14:paraId="10CC379D" w14:textId="77777777" w:rsidR="009B6450" w:rsidRDefault="009B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BA7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5581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14C1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7642">
    <w:abstractNumId w:val="9"/>
  </w:num>
  <w:num w:numId="2" w16cid:durableId="1003238934">
    <w:abstractNumId w:val="7"/>
  </w:num>
  <w:num w:numId="3" w16cid:durableId="53042644">
    <w:abstractNumId w:val="6"/>
  </w:num>
  <w:num w:numId="4" w16cid:durableId="2001039730">
    <w:abstractNumId w:val="5"/>
  </w:num>
  <w:num w:numId="5" w16cid:durableId="1687563644">
    <w:abstractNumId w:val="4"/>
  </w:num>
  <w:num w:numId="6" w16cid:durableId="525563386">
    <w:abstractNumId w:val="8"/>
  </w:num>
  <w:num w:numId="7" w16cid:durableId="968245620">
    <w:abstractNumId w:val="3"/>
  </w:num>
  <w:num w:numId="8" w16cid:durableId="1140852725">
    <w:abstractNumId w:val="2"/>
  </w:num>
  <w:num w:numId="9" w16cid:durableId="1739743467">
    <w:abstractNumId w:val="1"/>
  </w:num>
  <w:num w:numId="10" w16cid:durableId="1292051442">
    <w:abstractNumId w:val="0"/>
  </w:num>
  <w:num w:numId="11" w16cid:durableId="928732280">
    <w:abstractNumId w:val="9"/>
  </w:num>
  <w:num w:numId="12" w16cid:durableId="1674531173">
    <w:abstractNumId w:val="7"/>
  </w:num>
  <w:num w:numId="13" w16cid:durableId="1965891620">
    <w:abstractNumId w:val="6"/>
  </w:num>
  <w:num w:numId="14" w16cid:durableId="616260183">
    <w:abstractNumId w:val="5"/>
  </w:num>
  <w:num w:numId="15" w16cid:durableId="1017805434">
    <w:abstractNumId w:val="4"/>
  </w:num>
  <w:num w:numId="16" w16cid:durableId="1742285951">
    <w:abstractNumId w:val="9"/>
  </w:num>
  <w:num w:numId="17" w16cid:durableId="1595436747">
    <w:abstractNumId w:val="7"/>
  </w:num>
  <w:num w:numId="18" w16cid:durableId="1149860638">
    <w:abstractNumId w:val="6"/>
  </w:num>
  <w:num w:numId="19" w16cid:durableId="716315329">
    <w:abstractNumId w:val="5"/>
  </w:num>
  <w:num w:numId="20" w16cid:durableId="1620646626">
    <w:abstractNumId w:val="4"/>
  </w:num>
  <w:num w:numId="21" w16cid:durableId="935552308">
    <w:abstractNumId w:val="9"/>
  </w:num>
  <w:num w:numId="22" w16cid:durableId="1618026786">
    <w:abstractNumId w:val="7"/>
  </w:num>
  <w:num w:numId="23" w16cid:durableId="2109738741">
    <w:abstractNumId w:val="6"/>
  </w:num>
  <w:num w:numId="24" w16cid:durableId="884802765">
    <w:abstractNumId w:val="5"/>
  </w:num>
  <w:num w:numId="25" w16cid:durableId="612438810">
    <w:abstractNumId w:val="4"/>
  </w:num>
  <w:num w:numId="26" w16cid:durableId="1356808101">
    <w:abstractNumId w:val="9"/>
  </w:num>
  <w:num w:numId="27" w16cid:durableId="1288394795">
    <w:abstractNumId w:val="7"/>
  </w:num>
  <w:num w:numId="28" w16cid:durableId="1343362123">
    <w:abstractNumId w:val="6"/>
  </w:num>
  <w:num w:numId="29" w16cid:durableId="1567497882">
    <w:abstractNumId w:val="5"/>
  </w:num>
  <w:num w:numId="30" w16cid:durableId="1851945223">
    <w:abstractNumId w:val="4"/>
  </w:num>
  <w:num w:numId="31" w16cid:durableId="1764063468">
    <w:abstractNumId w:val="11"/>
  </w:num>
  <w:num w:numId="32" w16cid:durableId="1259021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A5941"/>
    <w:rsid w:val="000B0E8D"/>
    <w:rsid w:val="000C7604"/>
    <w:rsid w:val="000D3FD7"/>
    <w:rsid w:val="000D414F"/>
    <w:rsid w:val="000F577F"/>
    <w:rsid w:val="00107B7A"/>
    <w:rsid w:val="00117C27"/>
    <w:rsid w:val="0012380D"/>
    <w:rsid w:val="00132241"/>
    <w:rsid w:val="001349C2"/>
    <w:rsid w:val="001811F1"/>
    <w:rsid w:val="00193EF2"/>
    <w:rsid w:val="00194C5C"/>
    <w:rsid w:val="001A46EA"/>
    <w:rsid w:val="001B4923"/>
    <w:rsid w:val="001C72F9"/>
    <w:rsid w:val="001D65A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A35DE"/>
    <w:rsid w:val="002B0217"/>
    <w:rsid w:val="002C3963"/>
    <w:rsid w:val="002C4616"/>
    <w:rsid w:val="002D21A2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39DF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B6C36"/>
    <w:rsid w:val="004C527F"/>
    <w:rsid w:val="004F1765"/>
    <w:rsid w:val="004F42DE"/>
    <w:rsid w:val="00522C1A"/>
    <w:rsid w:val="0053713E"/>
    <w:rsid w:val="00540596"/>
    <w:rsid w:val="005727E2"/>
    <w:rsid w:val="005A1F9A"/>
    <w:rsid w:val="005A4CE4"/>
    <w:rsid w:val="005F049A"/>
    <w:rsid w:val="00623931"/>
    <w:rsid w:val="0065626E"/>
    <w:rsid w:val="0065638A"/>
    <w:rsid w:val="0065705A"/>
    <w:rsid w:val="00665990"/>
    <w:rsid w:val="00666476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1647"/>
    <w:rsid w:val="007A69EC"/>
    <w:rsid w:val="007A7CB9"/>
    <w:rsid w:val="007B2BAD"/>
    <w:rsid w:val="007B6956"/>
    <w:rsid w:val="007B7DF3"/>
    <w:rsid w:val="007C1C89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64D11"/>
    <w:rsid w:val="00975FA8"/>
    <w:rsid w:val="009945B2"/>
    <w:rsid w:val="009B6450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A26B5"/>
    <w:rsid w:val="00AF2BFA"/>
    <w:rsid w:val="00B03032"/>
    <w:rsid w:val="00B16BEB"/>
    <w:rsid w:val="00B17EF9"/>
    <w:rsid w:val="00B25995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A68D8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593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E084E"/>
    <w:rsid w:val="00DE7F4F"/>
    <w:rsid w:val="00DF0135"/>
    <w:rsid w:val="00DF2B7C"/>
    <w:rsid w:val="00E039B4"/>
    <w:rsid w:val="00E03FC8"/>
    <w:rsid w:val="00E15947"/>
    <w:rsid w:val="00E1633D"/>
    <w:rsid w:val="00E3045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2813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5AD921-0C9E-4BA4-ACF3-9FADC3690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62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2018-06-18T10:02:00Z</cp:lastPrinted>
  <dcterms:created xsi:type="dcterms:W3CDTF">2023-06-12T17:50:00Z</dcterms:created>
  <dcterms:modified xsi:type="dcterms:W3CDTF">2024-06-12T18:18:00Z</dcterms:modified>
</cp:coreProperties>
</file>