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AE7DD" w14:textId="77777777"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pPr w:leftFromText="187" w:rightFromText="187" w:tblpXSpec="center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1126"/>
        <w:gridCol w:w="8161"/>
      </w:tblGrid>
      <w:tr w:rsidR="000A6DF7" w14:paraId="5680E415" w14:textId="77777777" w:rsidTr="00BA713A">
        <w:tc>
          <w:tcPr>
            <w:tcW w:w="1116" w:type="dxa"/>
          </w:tcPr>
          <w:p w14:paraId="5F2DAE4C" w14:textId="77777777" w:rsidR="000A6DF7" w:rsidRPr="00211F26" w:rsidRDefault="000A6DF7" w:rsidP="000A6DF7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noProof/>
                <w:color w:val="3E5D78" w:themeColor="accent2" w:themeShade="80"/>
                <w:sz w:val="28"/>
                <w:szCs w:val="28"/>
              </w:rPr>
              <w:drawing>
                <wp:inline distT="0" distB="0" distL="0" distR="0" wp14:anchorId="5DA0A186" wp14:editId="007EB696">
                  <wp:extent cx="571500" cy="552882"/>
                  <wp:effectExtent l="0" t="0" r="6350" b="317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2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52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1" w:type="dxa"/>
            <w:vAlign w:val="center"/>
          </w:tcPr>
          <w:p w14:paraId="76848F78" w14:textId="1405DA7C" w:rsidR="000A6DF7" w:rsidRPr="00211F26" w:rsidRDefault="000A6DF7" w:rsidP="00DD0B37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 w:rsidR="00BA713A">
              <w:rPr>
                <w:b/>
                <w:color w:val="3E5D78" w:themeColor="accent2" w:themeShade="80"/>
                <w:sz w:val="28"/>
                <w:szCs w:val="28"/>
              </w:rPr>
              <w:t>4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 w:rsidR="00BA713A"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4BC47897" w14:textId="77777777" w:rsidTr="00BD233A">
        <w:trPr>
          <w:trHeight w:val="454"/>
        </w:trPr>
        <w:tc>
          <w:tcPr>
            <w:tcW w:w="9375" w:type="dxa"/>
          </w:tcPr>
          <w:p w14:paraId="29BACC47" w14:textId="77777777" w:rsidR="004967FA" w:rsidRDefault="00BD233A" w:rsidP="004967FA">
            <w:pPr>
              <w:pStyle w:val="Textoindependiente"/>
              <w:spacing w:before="240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Nombre del alumno:</w:t>
            </w:r>
            <w:permStart w:id="541225615" w:edGrp="everyone"/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 </w:t>
            </w:r>
            <w:r w:rsidR="004967FA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541225615"/>
            <w:r w:rsidR="004967FA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</w:p>
          <w:p w14:paraId="7E3B80AD" w14:textId="77777777" w:rsidR="00BD233A" w:rsidRDefault="00BD233A" w:rsidP="004967FA">
            <w:pPr>
              <w:pStyle w:val="Textoindependiente"/>
              <w:spacing w:before="240"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 w:rsidR="0075191B">
              <w:rPr>
                <w:rFonts w:ascii="Arial Narrow" w:hAnsi="Arial Narrow" w:cs="Arial Narrow"/>
                <w:b/>
                <w:sz w:val="20"/>
                <w:szCs w:val="20"/>
              </w:rPr>
              <w:t>2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º </w:t>
            </w:r>
            <w:r w:rsidR="007A7CB9">
              <w:rPr>
                <w:rFonts w:ascii="Arial Narrow" w:hAnsi="Arial Narrow" w:cs="Arial Narrow"/>
                <w:b/>
                <w:sz w:val="20"/>
                <w:szCs w:val="20"/>
              </w:rPr>
              <w:t>CURSO  4 AÑOS</w:t>
            </w:r>
          </w:p>
        </w:tc>
      </w:tr>
    </w:tbl>
    <w:p w14:paraId="4B53098E" w14:textId="77777777" w:rsidR="000A09DC" w:rsidRDefault="000A09DC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14:paraId="4BA2581D" w14:textId="77777777"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013F1936" w14:textId="77777777" w:rsidTr="00B250EA">
        <w:trPr>
          <w:trHeight w:val="1059"/>
        </w:trPr>
        <w:tc>
          <w:tcPr>
            <w:tcW w:w="9430" w:type="dxa"/>
          </w:tcPr>
          <w:p w14:paraId="2E1B2DF9" w14:textId="77777777" w:rsidR="004967F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r w:rsidR="004967FA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887850246" w:edGrp="everyone"/>
            <w:r w:rsidR="004967FA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permEnd w:id="1887850246"/>
            <w:r w:rsidR="004967FA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</w:p>
          <w:p w14:paraId="63BF7056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4967FA">
              <w:rPr>
                <w:rFonts w:ascii="Arial Narrow" w:hAnsi="Arial Narrow"/>
                <w:color w:val="525A7D"/>
                <w:sz w:val="20"/>
                <w:szCs w:val="20"/>
              </w:rPr>
              <w:t xml:space="preserve">  </w:t>
            </w:r>
            <w:permStart w:id="1524440304" w:edGrp="everyone"/>
            <w:r w:rsidR="004967FA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1524440304"/>
          </w:p>
          <w:p w14:paraId="42458D00" w14:textId="77777777" w:rsidR="003A31D4" w:rsidRPr="00BD233A" w:rsidRDefault="003A31D4" w:rsidP="004967FA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4967FA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1951671073" w:edGrp="everyone"/>
            <w:r w:rsidR="004967FA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1951671073"/>
          </w:p>
        </w:tc>
      </w:tr>
    </w:tbl>
    <w:p w14:paraId="6CB6E8C8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400D3B64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:rsidRPr="006E17D2" w14:paraId="031D8EDC" w14:textId="77777777" w:rsidTr="00255126">
        <w:trPr>
          <w:trHeight w:val="6171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56AC3E93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9103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70"/>
              <w:gridCol w:w="4111"/>
              <w:gridCol w:w="992"/>
              <w:gridCol w:w="1648"/>
              <w:gridCol w:w="1028"/>
              <w:gridCol w:w="954"/>
            </w:tblGrid>
            <w:tr w:rsidR="003C6777" w:rsidRPr="009451C3" w14:paraId="6A338AC4" w14:textId="77777777" w:rsidTr="000A6DF7">
              <w:trPr>
                <w:trHeight w:hRule="exact" w:val="217"/>
              </w:trPr>
              <w:tc>
                <w:tcPr>
                  <w:tcW w:w="3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8E95FAD" w14:textId="77777777"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C083442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9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1C99B9A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64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E630B55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1028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8B6920D" w14:textId="77777777"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7F0DC2DA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5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DF925FF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E12ACC" w:rsidRPr="009451C3" w14:paraId="17B634E2" w14:textId="77777777" w:rsidTr="000A6DF7">
              <w:trPr>
                <w:trHeight w:hRule="exact" w:val="585"/>
              </w:trPr>
              <w:tc>
                <w:tcPr>
                  <w:tcW w:w="3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65F66F4" w14:textId="77777777" w:rsidR="00E12ACC" w:rsidRPr="009451C3" w:rsidRDefault="00E12ACC" w:rsidP="00E12AC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1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4FD921B" w14:textId="77777777" w:rsidR="00E12ACC" w:rsidRPr="002D08B1" w:rsidRDefault="00E12ACC" w:rsidP="000A6DF7">
                  <w:pPr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2D08B1">
                    <w:rPr>
                      <w:rFonts w:cs="Arial"/>
                      <w:color w:val="000000"/>
                    </w:rPr>
                    <w:t>CASTORIA 1º TRIMESTRE</w:t>
                  </w:r>
                </w:p>
              </w:tc>
              <w:tc>
                <w:tcPr>
                  <w:tcW w:w="9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EDAEC21" w14:textId="77777777" w:rsidR="00E12ACC" w:rsidRPr="002D08B1" w:rsidRDefault="00E12ACC" w:rsidP="00D463D0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2D08B1">
                    <w:rPr>
                      <w:rFonts w:cs="Arial"/>
                      <w:color w:val="000000"/>
                    </w:rPr>
                    <w:t>SM</w:t>
                  </w:r>
                </w:p>
              </w:tc>
              <w:tc>
                <w:tcPr>
                  <w:tcW w:w="1648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FA16B0F" w14:textId="77777777" w:rsidR="00E12ACC" w:rsidRPr="002D08B1" w:rsidRDefault="00E12ACC" w:rsidP="000A6DF7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2D08B1">
                    <w:rPr>
                      <w:rFonts w:cs="Arial"/>
                      <w:color w:val="000000"/>
                    </w:rPr>
                    <w:t>9788411201520</w:t>
                  </w:r>
                </w:p>
              </w:tc>
              <w:tc>
                <w:tcPr>
                  <w:tcW w:w="102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E94D35A" w14:textId="77777777" w:rsidR="00E12ACC" w:rsidRPr="002D08B1" w:rsidRDefault="00554D43" w:rsidP="000A6DF7">
                  <w:pPr>
                    <w:spacing w:after="0" w:line="240" w:lineRule="auto"/>
                    <w:jc w:val="center"/>
                    <w:rPr>
                      <w:rFonts w:cs="Arial"/>
                      <w:color w:val="auto"/>
                    </w:rPr>
                  </w:pPr>
                  <w:r>
                    <w:rPr>
                      <w:rFonts w:cs="Arial"/>
                      <w:color w:val="auto"/>
                    </w:rPr>
                    <w:t>43,29</w:t>
                  </w:r>
                </w:p>
              </w:tc>
              <w:permStart w:id="31465516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2773307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54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E7CE04F" w14:textId="77777777" w:rsidR="00E12ACC" w:rsidRPr="00CF4131" w:rsidRDefault="00E12ACC" w:rsidP="00E12ACC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314655161" w:displacedByCustomXml="prev"/>
            </w:tr>
            <w:tr w:rsidR="00E12ACC" w:rsidRPr="009451C3" w14:paraId="0EACBA96" w14:textId="77777777" w:rsidTr="000A6DF7">
              <w:trPr>
                <w:trHeight w:hRule="exact" w:val="613"/>
              </w:trPr>
              <w:tc>
                <w:tcPr>
                  <w:tcW w:w="3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4177115" w14:textId="77777777" w:rsidR="00E12ACC" w:rsidRPr="009451C3" w:rsidRDefault="00E12ACC" w:rsidP="00E12AC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1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25A0832" w14:textId="77777777" w:rsidR="00E12ACC" w:rsidRPr="002D08B1" w:rsidRDefault="00E12ACC" w:rsidP="000A6DF7">
                  <w:pPr>
                    <w:spacing w:after="0" w:line="240" w:lineRule="auto"/>
                    <w:rPr>
                      <w:rFonts w:cs="Arial"/>
                    </w:rPr>
                  </w:pPr>
                  <w:r w:rsidRPr="002D08B1">
                    <w:rPr>
                      <w:rFonts w:cs="Arial"/>
                    </w:rPr>
                    <w:t>CASTORIA 2º TRIMESTRE</w:t>
                  </w:r>
                </w:p>
              </w:tc>
              <w:tc>
                <w:tcPr>
                  <w:tcW w:w="9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2F950A3" w14:textId="77777777" w:rsidR="00E12ACC" w:rsidRPr="002D08B1" w:rsidRDefault="00E12ACC" w:rsidP="00D463D0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2D08B1">
                    <w:rPr>
                      <w:rFonts w:cs="Arial"/>
                      <w:color w:val="000000"/>
                    </w:rPr>
                    <w:t>SM</w:t>
                  </w:r>
                </w:p>
              </w:tc>
              <w:tc>
                <w:tcPr>
                  <w:tcW w:w="1648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1975B54" w14:textId="77777777" w:rsidR="00E12ACC" w:rsidRPr="002D08B1" w:rsidRDefault="00E12ACC" w:rsidP="000A6DF7">
                  <w:pPr>
                    <w:spacing w:after="0" w:line="240" w:lineRule="auto"/>
                    <w:jc w:val="center"/>
                    <w:rPr>
                      <w:rFonts w:cs="Arial"/>
                    </w:rPr>
                  </w:pPr>
                  <w:r w:rsidRPr="002D08B1">
                    <w:rPr>
                      <w:rFonts w:cs="Arial"/>
                    </w:rPr>
                    <w:t>9788411201537</w:t>
                  </w:r>
                </w:p>
              </w:tc>
              <w:tc>
                <w:tcPr>
                  <w:tcW w:w="102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6975E62" w14:textId="687BB594" w:rsidR="00E12ACC" w:rsidRPr="002D08B1" w:rsidRDefault="00BA713A" w:rsidP="000A6DF7">
                  <w:pPr>
                    <w:spacing w:after="0" w:line="240" w:lineRule="auto"/>
                    <w:jc w:val="center"/>
                    <w:rPr>
                      <w:rFonts w:cs="Arial"/>
                      <w:color w:val="auto"/>
                    </w:rPr>
                  </w:pPr>
                  <w:r>
                    <w:rPr>
                      <w:rFonts w:cs="Arial"/>
                      <w:color w:val="auto"/>
                    </w:rPr>
                    <w:t>43,29</w:t>
                  </w:r>
                </w:p>
              </w:tc>
              <w:permStart w:id="63964574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033332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54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80CD0A3" w14:textId="77777777" w:rsidR="00E12ACC" w:rsidRPr="00CF4131" w:rsidRDefault="00E12ACC" w:rsidP="00E12ACC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39645740" w:displacedByCustomXml="prev"/>
            </w:tr>
            <w:tr w:rsidR="00E12ACC" w:rsidRPr="009451C3" w14:paraId="3E3674C7" w14:textId="77777777" w:rsidTr="000A6DF7">
              <w:trPr>
                <w:trHeight w:hRule="exact" w:val="532"/>
              </w:trPr>
              <w:tc>
                <w:tcPr>
                  <w:tcW w:w="3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37EB6E8" w14:textId="77777777" w:rsidR="00E12ACC" w:rsidRPr="009451C3" w:rsidRDefault="00E12ACC" w:rsidP="00E12AC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1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F3B8E69" w14:textId="77777777" w:rsidR="00E12ACC" w:rsidRPr="002D08B1" w:rsidRDefault="00E12ACC" w:rsidP="000A6DF7">
                  <w:pPr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2D08B1">
                    <w:rPr>
                      <w:rFonts w:cs="Arial"/>
                      <w:color w:val="000000"/>
                    </w:rPr>
                    <w:t>CASTORIA 3º TRIMESTRE</w:t>
                  </w:r>
                </w:p>
              </w:tc>
              <w:tc>
                <w:tcPr>
                  <w:tcW w:w="9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AD351D3" w14:textId="77777777" w:rsidR="00E12ACC" w:rsidRPr="002D08B1" w:rsidRDefault="00E12ACC" w:rsidP="00D463D0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2D08B1">
                    <w:rPr>
                      <w:rFonts w:cs="Arial"/>
                      <w:color w:val="000000"/>
                    </w:rPr>
                    <w:t>SM</w:t>
                  </w:r>
                </w:p>
              </w:tc>
              <w:tc>
                <w:tcPr>
                  <w:tcW w:w="1648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7F6D2EA" w14:textId="77777777" w:rsidR="00E12ACC" w:rsidRPr="002D08B1" w:rsidRDefault="00E12ACC" w:rsidP="000A6DF7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2D08B1">
                    <w:rPr>
                      <w:rFonts w:cs="Arial"/>
                      <w:color w:val="000000"/>
                    </w:rPr>
                    <w:t>9788411201544</w:t>
                  </w:r>
                </w:p>
              </w:tc>
              <w:tc>
                <w:tcPr>
                  <w:tcW w:w="102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3060485" w14:textId="6CDB3AB0" w:rsidR="00E12ACC" w:rsidRPr="002D08B1" w:rsidRDefault="00BA713A" w:rsidP="000A6DF7">
                  <w:pPr>
                    <w:spacing w:after="0" w:line="240" w:lineRule="auto"/>
                    <w:jc w:val="center"/>
                    <w:rPr>
                      <w:rFonts w:cs="Arial"/>
                      <w:color w:val="auto"/>
                    </w:rPr>
                  </w:pPr>
                  <w:r>
                    <w:rPr>
                      <w:rFonts w:cs="Arial"/>
                      <w:color w:val="auto"/>
                    </w:rPr>
                    <w:t>43,29</w:t>
                  </w:r>
                </w:p>
              </w:tc>
              <w:permStart w:id="69516376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964837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54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8E82DEB" w14:textId="77777777" w:rsidR="00E12ACC" w:rsidRPr="00CF4131" w:rsidRDefault="00E12ACC" w:rsidP="00E12ACC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95163764" w:displacedByCustomXml="prev"/>
            </w:tr>
            <w:tr w:rsidR="00BA713A" w:rsidRPr="009451C3" w14:paraId="57CFCBFE" w14:textId="77777777" w:rsidTr="00E90766">
              <w:trPr>
                <w:trHeight w:hRule="exact" w:val="540"/>
              </w:trPr>
              <w:tc>
                <w:tcPr>
                  <w:tcW w:w="3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A2AB90E" w14:textId="77777777" w:rsidR="00BA713A" w:rsidRPr="009451C3" w:rsidRDefault="00BA713A" w:rsidP="00BA713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1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40A21DB" w14:textId="77777777" w:rsidR="00BA713A" w:rsidRPr="002D08B1" w:rsidRDefault="00BA713A" w:rsidP="00BA713A">
                  <w:pPr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2D08B1">
                    <w:rPr>
                      <w:rFonts w:cs="Arial"/>
                      <w:color w:val="000000"/>
                    </w:rPr>
                    <w:t xml:space="preserve">ABCOLE NIVEL 1 CUADRÍCULA </w:t>
                  </w:r>
                  <w:r w:rsidRPr="002D08B1">
                    <w:rPr>
                      <w:rFonts w:cs="Arial"/>
                      <w:color w:val="auto"/>
                    </w:rPr>
                    <w:t>18</w:t>
                  </w:r>
                  <w:r w:rsidRPr="002D08B1">
                    <w:rPr>
                      <w:rFonts w:cs="Arial"/>
                      <w:color w:val="FF0000"/>
                    </w:rPr>
                    <w:t xml:space="preserve"> </w:t>
                  </w:r>
                </w:p>
              </w:tc>
              <w:tc>
                <w:tcPr>
                  <w:tcW w:w="9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3C1AB3E" w14:textId="77777777" w:rsidR="00BA713A" w:rsidRPr="002D08B1" w:rsidRDefault="00BA713A" w:rsidP="00BA713A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2D08B1">
                    <w:rPr>
                      <w:rFonts w:cs="Arial"/>
                      <w:color w:val="000000"/>
                    </w:rPr>
                    <w:t>SM</w:t>
                  </w:r>
                </w:p>
              </w:tc>
              <w:tc>
                <w:tcPr>
                  <w:tcW w:w="1648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7D35DCF" w14:textId="77777777" w:rsidR="00BA713A" w:rsidRPr="002D08B1" w:rsidRDefault="00BA713A" w:rsidP="00BA713A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2D08B1">
                    <w:rPr>
                      <w:rFonts w:cs="Arial"/>
                      <w:color w:val="000000"/>
                    </w:rPr>
                    <w:t>9788491076575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2C2CACE" w14:textId="112FB34F" w:rsidR="00BA713A" w:rsidRPr="00BA713A" w:rsidRDefault="00BA713A" w:rsidP="00BA713A">
                  <w:pPr>
                    <w:spacing w:after="0" w:line="240" w:lineRule="auto"/>
                    <w:jc w:val="center"/>
                    <w:rPr>
                      <w:rFonts w:cs="Arial"/>
                      <w:color w:val="auto"/>
                    </w:rPr>
                  </w:pPr>
                  <w:r w:rsidRPr="00BA713A">
                    <w:rPr>
                      <w:rFonts w:cs="Arial"/>
                      <w:color w:val="auto"/>
                    </w:rPr>
                    <w:t>17,35</w:t>
                  </w:r>
                </w:p>
              </w:tc>
              <w:permStart w:id="143511326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3886126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54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5EB1D4B" w14:textId="77777777" w:rsidR="00BA713A" w:rsidRPr="00CF4131" w:rsidRDefault="00BA713A" w:rsidP="00BA713A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35113265" w:displacedByCustomXml="prev"/>
            </w:tr>
            <w:tr w:rsidR="00BA713A" w:rsidRPr="009451C3" w14:paraId="7E55AE4D" w14:textId="77777777" w:rsidTr="00E90766">
              <w:trPr>
                <w:trHeight w:hRule="exact" w:val="623"/>
              </w:trPr>
              <w:tc>
                <w:tcPr>
                  <w:tcW w:w="3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9D1B1F4" w14:textId="77777777" w:rsidR="00BA713A" w:rsidRPr="009451C3" w:rsidRDefault="00BA713A" w:rsidP="00BA713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1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CA4BFF2" w14:textId="77777777" w:rsidR="00BA713A" w:rsidRPr="002D08B1" w:rsidRDefault="00BA713A" w:rsidP="00BA713A">
                  <w:pPr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2D08B1">
                    <w:rPr>
                      <w:rFonts w:cs="Arial"/>
                      <w:color w:val="000000"/>
                    </w:rPr>
                    <w:t>ABCOLE NIVEL 2 CUADRÍCULA 18</w:t>
                  </w:r>
                </w:p>
              </w:tc>
              <w:tc>
                <w:tcPr>
                  <w:tcW w:w="9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7648CBE" w14:textId="77777777" w:rsidR="00BA713A" w:rsidRPr="002D08B1" w:rsidRDefault="00BA713A" w:rsidP="00BA713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  <w:r w:rsidRPr="002D08B1">
                    <w:rPr>
                      <w:rFonts w:cs="Calibri"/>
                      <w:color w:val="000000"/>
                    </w:rPr>
                    <w:t>SM</w:t>
                  </w:r>
                </w:p>
              </w:tc>
              <w:tc>
                <w:tcPr>
                  <w:tcW w:w="1648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7782918" w14:textId="77777777" w:rsidR="00BA713A" w:rsidRPr="002D08B1" w:rsidRDefault="00BA713A" w:rsidP="00BA713A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2D08B1">
                    <w:rPr>
                      <w:rFonts w:cs="Arial"/>
                      <w:color w:val="000000"/>
                    </w:rPr>
                    <w:t>9788491078128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7CD4FEA" w14:textId="5C0E31C2" w:rsidR="00BA713A" w:rsidRPr="00BA713A" w:rsidRDefault="00BA713A" w:rsidP="00BA713A">
                  <w:pPr>
                    <w:spacing w:after="0" w:line="240" w:lineRule="auto"/>
                    <w:jc w:val="center"/>
                    <w:rPr>
                      <w:rFonts w:cs="Arial"/>
                      <w:color w:val="auto"/>
                    </w:rPr>
                  </w:pPr>
                  <w:r w:rsidRPr="00BA713A">
                    <w:rPr>
                      <w:rFonts w:cs="Arial"/>
                      <w:color w:val="auto"/>
                    </w:rPr>
                    <w:t>17,35</w:t>
                  </w:r>
                </w:p>
              </w:tc>
              <w:permStart w:id="63494110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2358626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54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A7FA7D0" w14:textId="77777777" w:rsidR="00BA713A" w:rsidRPr="00CF4131" w:rsidRDefault="00BA713A" w:rsidP="00BA713A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34941101" w:displacedByCustomXml="prev"/>
            </w:tr>
            <w:tr w:rsidR="00BA713A" w:rsidRPr="009451C3" w14:paraId="35FD0AD2" w14:textId="77777777" w:rsidTr="00E90766">
              <w:trPr>
                <w:trHeight w:hRule="exact" w:val="527"/>
              </w:trPr>
              <w:tc>
                <w:tcPr>
                  <w:tcW w:w="3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80CB4B6" w14:textId="77777777" w:rsidR="00BA713A" w:rsidRDefault="00BA713A" w:rsidP="00BA713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1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A7D83F4" w14:textId="77777777" w:rsidR="00BA713A" w:rsidRPr="002D08B1" w:rsidRDefault="00BA713A" w:rsidP="00BA713A">
                  <w:pPr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2D08B1">
                    <w:rPr>
                      <w:rFonts w:cs="Arial"/>
                      <w:color w:val="000000"/>
                    </w:rPr>
                    <w:t>LECTURAS 1. CUENTOS DEL ABCOLE</w:t>
                  </w:r>
                </w:p>
              </w:tc>
              <w:tc>
                <w:tcPr>
                  <w:tcW w:w="9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C3C1FAE" w14:textId="77777777" w:rsidR="00BA713A" w:rsidRPr="002D08B1" w:rsidRDefault="00BA713A" w:rsidP="00BA713A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2D08B1">
                    <w:rPr>
                      <w:rFonts w:cs="Arial"/>
                      <w:color w:val="000000"/>
                    </w:rPr>
                    <w:t>SM</w:t>
                  </w:r>
                </w:p>
              </w:tc>
              <w:tc>
                <w:tcPr>
                  <w:tcW w:w="1648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998093D" w14:textId="77777777" w:rsidR="00BA713A" w:rsidRPr="002D08B1" w:rsidRDefault="00BA713A" w:rsidP="00BA713A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</w:rPr>
                  </w:pPr>
                  <w:r w:rsidRPr="002D08B1">
                    <w:rPr>
                      <w:rFonts w:cs="Arial"/>
                      <w:color w:val="000000"/>
                    </w:rPr>
                    <w:t>9788467592221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8A73762" w14:textId="05594B52" w:rsidR="00BA713A" w:rsidRPr="00BA713A" w:rsidRDefault="00BA713A" w:rsidP="00BA713A">
                  <w:pPr>
                    <w:spacing w:after="0" w:line="240" w:lineRule="auto"/>
                    <w:jc w:val="center"/>
                    <w:rPr>
                      <w:rFonts w:cs="Arial"/>
                      <w:color w:val="auto"/>
                    </w:rPr>
                  </w:pPr>
                  <w:r w:rsidRPr="00BA713A">
                    <w:rPr>
                      <w:rFonts w:cs="Arial"/>
                      <w:color w:val="auto"/>
                    </w:rPr>
                    <w:t>17,35</w:t>
                  </w:r>
                </w:p>
              </w:tc>
              <w:permStart w:id="148105373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4682386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54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2049CB7" w14:textId="77777777" w:rsidR="00BA713A" w:rsidRDefault="00BA713A" w:rsidP="00BA713A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81053737" w:displacedByCustomXml="prev"/>
            </w:tr>
            <w:tr w:rsidR="00BA713A" w:rsidRPr="009451C3" w14:paraId="78A6BE4B" w14:textId="77777777" w:rsidTr="00E90766">
              <w:trPr>
                <w:trHeight w:hRule="exact" w:val="563"/>
              </w:trPr>
              <w:tc>
                <w:tcPr>
                  <w:tcW w:w="3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794FB52" w14:textId="77777777" w:rsidR="00BA713A" w:rsidRDefault="00BA713A" w:rsidP="00BA713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1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97A5B3F" w14:textId="5A24A162" w:rsidR="00BA713A" w:rsidRPr="002D08B1" w:rsidRDefault="00BA713A" w:rsidP="00BA713A">
                  <w:pPr>
                    <w:spacing w:after="0" w:line="240" w:lineRule="auto"/>
                    <w:rPr>
                      <w:rFonts w:cs="Arial"/>
                      <w:color w:val="222222"/>
                    </w:rPr>
                  </w:pPr>
                  <w:r w:rsidRPr="00BA713A">
                    <w:rPr>
                      <w:rFonts w:cs="Arial"/>
                      <w:color w:val="222222"/>
                    </w:rPr>
                    <w:t>NUESTRA CASA 4 AÑOS VEN Y TE CUENTO</w:t>
                  </w:r>
                </w:p>
              </w:tc>
              <w:tc>
                <w:tcPr>
                  <w:tcW w:w="9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60B4D4A" w14:textId="77777777" w:rsidR="00BA713A" w:rsidRPr="002D08B1" w:rsidRDefault="00BA713A" w:rsidP="00BA713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  <w:r w:rsidRPr="002D08B1">
                    <w:rPr>
                      <w:rFonts w:cs="Calibri"/>
                      <w:color w:val="000000"/>
                    </w:rPr>
                    <w:t>SM</w:t>
                  </w:r>
                </w:p>
              </w:tc>
              <w:tc>
                <w:tcPr>
                  <w:tcW w:w="1648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AA0DBB6" w14:textId="25B4D9AC" w:rsidR="00BA713A" w:rsidRPr="002D08B1" w:rsidRDefault="00BA713A" w:rsidP="00BA713A">
                  <w:pPr>
                    <w:spacing w:after="0" w:line="240" w:lineRule="auto"/>
                    <w:jc w:val="center"/>
                    <w:rPr>
                      <w:rFonts w:cs="Arial"/>
                      <w:color w:val="222222"/>
                    </w:rPr>
                  </w:pPr>
                  <w:r w:rsidRPr="00BA713A">
                    <w:rPr>
                      <w:rFonts w:cs="Arial"/>
                      <w:color w:val="222222"/>
                    </w:rPr>
                    <w:t>9788411822176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819A811" w14:textId="3FA0B271" w:rsidR="00BA713A" w:rsidRPr="00BA713A" w:rsidRDefault="00BA713A" w:rsidP="00BA713A">
                  <w:pPr>
                    <w:spacing w:after="0" w:line="240" w:lineRule="auto"/>
                    <w:jc w:val="center"/>
                    <w:rPr>
                      <w:rFonts w:cs="Arial"/>
                      <w:color w:val="auto"/>
                    </w:rPr>
                  </w:pPr>
                  <w:r w:rsidRPr="00BA713A">
                    <w:rPr>
                      <w:rFonts w:cs="Arial"/>
                      <w:color w:val="auto"/>
                    </w:rPr>
                    <w:t>18,28</w:t>
                  </w:r>
                </w:p>
              </w:tc>
              <w:permStart w:id="107775641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21180926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54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B514A92" w14:textId="77777777" w:rsidR="00BA713A" w:rsidRDefault="00BA713A" w:rsidP="00BA713A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77756419" w:displacedByCustomXml="prev"/>
            </w:tr>
            <w:tr w:rsidR="00BA713A" w:rsidRPr="009451C3" w14:paraId="2C4EC1A1" w14:textId="77777777" w:rsidTr="00E90766">
              <w:trPr>
                <w:trHeight w:hRule="exact" w:val="623"/>
              </w:trPr>
              <w:tc>
                <w:tcPr>
                  <w:tcW w:w="37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FDF3BCF" w14:textId="77777777" w:rsidR="00BA713A" w:rsidRDefault="00BA713A" w:rsidP="00BA713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1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20631B8" w14:textId="77777777" w:rsidR="00BA713A" w:rsidRPr="002D08B1" w:rsidRDefault="00BA713A" w:rsidP="00BA713A">
                  <w:pPr>
                    <w:spacing w:after="0" w:line="240" w:lineRule="auto"/>
                    <w:rPr>
                      <w:rFonts w:cs="Arial"/>
                      <w:color w:val="222222"/>
                    </w:rPr>
                  </w:pPr>
                  <w:r w:rsidRPr="002D08B1">
                    <w:rPr>
                      <w:rFonts w:cs="Arial"/>
                      <w:color w:val="222222"/>
                    </w:rPr>
                    <w:t>PACK "DAISY, ROBIN &amp; ME!" LEVEL A. CLASS BOOK BLUE (TAPA BLANDA)</w:t>
                  </w:r>
                </w:p>
              </w:tc>
              <w:tc>
                <w:tcPr>
                  <w:tcW w:w="9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2AE1830" w14:textId="77777777" w:rsidR="00BA713A" w:rsidRPr="002D08B1" w:rsidRDefault="00BA713A" w:rsidP="00BA713A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  <w:r w:rsidRPr="002D08B1">
                    <w:rPr>
                      <w:rFonts w:cs="Calibri"/>
                      <w:color w:val="000000"/>
                    </w:rPr>
                    <w:t>OXFORD</w:t>
                  </w:r>
                </w:p>
              </w:tc>
              <w:tc>
                <w:tcPr>
                  <w:tcW w:w="1648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BE2DA0E" w14:textId="77777777" w:rsidR="00BA713A" w:rsidRPr="002D08B1" w:rsidRDefault="00BA713A" w:rsidP="00BA713A">
                  <w:pPr>
                    <w:spacing w:after="0" w:line="240" w:lineRule="auto"/>
                    <w:jc w:val="center"/>
                    <w:rPr>
                      <w:rFonts w:cs="Arial"/>
                      <w:color w:val="222222"/>
                    </w:rPr>
                  </w:pPr>
                  <w:r w:rsidRPr="002D08B1">
                    <w:rPr>
                      <w:rFonts w:cs="Arial"/>
                      <w:color w:val="222222"/>
                    </w:rPr>
                    <w:t>9780194807401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8D42526" w14:textId="460A34BA" w:rsidR="00BA713A" w:rsidRPr="00BA713A" w:rsidRDefault="00BA713A" w:rsidP="00BA713A">
                  <w:pPr>
                    <w:spacing w:after="0" w:line="240" w:lineRule="auto"/>
                    <w:jc w:val="center"/>
                    <w:rPr>
                      <w:rFonts w:cs="Arial"/>
                      <w:color w:val="auto"/>
                    </w:rPr>
                  </w:pPr>
                  <w:r w:rsidRPr="00BA713A">
                    <w:rPr>
                      <w:rFonts w:cs="Arial"/>
                      <w:color w:val="auto"/>
                    </w:rPr>
                    <w:t>28,17</w:t>
                  </w:r>
                </w:p>
              </w:tc>
              <w:permStart w:id="11923805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75194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54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DA20961" w14:textId="77777777" w:rsidR="00BA713A" w:rsidRDefault="00BA713A" w:rsidP="00BA713A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19238052" w:displacedByCustomXml="prev"/>
            </w:tr>
            <w:tr w:rsidR="003C6777" w:rsidRPr="009451C3" w14:paraId="1D19A6DF" w14:textId="77777777" w:rsidTr="000A6DF7">
              <w:trPr>
                <w:trHeight w:hRule="exact" w:val="250"/>
              </w:trPr>
              <w:tc>
                <w:tcPr>
                  <w:tcW w:w="370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4670CD6" w14:textId="77777777" w:rsidR="003C6777" w:rsidRPr="003A31D4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751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6064554B" w14:textId="77777777" w:rsidR="003C6777" w:rsidRPr="0082642D" w:rsidRDefault="003C6777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1028" w:type="dxa"/>
                  <w:tcBorders>
                    <w:top w:val="single" w:sz="4" w:space="0" w:color="628BAD" w:themeColor="accent2" w:themeShade="BF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428F923" w14:textId="66C07613" w:rsidR="00AB3692" w:rsidRPr="00AB3692" w:rsidRDefault="00E12ACC" w:rsidP="00AB3692">
                  <w:pPr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2</w:t>
                  </w:r>
                  <w:r w:rsidR="00BA713A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28</w:t>
                  </w:r>
                  <w:r w:rsidR="00554D43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,</w:t>
                  </w:r>
                  <w:r w:rsidR="00BA713A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36</w:t>
                  </w:r>
                  <w:r w:rsidR="00AB3692" w:rsidRPr="00AB3692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 xml:space="preserve"> €</w:t>
                  </w:r>
                </w:p>
                <w:p w14:paraId="32EA73DB" w14:textId="77777777" w:rsidR="003C6777" w:rsidRDefault="003C6777" w:rsidP="00B672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628BAD" w:themeColor="accent2" w:themeShade="BF"/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76B5E9D" w14:textId="77777777" w:rsidR="003C6777" w:rsidRPr="0045356D" w:rsidRDefault="003C6777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3C6777" w:rsidRPr="009451C3" w14:paraId="01B6C637" w14:textId="77777777" w:rsidTr="000A6DF7">
              <w:trPr>
                <w:trHeight w:val="323"/>
              </w:trPr>
              <w:tc>
                <w:tcPr>
                  <w:tcW w:w="370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C2379D2" w14:textId="77777777" w:rsidR="003C6777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779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7805720F" w14:textId="77777777" w:rsidR="003C6777" w:rsidRPr="00194C5C" w:rsidRDefault="003C6777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54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  <w:vAlign w:val="center"/>
                </w:tcPr>
                <w:p w14:paraId="03F5A48F" w14:textId="77777777" w:rsidR="003C6777" w:rsidRPr="00E812DB" w:rsidRDefault="004967FA" w:rsidP="004967FA">
                  <w:pPr>
                    <w:spacing w:before="60" w:after="60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</w:t>
                  </w:r>
                  <w:permStart w:id="866089219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  </w:t>
                  </w:r>
                  <w:r w:rsidR="009E7781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</w:t>
                  </w:r>
                  <w:permEnd w:id="866089219"/>
                  <w:r w:rsidR="009E7781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3C6777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3C6777" w:rsidRPr="009451C3" w14:paraId="75CC32A3" w14:textId="77777777" w:rsidTr="000A6DF7">
              <w:trPr>
                <w:trHeight w:hRule="exact" w:val="336"/>
              </w:trPr>
              <w:tc>
                <w:tcPr>
                  <w:tcW w:w="370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BDECB4D" w14:textId="77777777" w:rsidR="003C6777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73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0D2A1FF8" w14:textId="77777777" w:rsidR="003C6777" w:rsidRPr="00194C5C" w:rsidRDefault="003C6777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0A6DF7">
                    <w:rPr>
                      <w:b/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24193327" w14:textId="77777777" w:rsidR="003C6777" w:rsidRPr="00194C5C" w:rsidRDefault="003C6777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35BF7E64" w14:textId="77777777" w:rsidR="0045356D" w:rsidRDefault="0045356D" w:rsidP="00F66CE7">
            <w:pPr>
              <w:pStyle w:val="Listaconvietas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1089612437" w:edGrp="everyone"/>
            <w:r w:rsidR="004967FA">
              <w:t xml:space="preserve">       </w:t>
            </w:r>
            <w:permEnd w:id="1089612437"/>
            <w:r w:rsidRPr="0045356D">
              <w:t xml:space="preserve"> libros</w:t>
            </w:r>
          </w:p>
          <w:p w14:paraId="0E60A0D1" w14:textId="77777777" w:rsidR="009E50B8" w:rsidRDefault="009E50B8" w:rsidP="00194C5C">
            <w:pPr>
              <w:pStyle w:val="Listaconvietas"/>
              <w:numPr>
                <w:ilvl w:val="0"/>
                <w:numId w:val="0"/>
              </w:numPr>
              <w:rPr>
                <w:color w:val="262626" w:themeColor="text1" w:themeTint="D9"/>
              </w:rPr>
            </w:pPr>
          </w:p>
          <w:p w14:paraId="2C062747" w14:textId="77777777" w:rsidR="0045356D" w:rsidRPr="0045356D" w:rsidRDefault="0045356D" w:rsidP="00D463D0">
            <w:pPr>
              <w:pStyle w:val="Listaconvietas"/>
              <w:spacing w:after="0" w:line="240" w:lineRule="auto"/>
              <w:ind w:left="357" w:hanging="357"/>
            </w:pPr>
            <w:r w:rsidRPr="0045356D">
              <w:t>Firmado:</w:t>
            </w:r>
            <w:r>
              <w:t xml:space="preserve"> </w:t>
            </w:r>
            <w:permStart w:id="1923438059" w:edGrp="everyone"/>
            <w:r w:rsidR="004967FA">
              <w:t xml:space="preserve">      </w:t>
            </w:r>
            <w:permEnd w:id="1923438059"/>
          </w:p>
        </w:tc>
      </w:tr>
    </w:tbl>
    <w:p w14:paraId="1E8739A2" w14:textId="77777777" w:rsidR="00480B68" w:rsidRDefault="00480B68" w:rsidP="00E6561E">
      <w:pPr>
        <w:spacing w:after="0" w:line="240" w:lineRule="auto"/>
        <w:jc w:val="center"/>
      </w:pPr>
    </w:p>
    <w:p w14:paraId="05202D2D" w14:textId="77777777" w:rsidR="00363D85" w:rsidRPr="00FB3240" w:rsidRDefault="00363D85" w:rsidP="00363D85">
      <w:pPr>
        <w:spacing w:after="120"/>
        <w:jc w:val="both"/>
        <w:rPr>
          <w:b/>
          <w:lang w:val="es-ES_tradnl"/>
        </w:rPr>
      </w:pPr>
      <w:r w:rsidRPr="00FB3240">
        <w:rPr>
          <w:b/>
          <w:bCs/>
          <w:lang w:val="es-ES_tradnl"/>
        </w:rPr>
        <w:t>Forma de pago</w:t>
      </w:r>
      <w:r w:rsidRPr="00FB3240">
        <w:rPr>
          <w:lang w:val="es-ES_tradnl"/>
        </w:rPr>
        <w:t xml:space="preserve">: transferencia bancaria a la cuenta </w:t>
      </w:r>
      <w:r>
        <w:rPr>
          <w:lang w:val="es-ES_tradnl"/>
        </w:rPr>
        <w:t xml:space="preserve">del </w:t>
      </w:r>
      <w:r w:rsidRPr="00FB3240">
        <w:rPr>
          <w:lang w:val="es-ES_tradnl"/>
        </w:rPr>
        <w:t>banco</w:t>
      </w:r>
      <w:r w:rsidRPr="00FB3240">
        <w:rPr>
          <w:b/>
          <w:lang w:val="es-ES_tradnl"/>
        </w:rPr>
        <w:t xml:space="preserve"> Santander</w:t>
      </w:r>
      <w:r>
        <w:rPr>
          <w:b/>
          <w:lang w:val="es-ES_tradnl"/>
        </w:rPr>
        <w:t xml:space="preserve"> </w:t>
      </w:r>
      <w:r w:rsidRPr="00FB3240">
        <w:rPr>
          <w:b/>
          <w:lang w:val="es-ES_tradnl"/>
        </w:rPr>
        <w:t xml:space="preserve">ES82 0075 0073 8306 0071 2028 </w:t>
      </w:r>
    </w:p>
    <w:p w14:paraId="3E71CCC6" w14:textId="77777777" w:rsidR="00363D85" w:rsidRPr="00645413" w:rsidRDefault="00363D85" w:rsidP="00363D85">
      <w:pPr>
        <w:jc w:val="both"/>
        <w:rPr>
          <w:lang w:val="es-ES_tradnl"/>
        </w:rPr>
      </w:pPr>
      <w:r w:rsidRPr="00645413">
        <w:rPr>
          <w:lang w:val="es-ES_tradnl"/>
        </w:rPr>
        <w:t>del Colegio Santa María de los Apóstoles</w:t>
      </w:r>
    </w:p>
    <w:p w14:paraId="2EC98EF7" w14:textId="77777777" w:rsidR="00363D85" w:rsidRPr="00FB3240" w:rsidRDefault="00363D85" w:rsidP="00363D85">
      <w:pPr>
        <w:spacing w:before="120" w:after="120" w:line="240" w:lineRule="auto"/>
        <w:jc w:val="both"/>
        <w:rPr>
          <w:rStyle w:val="Hipervnculo"/>
          <w:b/>
          <w:color w:val="auto"/>
          <w:lang w:val="es-ES_tradnl"/>
        </w:rPr>
      </w:pPr>
      <w:r w:rsidRPr="00FB3240">
        <w:rPr>
          <w:u w:val="single"/>
          <w:lang w:val="es-ES_tradnl"/>
        </w:rPr>
        <w:t xml:space="preserve">Enviar la solicitud y justificante de pago al correo </w:t>
      </w:r>
      <w:hyperlink r:id="rId10" w:history="1">
        <w:r w:rsidRPr="00FB3240">
          <w:rPr>
            <w:rStyle w:val="Hipervnculo"/>
            <w:b/>
            <w:color w:val="0070C0"/>
            <w:sz w:val="22"/>
            <w:lang w:val="es-ES_tradnl"/>
          </w:rPr>
          <w:t>libros@colegiosma.com</w:t>
        </w:r>
      </w:hyperlink>
      <w:r w:rsidRPr="00FB3240">
        <w:rPr>
          <w:rStyle w:val="Hipervnculo"/>
          <w:b/>
          <w:color w:val="0070C0"/>
          <w:sz w:val="22"/>
          <w:lang w:val="es-ES_tradnl"/>
        </w:rPr>
        <w:t xml:space="preserve"> </w:t>
      </w:r>
      <w:r w:rsidRPr="00FB3240">
        <w:rPr>
          <w:rStyle w:val="Hipervnculo"/>
          <w:b/>
          <w:color w:val="auto"/>
          <w:lang w:val="es-ES_tradnl"/>
        </w:rPr>
        <w:t>ANTES DEL DÍA 28 DE</w:t>
      </w:r>
    </w:p>
    <w:p w14:paraId="057E54B4" w14:textId="77777777" w:rsidR="00363D85" w:rsidRDefault="00363D85" w:rsidP="00363D85">
      <w:pPr>
        <w:spacing w:before="120" w:after="120" w:line="240" w:lineRule="auto"/>
        <w:jc w:val="both"/>
        <w:rPr>
          <w:rStyle w:val="Hipervnculo"/>
          <w:b/>
          <w:color w:val="auto"/>
          <w:u w:val="none"/>
          <w:lang w:val="es-ES_tradnl"/>
        </w:rPr>
      </w:pPr>
      <w:r w:rsidRPr="00FB3240">
        <w:rPr>
          <w:rStyle w:val="Hipervnculo"/>
          <w:b/>
          <w:color w:val="auto"/>
          <w:lang w:val="es-ES_tradnl"/>
        </w:rPr>
        <w:t xml:space="preserve"> AGOSTO de 2024</w:t>
      </w:r>
      <w:r w:rsidRPr="00FB3240">
        <w:rPr>
          <w:rStyle w:val="Hipervnculo"/>
          <w:b/>
          <w:color w:val="auto"/>
          <w:u w:val="none"/>
          <w:lang w:val="es-ES_tradnl"/>
        </w:rPr>
        <w:t xml:space="preserve">. </w:t>
      </w:r>
      <w:r>
        <w:rPr>
          <w:rStyle w:val="Hipervnculo"/>
          <w:b/>
          <w:color w:val="auto"/>
          <w:u w:val="none"/>
          <w:lang w:val="es-ES_tradnl"/>
        </w:rPr>
        <w:t xml:space="preserve">Indicar en el </w:t>
      </w:r>
      <w:proofErr w:type="gramStart"/>
      <w:r>
        <w:rPr>
          <w:rStyle w:val="Hipervnculo"/>
          <w:b/>
          <w:color w:val="auto"/>
          <w:u w:val="none"/>
          <w:lang w:val="es-ES_tradnl"/>
        </w:rPr>
        <w:t>asunto  del</w:t>
      </w:r>
      <w:proofErr w:type="gramEnd"/>
      <w:r>
        <w:rPr>
          <w:rStyle w:val="Hipervnculo"/>
          <w:b/>
          <w:color w:val="auto"/>
          <w:u w:val="none"/>
          <w:lang w:val="es-ES_tradnl"/>
        </w:rPr>
        <w:t xml:space="preserve"> correo el nombre, apellidos y curso del alumno.</w:t>
      </w:r>
    </w:p>
    <w:p w14:paraId="1BF66BC7" w14:textId="77777777" w:rsidR="00363D85" w:rsidRDefault="00363D85" w:rsidP="00363D85">
      <w:pPr>
        <w:spacing w:before="120" w:after="120" w:line="240" w:lineRule="auto"/>
        <w:jc w:val="both"/>
        <w:rPr>
          <w:rStyle w:val="Hipervnculo"/>
          <w:b/>
          <w:color w:val="auto"/>
          <w:u w:val="none"/>
          <w:lang w:val="es-ES_tradnl"/>
        </w:rPr>
      </w:pPr>
    </w:p>
    <w:p w14:paraId="0A049106" w14:textId="57916B36" w:rsidR="000A09DC" w:rsidRDefault="00363D85" w:rsidP="00363D85">
      <w:pPr>
        <w:spacing w:after="120" w:line="240" w:lineRule="auto"/>
        <w:jc w:val="both"/>
        <w:rPr>
          <w:lang w:val="es-ES_tradnl"/>
        </w:rPr>
      </w:pPr>
      <w:r>
        <w:rPr>
          <w:lang w:val="es-ES_tradnl"/>
        </w:rPr>
        <w:t>En</w:t>
      </w:r>
      <w:r w:rsidRPr="009B563F">
        <w:rPr>
          <w:b/>
          <w:lang w:val="es-ES_tradnl"/>
        </w:rPr>
        <w:t xml:space="preserve"> SEPTIEMBRE</w:t>
      </w:r>
      <w:r w:rsidRPr="00645413">
        <w:rPr>
          <w:lang w:val="es-ES_tradnl"/>
        </w:rPr>
        <w:t xml:space="preserve"> </w:t>
      </w:r>
      <w:r>
        <w:rPr>
          <w:lang w:val="es-ES_tradnl"/>
        </w:rPr>
        <w:t>informaremos del horario y el procedimiento para la recogida de los libros solicitados.</w:t>
      </w:r>
    </w:p>
    <w:tbl>
      <w:tblPr>
        <w:tblpPr w:leftFromText="187" w:rightFromText="187" w:vertAnchor="page" w:horzAnchor="margin" w:tblpY="14869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255126" w14:paraId="7AA34E2C" w14:textId="77777777" w:rsidTr="00E72B22">
        <w:trPr>
          <w:trHeight w:val="983"/>
        </w:trPr>
        <w:tc>
          <w:tcPr>
            <w:tcW w:w="9494" w:type="dxa"/>
            <w:vAlign w:val="center"/>
          </w:tcPr>
          <w:p w14:paraId="262A4AD5" w14:textId="77777777" w:rsidR="00255126" w:rsidRPr="00E24A8A" w:rsidRDefault="00255126" w:rsidP="00E72B22">
            <w:pPr>
              <w:spacing w:after="0" w:line="405" w:lineRule="auto"/>
              <w:rPr>
                <w:rFonts w:ascii="Calibri" w:eastAsia="Calibri" w:hAnsi="Calibri"/>
                <w:color w:val="1F3864"/>
                <w:spacing w:val="20"/>
                <w:sz w:val="22"/>
                <w:szCs w:val="22"/>
                <w:lang w:eastAsia="en-US"/>
              </w:rPr>
            </w:pPr>
            <w:r w:rsidRPr="00E24A8A">
              <w:rPr>
                <w:rFonts w:ascii="Calibri" w:eastAsia="Calibri" w:hAnsi="Calibri"/>
                <w:noProof/>
                <w:color w:val="auto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65FAE007" wp14:editId="647148A1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302895</wp:posOffset>
                  </wp:positionV>
                  <wp:extent cx="1517015" cy="288925"/>
                  <wp:effectExtent l="0" t="0" r="6985" b="0"/>
                  <wp:wrapNone/>
                  <wp:docPr id="49" name="Imagen 49" descr="I:\Departamento de marketing\Marketing\Logos\Logo Web 2 - 54-95-14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Departamento de marketing\Marketing\Logos\Logo Web 2 - 54-95-14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DBE5F1"/>
                              </a:clrFrom>
                              <a:clrTo>
                                <a:srgbClr val="DBE5F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Calle Madre Nazaria 5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28044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Wingdings" w:char="F028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91 462 74 11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libros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@colegiosma.com</w:t>
            </w:r>
          </w:p>
          <w:p w14:paraId="3F858FB1" w14:textId="77777777" w:rsidR="00255126" w:rsidRPr="00E24A8A" w:rsidRDefault="00255126" w:rsidP="00E72B2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01E649A1" w14:textId="77777777" w:rsidR="00255126" w:rsidRDefault="00255126" w:rsidP="00E72B22">
            <w:pPr>
              <w:spacing w:after="0" w:line="240" w:lineRule="auto"/>
              <w:jc w:val="center"/>
            </w:pPr>
          </w:p>
        </w:tc>
      </w:tr>
    </w:tbl>
    <w:p w14:paraId="6C3C3A97" w14:textId="77777777" w:rsidR="004967FA" w:rsidRDefault="004967FA" w:rsidP="00E6561E">
      <w:pPr>
        <w:spacing w:after="0" w:line="240" w:lineRule="auto"/>
        <w:jc w:val="center"/>
      </w:pPr>
    </w:p>
    <w:sectPr w:rsidR="004967FA" w:rsidSect="00107B7A">
      <w:headerReference w:type="even" r:id="rId12"/>
      <w:headerReference w:type="default" r:id="rId13"/>
      <w:headerReference w:type="first" r:id="rId14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50074" w14:textId="77777777" w:rsidR="004F7C27" w:rsidRDefault="004F7C27">
      <w:pPr>
        <w:spacing w:after="0" w:line="240" w:lineRule="auto"/>
      </w:pPr>
      <w:r>
        <w:separator/>
      </w:r>
    </w:p>
  </w:endnote>
  <w:endnote w:type="continuationSeparator" w:id="0">
    <w:p w14:paraId="0E6FE93D" w14:textId="77777777" w:rsidR="004F7C27" w:rsidRDefault="004F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437D3" w14:textId="77777777" w:rsidR="004F7C27" w:rsidRDefault="004F7C27">
      <w:pPr>
        <w:spacing w:after="0" w:line="240" w:lineRule="auto"/>
      </w:pPr>
      <w:r>
        <w:separator/>
      </w:r>
    </w:p>
  </w:footnote>
  <w:footnote w:type="continuationSeparator" w:id="0">
    <w:p w14:paraId="5A1916E5" w14:textId="77777777" w:rsidR="004F7C27" w:rsidRDefault="004F7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2606D" w14:textId="77777777" w:rsidR="0021537F" w:rsidRDefault="002153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A043D" w14:textId="77777777" w:rsidR="0021537F" w:rsidRDefault="002153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EC572" w14:textId="77777777" w:rsidR="0021537F" w:rsidRDefault="002153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654226">
    <w:abstractNumId w:val="9"/>
  </w:num>
  <w:num w:numId="2" w16cid:durableId="1204514524">
    <w:abstractNumId w:val="7"/>
  </w:num>
  <w:num w:numId="3" w16cid:durableId="37055207">
    <w:abstractNumId w:val="6"/>
  </w:num>
  <w:num w:numId="4" w16cid:durableId="1424492937">
    <w:abstractNumId w:val="5"/>
  </w:num>
  <w:num w:numId="5" w16cid:durableId="636764207">
    <w:abstractNumId w:val="4"/>
  </w:num>
  <w:num w:numId="6" w16cid:durableId="333529870">
    <w:abstractNumId w:val="8"/>
  </w:num>
  <w:num w:numId="7" w16cid:durableId="1036345408">
    <w:abstractNumId w:val="3"/>
  </w:num>
  <w:num w:numId="8" w16cid:durableId="1613972954">
    <w:abstractNumId w:val="2"/>
  </w:num>
  <w:num w:numId="9" w16cid:durableId="472253819">
    <w:abstractNumId w:val="1"/>
  </w:num>
  <w:num w:numId="10" w16cid:durableId="602036033">
    <w:abstractNumId w:val="0"/>
  </w:num>
  <w:num w:numId="11" w16cid:durableId="1811752001">
    <w:abstractNumId w:val="9"/>
  </w:num>
  <w:num w:numId="12" w16cid:durableId="70469632">
    <w:abstractNumId w:val="7"/>
  </w:num>
  <w:num w:numId="13" w16cid:durableId="1592084512">
    <w:abstractNumId w:val="6"/>
  </w:num>
  <w:num w:numId="14" w16cid:durableId="1083718652">
    <w:abstractNumId w:val="5"/>
  </w:num>
  <w:num w:numId="15" w16cid:durableId="1013847196">
    <w:abstractNumId w:val="4"/>
  </w:num>
  <w:num w:numId="16" w16cid:durableId="778378808">
    <w:abstractNumId w:val="9"/>
  </w:num>
  <w:num w:numId="17" w16cid:durableId="274336577">
    <w:abstractNumId w:val="7"/>
  </w:num>
  <w:num w:numId="18" w16cid:durableId="21712331">
    <w:abstractNumId w:val="6"/>
  </w:num>
  <w:num w:numId="19" w16cid:durableId="1832287037">
    <w:abstractNumId w:val="5"/>
  </w:num>
  <w:num w:numId="20" w16cid:durableId="904678301">
    <w:abstractNumId w:val="4"/>
  </w:num>
  <w:num w:numId="21" w16cid:durableId="1743287276">
    <w:abstractNumId w:val="9"/>
  </w:num>
  <w:num w:numId="22" w16cid:durableId="412703624">
    <w:abstractNumId w:val="7"/>
  </w:num>
  <w:num w:numId="23" w16cid:durableId="255601778">
    <w:abstractNumId w:val="6"/>
  </w:num>
  <w:num w:numId="24" w16cid:durableId="671219888">
    <w:abstractNumId w:val="5"/>
  </w:num>
  <w:num w:numId="25" w16cid:durableId="873737856">
    <w:abstractNumId w:val="4"/>
  </w:num>
  <w:num w:numId="26" w16cid:durableId="826632311">
    <w:abstractNumId w:val="9"/>
  </w:num>
  <w:num w:numId="27" w16cid:durableId="1197619731">
    <w:abstractNumId w:val="7"/>
  </w:num>
  <w:num w:numId="28" w16cid:durableId="1681466470">
    <w:abstractNumId w:val="6"/>
  </w:num>
  <w:num w:numId="29" w16cid:durableId="1563904702">
    <w:abstractNumId w:val="5"/>
  </w:num>
  <w:num w:numId="30" w16cid:durableId="1348677853">
    <w:abstractNumId w:val="4"/>
  </w:num>
  <w:num w:numId="31" w16cid:durableId="1045107619">
    <w:abstractNumId w:val="11"/>
  </w:num>
  <w:num w:numId="32" w16cid:durableId="5557750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1568C"/>
    <w:rsid w:val="00021498"/>
    <w:rsid w:val="00032F9C"/>
    <w:rsid w:val="00037D6C"/>
    <w:rsid w:val="00041ADF"/>
    <w:rsid w:val="00042038"/>
    <w:rsid w:val="00043900"/>
    <w:rsid w:val="00051B68"/>
    <w:rsid w:val="00056D85"/>
    <w:rsid w:val="00063C83"/>
    <w:rsid w:val="000657D6"/>
    <w:rsid w:val="00071A7F"/>
    <w:rsid w:val="00083DEB"/>
    <w:rsid w:val="000A09DC"/>
    <w:rsid w:val="000A6DF7"/>
    <w:rsid w:val="000B0E8D"/>
    <w:rsid w:val="000C7604"/>
    <w:rsid w:val="000D3FD7"/>
    <w:rsid w:val="000D414F"/>
    <w:rsid w:val="000E153C"/>
    <w:rsid w:val="000F577F"/>
    <w:rsid w:val="00102D09"/>
    <w:rsid w:val="00107B7A"/>
    <w:rsid w:val="00117C27"/>
    <w:rsid w:val="0012380D"/>
    <w:rsid w:val="0014327B"/>
    <w:rsid w:val="00193EF2"/>
    <w:rsid w:val="00194C5C"/>
    <w:rsid w:val="001A46EA"/>
    <w:rsid w:val="001B4923"/>
    <w:rsid w:val="00200256"/>
    <w:rsid w:val="002061A7"/>
    <w:rsid w:val="00211F26"/>
    <w:rsid w:val="0021537F"/>
    <w:rsid w:val="00221988"/>
    <w:rsid w:val="00225857"/>
    <w:rsid w:val="002404E0"/>
    <w:rsid w:val="00240FA8"/>
    <w:rsid w:val="00246CF8"/>
    <w:rsid w:val="00255126"/>
    <w:rsid w:val="00261FFF"/>
    <w:rsid w:val="00265684"/>
    <w:rsid w:val="0026726B"/>
    <w:rsid w:val="00275158"/>
    <w:rsid w:val="00276200"/>
    <w:rsid w:val="00296EE2"/>
    <w:rsid w:val="002A0848"/>
    <w:rsid w:val="002C3963"/>
    <w:rsid w:val="002D08B1"/>
    <w:rsid w:val="002D3F08"/>
    <w:rsid w:val="002F59B6"/>
    <w:rsid w:val="00342B22"/>
    <w:rsid w:val="00350276"/>
    <w:rsid w:val="00350E47"/>
    <w:rsid w:val="00361B4D"/>
    <w:rsid w:val="00362B6B"/>
    <w:rsid w:val="00363D85"/>
    <w:rsid w:val="003815B9"/>
    <w:rsid w:val="003A31D4"/>
    <w:rsid w:val="003A5905"/>
    <w:rsid w:val="003A60FE"/>
    <w:rsid w:val="003B2A7C"/>
    <w:rsid w:val="003C6777"/>
    <w:rsid w:val="0040334B"/>
    <w:rsid w:val="00406E9D"/>
    <w:rsid w:val="0041287B"/>
    <w:rsid w:val="00421314"/>
    <w:rsid w:val="0044374B"/>
    <w:rsid w:val="004462A5"/>
    <w:rsid w:val="00450711"/>
    <w:rsid w:val="0045356D"/>
    <w:rsid w:val="00454F04"/>
    <w:rsid w:val="004634D9"/>
    <w:rsid w:val="00471EC5"/>
    <w:rsid w:val="00480B68"/>
    <w:rsid w:val="0049275F"/>
    <w:rsid w:val="00494038"/>
    <w:rsid w:val="004942C7"/>
    <w:rsid w:val="00496084"/>
    <w:rsid w:val="004967FA"/>
    <w:rsid w:val="00496EAA"/>
    <w:rsid w:val="004A4C70"/>
    <w:rsid w:val="004B15F4"/>
    <w:rsid w:val="004C527F"/>
    <w:rsid w:val="004F1765"/>
    <w:rsid w:val="004F42DE"/>
    <w:rsid w:val="004F7C27"/>
    <w:rsid w:val="005112EE"/>
    <w:rsid w:val="00522C1A"/>
    <w:rsid w:val="0053312E"/>
    <w:rsid w:val="0053713E"/>
    <w:rsid w:val="00540596"/>
    <w:rsid w:val="00554D43"/>
    <w:rsid w:val="005727E2"/>
    <w:rsid w:val="005A4CE4"/>
    <w:rsid w:val="005B5C7F"/>
    <w:rsid w:val="005F049A"/>
    <w:rsid w:val="006006E8"/>
    <w:rsid w:val="00623931"/>
    <w:rsid w:val="006241FB"/>
    <w:rsid w:val="0065626E"/>
    <w:rsid w:val="0065705A"/>
    <w:rsid w:val="00665990"/>
    <w:rsid w:val="006B12E0"/>
    <w:rsid w:val="006B2BD1"/>
    <w:rsid w:val="006E0607"/>
    <w:rsid w:val="006E17D2"/>
    <w:rsid w:val="006F4A8F"/>
    <w:rsid w:val="006F5C6A"/>
    <w:rsid w:val="007069A0"/>
    <w:rsid w:val="00720D40"/>
    <w:rsid w:val="0073328F"/>
    <w:rsid w:val="0074628B"/>
    <w:rsid w:val="0075191B"/>
    <w:rsid w:val="007543DD"/>
    <w:rsid w:val="00774BAE"/>
    <w:rsid w:val="00777803"/>
    <w:rsid w:val="007804EA"/>
    <w:rsid w:val="0078172E"/>
    <w:rsid w:val="007A69EC"/>
    <w:rsid w:val="007A7CB9"/>
    <w:rsid w:val="007B2BAD"/>
    <w:rsid w:val="007B7DF3"/>
    <w:rsid w:val="007C3897"/>
    <w:rsid w:val="007C4C5C"/>
    <w:rsid w:val="007E0C0E"/>
    <w:rsid w:val="0082367C"/>
    <w:rsid w:val="0082642D"/>
    <w:rsid w:val="00827F4C"/>
    <w:rsid w:val="008332F2"/>
    <w:rsid w:val="00860245"/>
    <w:rsid w:val="00864444"/>
    <w:rsid w:val="0086704C"/>
    <w:rsid w:val="0087359F"/>
    <w:rsid w:val="008A0050"/>
    <w:rsid w:val="008D2D88"/>
    <w:rsid w:val="008D5097"/>
    <w:rsid w:val="008F046B"/>
    <w:rsid w:val="0091531C"/>
    <w:rsid w:val="00933770"/>
    <w:rsid w:val="009451C3"/>
    <w:rsid w:val="0095164D"/>
    <w:rsid w:val="00952C8B"/>
    <w:rsid w:val="00975FA8"/>
    <w:rsid w:val="009945B2"/>
    <w:rsid w:val="009D4055"/>
    <w:rsid w:val="009D7859"/>
    <w:rsid w:val="009E50B8"/>
    <w:rsid w:val="009E7781"/>
    <w:rsid w:val="00A12C8D"/>
    <w:rsid w:val="00A25980"/>
    <w:rsid w:val="00A4609D"/>
    <w:rsid w:val="00A52EF6"/>
    <w:rsid w:val="00A629E1"/>
    <w:rsid w:val="00A658BD"/>
    <w:rsid w:val="00A66F98"/>
    <w:rsid w:val="00A75962"/>
    <w:rsid w:val="00A8116C"/>
    <w:rsid w:val="00A84F7E"/>
    <w:rsid w:val="00A873B9"/>
    <w:rsid w:val="00A95E54"/>
    <w:rsid w:val="00AB3692"/>
    <w:rsid w:val="00AF2BFA"/>
    <w:rsid w:val="00B03032"/>
    <w:rsid w:val="00B16BEB"/>
    <w:rsid w:val="00B17EF9"/>
    <w:rsid w:val="00B32FE6"/>
    <w:rsid w:val="00B341D1"/>
    <w:rsid w:val="00B354A7"/>
    <w:rsid w:val="00B4582F"/>
    <w:rsid w:val="00B4754F"/>
    <w:rsid w:val="00B537EF"/>
    <w:rsid w:val="00B63421"/>
    <w:rsid w:val="00B6722A"/>
    <w:rsid w:val="00B75C16"/>
    <w:rsid w:val="00B92CAE"/>
    <w:rsid w:val="00BA4B98"/>
    <w:rsid w:val="00BA713A"/>
    <w:rsid w:val="00BB5883"/>
    <w:rsid w:val="00BB76B5"/>
    <w:rsid w:val="00BD233A"/>
    <w:rsid w:val="00BD4DC7"/>
    <w:rsid w:val="00BF2F7B"/>
    <w:rsid w:val="00BF3CFD"/>
    <w:rsid w:val="00C04B6E"/>
    <w:rsid w:val="00C06E1A"/>
    <w:rsid w:val="00C1636F"/>
    <w:rsid w:val="00C54C54"/>
    <w:rsid w:val="00C56926"/>
    <w:rsid w:val="00C63929"/>
    <w:rsid w:val="00C6460C"/>
    <w:rsid w:val="00C658BC"/>
    <w:rsid w:val="00C70981"/>
    <w:rsid w:val="00C7611A"/>
    <w:rsid w:val="00C83BC4"/>
    <w:rsid w:val="00C92DD2"/>
    <w:rsid w:val="00CD53D4"/>
    <w:rsid w:val="00CD57B3"/>
    <w:rsid w:val="00CE2264"/>
    <w:rsid w:val="00CE6858"/>
    <w:rsid w:val="00CF2FDF"/>
    <w:rsid w:val="00CF4131"/>
    <w:rsid w:val="00D01AF0"/>
    <w:rsid w:val="00D07928"/>
    <w:rsid w:val="00D14A8C"/>
    <w:rsid w:val="00D372F1"/>
    <w:rsid w:val="00D463D0"/>
    <w:rsid w:val="00D52F02"/>
    <w:rsid w:val="00D67F4B"/>
    <w:rsid w:val="00D7203D"/>
    <w:rsid w:val="00D8142C"/>
    <w:rsid w:val="00D93F7C"/>
    <w:rsid w:val="00D97579"/>
    <w:rsid w:val="00DA1318"/>
    <w:rsid w:val="00DA4CBF"/>
    <w:rsid w:val="00DB2B42"/>
    <w:rsid w:val="00DC45DF"/>
    <w:rsid w:val="00DD0B37"/>
    <w:rsid w:val="00DD4A19"/>
    <w:rsid w:val="00DD6CCA"/>
    <w:rsid w:val="00DE02AB"/>
    <w:rsid w:val="00DF0135"/>
    <w:rsid w:val="00DF2B7C"/>
    <w:rsid w:val="00E039B4"/>
    <w:rsid w:val="00E03FC8"/>
    <w:rsid w:val="00E12ACC"/>
    <w:rsid w:val="00E15947"/>
    <w:rsid w:val="00E1633D"/>
    <w:rsid w:val="00E30451"/>
    <w:rsid w:val="00E61581"/>
    <w:rsid w:val="00E62E54"/>
    <w:rsid w:val="00E6561E"/>
    <w:rsid w:val="00E73651"/>
    <w:rsid w:val="00E7594C"/>
    <w:rsid w:val="00E812DB"/>
    <w:rsid w:val="00E86EE6"/>
    <w:rsid w:val="00EB0AF1"/>
    <w:rsid w:val="00EB5AEB"/>
    <w:rsid w:val="00EB672F"/>
    <w:rsid w:val="00EC2322"/>
    <w:rsid w:val="00EC6C99"/>
    <w:rsid w:val="00ED4DE4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41D1"/>
    <w:rsid w:val="00FA579A"/>
    <w:rsid w:val="00FB0673"/>
    <w:rsid w:val="00FB0DD0"/>
    <w:rsid w:val="00FC7FE7"/>
    <w:rsid w:val="00FD276C"/>
    <w:rsid w:val="00FD51D8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41439"/>
  <w15:docId w15:val="{08023C8C-1AE2-484A-870F-6F82900C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D063353-DF9B-4E5B-B5F6-733853C9CB35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7272A2F1-B495-4E0A-9066-C2AC827030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29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16</cp:revision>
  <cp:lastPrinted>2019-06-18T18:30:00Z</cp:lastPrinted>
  <dcterms:created xsi:type="dcterms:W3CDTF">2022-06-21T14:28:00Z</dcterms:created>
  <dcterms:modified xsi:type="dcterms:W3CDTF">2024-06-12T13:51:00Z</dcterms:modified>
</cp:coreProperties>
</file>