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7" w:rightFromText="187" w:tblpYSpec="top"/>
        <w:tblOverlap w:val="never"/>
        <w:tblW w:w="0" w:type="auto"/>
        <w:tblLook w:val="04A0" w:firstRow="1" w:lastRow="0" w:firstColumn="1" w:lastColumn="0" w:noHBand="0" w:noVBand="1"/>
      </w:tblPr>
      <w:tblGrid>
        <w:gridCol w:w="966"/>
        <w:gridCol w:w="8321"/>
      </w:tblGrid>
      <w:tr w:rsidR="001C2C01" w14:paraId="16114950" w14:textId="77777777" w:rsidTr="00572F9D">
        <w:tc>
          <w:tcPr>
            <w:tcW w:w="675" w:type="dxa"/>
          </w:tcPr>
          <w:p w14:paraId="1205E7F1" w14:textId="77777777" w:rsidR="001C2C01" w:rsidRPr="00211F26" w:rsidRDefault="001C2C01" w:rsidP="00572F9D">
            <w:pPr>
              <w:pStyle w:val="Primerapginadeencabezado"/>
              <w:pBdr>
                <w:bottom w:val="none" w:sz="0" w:space="0" w:color="auto"/>
              </w:pBdr>
              <w:spacing w:after="0" w:line="240" w:lineRule="auto"/>
              <w:jc w:val="center"/>
              <w:rPr>
                <w:b/>
                <w:color w:val="9FB8CD" w:themeColor="accent2"/>
                <w:sz w:val="28"/>
                <w:szCs w:val="28"/>
              </w:rPr>
            </w:pPr>
            <w:r w:rsidRPr="00A93562">
              <w:rPr>
                <w:rFonts w:ascii="Calibri" w:eastAsia="Times New Roman" w:hAnsi="Calibri"/>
                <w:b/>
                <w:noProof/>
                <w:color w:val="ED7D31"/>
                <w:sz w:val="28"/>
                <w:szCs w:val="28"/>
              </w:rPr>
              <w:drawing>
                <wp:inline distT="0" distB="0" distL="0" distR="0" wp14:anchorId="4F0CBC01" wp14:editId="36954F93">
                  <wp:extent cx="472594" cy="457200"/>
                  <wp:effectExtent l="0" t="0" r="381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 logo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595" cy="4659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12" w:type="dxa"/>
          </w:tcPr>
          <w:p w14:paraId="079FBC8E" w14:textId="31BB4FAE" w:rsidR="001C2C01" w:rsidRPr="00211F26" w:rsidRDefault="001C2C01" w:rsidP="00572F9D">
            <w:pPr>
              <w:pStyle w:val="Primerapginadeencabezado"/>
              <w:pBdr>
                <w:bottom w:val="none" w:sz="0" w:space="0" w:color="auto"/>
              </w:pBdr>
              <w:spacing w:after="0" w:line="240" w:lineRule="auto"/>
              <w:jc w:val="center"/>
              <w:rPr>
                <w:b/>
                <w:color w:val="9FB8CD" w:themeColor="accent2"/>
                <w:sz w:val="28"/>
                <w:szCs w:val="28"/>
              </w:rPr>
            </w:pPr>
            <w:r>
              <w:rPr>
                <w:b/>
                <w:color w:val="3E5D78" w:themeColor="accent2" w:themeShade="80"/>
                <w:sz w:val="28"/>
                <w:szCs w:val="28"/>
              </w:rPr>
              <w:t>Solicitud de libros de texto curso 202</w:t>
            </w:r>
            <w:r w:rsidR="00E64B7F">
              <w:rPr>
                <w:b/>
                <w:color w:val="3E5D78" w:themeColor="accent2" w:themeShade="80"/>
                <w:sz w:val="28"/>
                <w:szCs w:val="28"/>
              </w:rPr>
              <w:t>4</w:t>
            </w:r>
            <w:r>
              <w:rPr>
                <w:b/>
                <w:color w:val="3E5D78" w:themeColor="accent2" w:themeShade="80"/>
                <w:sz w:val="28"/>
                <w:szCs w:val="28"/>
              </w:rPr>
              <w:t xml:space="preserve"> - 202</w:t>
            </w:r>
            <w:r w:rsidR="00E64B7F">
              <w:rPr>
                <w:b/>
                <w:color w:val="3E5D78" w:themeColor="accent2" w:themeShade="80"/>
                <w:sz w:val="28"/>
                <w:szCs w:val="28"/>
              </w:rPr>
              <w:t>5</w:t>
            </w:r>
          </w:p>
        </w:tc>
      </w:tr>
    </w:tbl>
    <w:p w14:paraId="30363E9B" w14:textId="77777777" w:rsidR="00390115" w:rsidRDefault="00390115" w:rsidP="00230EB7">
      <w:pPr>
        <w:pStyle w:val="Textoindependiente"/>
        <w:spacing w:before="100" w:beforeAutospacing="1" w:after="0"/>
        <w:rPr>
          <w:rFonts w:ascii="Arial Narrow" w:hAnsi="Arial Narrow" w:cs="Arial Narrow"/>
          <w:color w:val="3E5D78" w:themeColor="accent2" w:themeShade="80"/>
          <w:sz w:val="20"/>
          <w:szCs w:val="20"/>
        </w:rPr>
      </w:pPr>
    </w:p>
    <w:p w14:paraId="2C0C9128" w14:textId="30388A9D" w:rsidR="00390115" w:rsidRDefault="00390115" w:rsidP="00390115">
      <w:pPr>
        <w:pStyle w:val="Textoindependiente"/>
        <w:spacing w:after="0"/>
        <w:jc w:val="center"/>
        <w:rPr>
          <w:rFonts w:ascii="Arial Narrow" w:hAnsi="Arial Narrow" w:cs="Arial Narrow"/>
          <w:b/>
          <w:sz w:val="20"/>
          <w:szCs w:val="20"/>
        </w:rPr>
      </w:pPr>
      <w:r>
        <w:rPr>
          <w:rFonts w:ascii="Arial Narrow" w:hAnsi="Arial Narrow" w:cs="Arial Narrow"/>
          <w:color w:val="3E5D78" w:themeColor="accent2" w:themeShade="80"/>
          <w:sz w:val="20"/>
          <w:szCs w:val="20"/>
        </w:rPr>
        <w:t>Curso</w:t>
      </w:r>
      <w:r w:rsidRPr="007A69EC">
        <w:rPr>
          <w:rFonts w:ascii="Arial Narrow" w:hAnsi="Arial Narrow" w:cs="Arial Narrow"/>
          <w:b/>
          <w:sz w:val="20"/>
          <w:szCs w:val="20"/>
        </w:rPr>
        <w:t xml:space="preserve">: </w:t>
      </w:r>
      <w:r>
        <w:rPr>
          <w:rFonts w:ascii="Arial Narrow" w:hAnsi="Arial Narrow" w:cs="Arial Narrow"/>
          <w:b/>
          <w:sz w:val="20"/>
          <w:szCs w:val="20"/>
        </w:rPr>
        <w:t>3º ESO DIVERSIFICACIÓN</w:t>
      </w:r>
      <w:r w:rsidR="00E64B7F">
        <w:rPr>
          <w:rFonts w:ascii="Arial Narrow" w:hAnsi="Arial Narrow" w:cs="Arial Narrow"/>
          <w:b/>
          <w:sz w:val="20"/>
          <w:szCs w:val="20"/>
        </w:rPr>
        <w:t xml:space="preserve"> (1º PDC)</w:t>
      </w:r>
    </w:p>
    <w:p w14:paraId="792984FE" w14:textId="77777777" w:rsidR="00390115" w:rsidRDefault="00390115" w:rsidP="00390115">
      <w:pPr>
        <w:pStyle w:val="Textoindependiente"/>
        <w:spacing w:after="0"/>
        <w:jc w:val="center"/>
        <w:rPr>
          <w:rFonts w:ascii="Arial Narrow" w:hAnsi="Arial Narrow" w:cs="Arial Narrow"/>
          <w:color w:val="3E5D78" w:themeColor="accent2" w:themeShade="80"/>
          <w:sz w:val="20"/>
          <w:szCs w:val="20"/>
        </w:rPr>
      </w:pPr>
    </w:p>
    <w:tbl>
      <w:tblPr>
        <w:tblStyle w:val="Tablaconcuadrcula"/>
        <w:tblW w:w="93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75"/>
      </w:tblGrid>
      <w:tr w:rsidR="00BD233A" w14:paraId="50659F4D" w14:textId="77777777" w:rsidTr="00BD233A">
        <w:trPr>
          <w:trHeight w:val="454"/>
        </w:trPr>
        <w:tc>
          <w:tcPr>
            <w:tcW w:w="9375" w:type="dxa"/>
          </w:tcPr>
          <w:p w14:paraId="48DFFFD4" w14:textId="77777777" w:rsidR="00DA488B" w:rsidRDefault="00BD233A" w:rsidP="00230EB7">
            <w:pPr>
              <w:pStyle w:val="Textoindependiente"/>
              <w:spacing w:before="100" w:beforeAutospacing="1" w:after="0"/>
              <w:rPr>
                <w:rFonts w:ascii="Arial Narrow" w:hAnsi="Arial Narrow" w:cs="Arial Narrow"/>
                <w:color w:val="628BAD" w:themeColor="accent2" w:themeShade="BF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  <w:t xml:space="preserve">Nombre del alumno: </w:t>
            </w:r>
            <w:r w:rsidR="00DA488B">
              <w:rPr>
                <w:rFonts w:ascii="Arial Narrow" w:hAnsi="Arial Narrow" w:cs="Arial Narrow"/>
                <w:color w:val="628BAD" w:themeColor="accent2" w:themeShade="BF"/>
                <w:sz w:val="20"/>
                <w:szCs w:val="20"/>
              </w:rPr>
              <w:t xml:space="preserve"> </w:t>
            </w:r>
            <w:permStart w:id="1980523435" w:edGrp="everyone"/>
            <w:r w:rsidR="00DA488B">
              <w:rPr>
                <w:rFonts w:ascii="Arial Narrow" w:hAnsi="Arial Narrow" w:cs="Arial Narrow"/>
                <w:color w:val="628BAD" w:themeColor="accent2" w:themeShade="BF"/>
                <w:sz w:val="20"/>
                <w:szCs w:val="20"/>
              </w:rPr>
              <w:t xml:space="preserve">    </w:t>
            </w:r>
            <w:permEnd w:id="1980523435"/>
          </w:p>
          <w:p w14:paraId="54665616" w14:textId="77777777" w:rsidR="00230EB7" w:rsidRDefault="00230EB7" w:rsidP="00230EB7">
            <w:pPr>
              <w:pStyle w:val="Textoindependiente"/>
              <w:spacing w:after="0"/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</w:pPr>
          </w:p>
          <w:p w14:paraId="75015D4F" w14:textId="77777777" w:rsidR="00BD233A" w:rsidRDefault="00BD233A" w:rsidP="0028277A">
            <w:pPr>
              <w:pStyle w:val="Textoindependiente"/>
              <w:spacing w:after="0"/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</w:pPr>
          </w:p>
        </w:tc>
      </w:tr>
    </w:tbl>
    <w:p w14:paraId="659D33B3" w14:textId="77777777" w:rsidR="00BD233A" w:rsidRPr="00390115" w:rsidRDefault="00BD233A" w:rsidP="00390115">
      <w:pPr>
        <w:pStyle w:val="Textoindependiente"/>
        <w:spacing w:after="0"/>
        <w:jc w:val="center"/>
        <w:rPr>
          <w:rFonts w:ascii="Arial Narrow" w:hAnsi="Arial Narrow" w:cs="Arial Narrow"/>
          <w:b/>
          <w:color w:val="3E5D78" w:themeColor="accent2" w:themeShade="80"/>
        </w:rPr>
      </w:pPr>
      <w:r w:rsidRPr="00390115">
        <w:rPr>
          <w:rFonts w:ascii="Arial Narrow" w:hAnsi="Arial Narrow" w:cs="Arial Narrow"/>
          <w:b/>
          <w:color w:val="3E5D78" w:themeColor="accent2" w:themeShade="80"/>
          <w:sz w:val="20"/>
          <w:szCs w:val="20"/>
        </w:rPr>
        <w:t>Datos factura:</w:t>
      </w:r>
    </w:p>
    <w:tbl>
      <w:tblPr>
        <w:tblStyle w:val="Tablaconcuadrcula"/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0"/>
      </w:tblGrid>
      <w:tr w:rsidR="003A31D4" w14:paraId="064F61FB" w14:textId="77777777" w:rsidTr="00390115">
        <w:trPr>
          <w:trHeight w:val="1059"/>
        </w:trPr>
        <w:tc>
          <w:tcPr>
            <w:tcW w:w="9430" w:type="dxa"/>
            <w:tcBorders>
              <w:top w:val="single" w:sz="4" w:space="0" w:color="9FB8CD" w:themeColor="accent2"/>
              <w:left w:val="single" w:sz="4" w:space="0" w:color="9FB8CD" w:themeColor="accent2"/>
              <w:bottom w:val="single" w:sz="4" w:space="0" w:color="9FB8CD" w:themeColor="accent2"/>
              <w:right w:val="single" w:sz="4" w:space="0" w:color="9FB8CD" w:themeColor="accent2"/>
            </w:tcBorders>
          </w:tcPr>
          <w:p w14:paraId="5AD534FD" w14:textId="77777777" w:rsidR="00DA488B" w:rsidRDefault="003A31D4" w:rsidP="00BD233A">
            <w:pPr>
              <w:pStyle w:val="Textoindependiente"/>
              <w:spacing w:before="240"/>
              <w:jc w:val="both"/>
              <w:rPr>
                <w:rFonts w:ascii="Arial Narrow" w:hAnsi="Arial Narrow"/>
                <w:color w:val="525A7D"/>
                <w:sz w:val="20"/>
                <w:szCs w:val="20"/>
              </w:rPr>
            </w:pPr>
            <w:r w:rsidRPr="00BD233A">
              <w:rPr>
                <w:rFonts w:ascii="Arial Narrow" w:hAnsi="Arial Narrow"/>
                <w:color w:val="525A7D"/>
                <w:sz w:val="20"/>
                <w:szCs w:val="20"/>
              </w:rPr>
              <w:t>Nombre:</w:t>
            </w:r>
            <w:permStart w:id="1093601261" w:edGrp="everyone"/>
            <w:r w:rsidR="00DA488B">
              <w:rPr>
                <w:rFonts w:ascii="Arial Narrow" w:hAnsi="Arial Narrow"/>
                <w:color w:val="525A7D"/>
                <w:sz w:val="20"/>
                <w:szCs w:val="20"/>
              </w:rPr>
              <w:t xml:space="preserve">      </w:t>
            </w:r>
            <w:r>
              <w:rPr>
                <w:rFonts w:ascii="Arial Narrow" w:hAnsi="Arial Narrow"/>
                <w:color w:val="525A7D"/>
                <w:sz w:val="20"/>
                <w:szCs w:val="20"/>
              </w:rPr>
              <w:t xml:space="preserve"> </w:t>
            </w:r>
            <w:permEnd w:id="1093601261"/>
          </w:p>
          <w:p w14:paraId="405EBB61" w14:textId="77777777" w:rsidR="003A31D4" w:rsidRPr="00BD233A" w:rsidRDefault="003A31D4" w:rsidP="00BD233A">
            <w:pPr>
              <w:pStyle w:val="Textoindependiente"/>
              <w:spacing w:before="240"/>
              <w:jc w:val="both"/>
              <w:rPr>
                <w:rFonts w:ascii="Arial Narrow" w:hAnsi="Arial Narrow"/>
                <w:color w:val="525A7D"/>
                <w:sz w:val="20"/>
                <w:szCs w:val="20"/>
              </w:rPr>
            </w:pPr>
            <w:r w:rsidRPr="00BD233A">
              <w:rPr>
                <w:rFonts w:ascii="Arial Narrow" w:hAnsi="Arial Narrow"/>
                <w:color w:val="525A7D"/>
                <w:sz w:val="20"/>
                <w:szCs w:val="20"/>
              </w:rPr>
              <w:t>NIF/CIF:</w:t>
            </w:r>
            <w:r w:rsidR="00DA488B">
              <w:rPr>
                <w:rFonts w:ascii="Arial Narrow" w:hAnsi="Arial Narrow"/>
                <w:color w:val="525A7D"/>
                <w:sz w:val="20"/>
                <w:szCs w:val="20"/>
              </w:rPr>
              <w:t xml:space="preserve"> </w:t>
            </w:r>
            <w:permStart w:id="917468692" w:edGrp="everyone"/>
            <w:r w:rsidR="00DA488B">
              <w:rPr>
                <w:rFonts w:ascii="Arial Narrow" w:hAnsi="Arial Narrow"/>
                <w:color w:val="525A7D"/>
                <w:sz w:val="20"/>
                <w:szCs w:val="20"/>
              </w:rPr>
              <w:t xml:space="preserve">    </w:t>
            </w:r>
            <w:permEnd w:id="917468692"/>
          </w:p>
          <w:p w14:paraId="0D47608B" w14:textId="77777777" w:rsidR="003A31D4" w:rsidRPr="00BD233A" w:rsidRDefault="003A31D4" w:rsidP="00DA488B">
            <w:pPr>
              <w:pStyle w:val="Sinespaciado"/>
              <w:spacing w:before="240"/>
              <w:jc w:val="both"/>
              <w:rPr>
                <w:rFonts w:ascii="Arial Narrow" w:hAnsi="Arial Narrow"/>
                <w:color w:val="525A7D"/>
              </w:rPr>
            </w:pPr>
            <w:r w:rsidRPr="00BD233A">
              <w:rPr>
                <w:rFonts w:ascii="Arial Narrow" w:eastAsia="Times New Roman" w:hAnsi="Arial Narrow"/>
                <w:color w:val="525A7D"/>
              </w:rPr>
              <w:t>Dirección</w:t>
            </w:r>
            <w:r w:rsidR="00DA488B">
              <w:rPr>
                <w:rFonts w:ascii="Arial Narrow" w:eastAsia="Times New Roman" w:hAnsi="Arial Narrow"/>
                <w:color w:val="525A7D"/>
              </w:rPr>
              <w:t xml:space="preserve">: </w:t>
            </w:r>
            <w:permStart w:id="605756124" w:edGrp="everyone"/>
            <w:r w:rsidR="00DA488B">
              <w:rPr>
                <w:rFonts w:ascii="Arial Narrow" w:eastAsia="Times New Roman" w:hAnsi="Arial Narrow"/>
                <w:color w:val="525A7D"/>
              </w:rPr>
              <w:t xml:space="preserve">     </w:t>
            </w:r>
            <w:permEnd w:id="605756124"/>
          </w:p>
        </w:tc>
      </w:tr>
    </w:tbl>
    <w:p w14:paraId="2E6E977A" w14:textId="77777777" w:rsidR="00BD233A" w:rsidRDefault="00BD233A" w:rsidP="00BD233A">
      <w:pPr>
        <w:pStyle w:val="Sinespaciado"/>
        <w:rPr>
          <w:rFonts w:ascii="Arial Narrow" w:hAnsi="Arial Narrow" w:cs="Arial Narrow"/>
          <w:color w:val="3E5D78" w:themeColor="accent2" w:themeShade="80"/>
        </w:rPr>
      </w:pPr>
    </w:p>
    <w:p w14:paraId="63B5ED1F" w14:textId="77777777" w:rsidR="00BD233A" w:rsidRDefault="00BD233A" w:rsidP="00BD233A">
      <w:pPr>
        <w:pStyle w:val="Sinespaciado"/>
        <w:rPr>
          <w:rFonts w:ascii="Arial Narrow" w:hAnsi="Arial Narrow" w:cs="Arial Narrow"/>
          <w:color w:val="3E5D78" w:themeColor="accent2" w:themeShade="80"/>
        </w:rPr>
      </w:pPr>
      <w:r>
        <w:rPr>
          <w:rFonts w:ascii="Arial Narrow" w:hAnsi="Arial Narrow" w:cs="Arial Narrow"/>
          <w:color w:val="3E5D78" w:themeColor="accent2" w:themeShade="80"/>
        </w:rPr>
        <w:t>Marque los libros que quiere adquirir</w:t>
      </w:r>
    </w:p>
    <w:tbl>
      <w:tblPr>
        <w:tblW w:w="5000" w:type="pct"/>
        <w:jc w:val="center"/>
        <w:tblBorders>
          <w:top w:val="single" w:sz="6" w:space="0" w:color="AAB0C7" w:themeColor="accent1" w:themeTint="99"/>
          <w:left w:val="single" w:sz="6" w:space="0" w:color="AAB0C7" w:themeColor="accent1" w:themeTint="99"/>
          <w:bottom w:val="single" w:sz="6" w:space="0" w:color="AAB0C7" w:themeColor="accent1" w:themeTint="99"/>
          <w:right w:val="single" w:sz="6" w:space="0" w:color="AAB0C7" w:themeColor="accent1" w:themeTint="99"/>
          <w:insideH w:val="single" w:sz="6" w:space="0" w:color="AAB0C7" w:themeColor="accent1" w:themeTint="99"/>
          <w:insideV w:val="single" w:sz="6" w:space="0" w:color="AAB0C7" w:themeColor="accent1" w:themeTint="9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"/>
        <w:gridCol w:w="9418"/>
      </w:tblGrid>
      <w:tr w:rsidR="0041287B" w14:paraId="5EFC49EE" w14:textId="77777777" w:rsidTr="00E64B7F">
        <w:trPr>
          <w:trHeight w:val="7034"/>
          <w:jc w:val="center"/>
        </w:trPr>
        <w:tc>
          <w:tcPr>
            <w:tcW w:w="21" w:type="dxa"/>
            <w:shd w:val="clear" w:color="auto" w:fill="AAB0C7" w:themeFill="accent1" w:themeFillTint="99"/>
          </w:tcPr>
          <w:p w14:paraId="5556BB3E" w14:textId="77777777" w:rsidR="0041287B" w:rsidRDefault="0041287B">
            <w:pPr>
              <w:spacing w:after="0" w:line="240" w:lineRule="auto"/>
            </w:pPr>
          </w:p>
        </w:tc>
        <w:tc>
          <w:tcPr>
            <w:tcW w:w="0" w:type="auto"/>
            <w:tcMar>
              <w:top w:w="360" w:type="dxa"/>
              <w:left w:w="360" w:type="dxa"/>
              <w:bottom w:w="360" w:type="dxa"/>
              <w:right w:w="360" w:type="dxa"/>
            </w:tcMar>
          </w:tcPr>
          <w:tbl>
            <w:tblPr>
              <w:tblW w:w="8906" w:type="dxa"/>
              <w:tblBorders>
                <w:insideH w:val="single" w:sz="4" w:space="0" w:color="AAB0C7" w:themeColor="accent1" w:themeTint="99"/>
                <w:insideV w:val="single" w:sz="4" w:space="0" w:color="AAB0C7" w:themeColor="accent1" w:themeTint="99"/>
              </w:tblBorders>
              <w:tblLook w:val="01E0" w:firstRow="1" w:lastRow="1" w:firstColumn="1" w:lastColumn="1" w:noHBand="0" w:noVBand="0"/>
            </w:tblPr>
            <w:tblGrid>
              <w:gridCol w:w="312"/>
              <w:gridCol w:w="3896"/>
              <w:gridCol w:w="1325"/>
              <w:gridCol w:w="1459"/>
              <w:gridCol w:w="997"/>
              <w:gridCol w:w="917"/>
            </w:tblGrid>
            <w:tr w:rsidR="003C6777" w:rsidRPr="009451C3" w14:paraId="63DDE1C5" w14:textId="77777777" w:rsidTr="00F60E60">
              <w:trPr>
                <w:trHeight w:hRule="exact" w:val="501"/>
              </w:trPr>
              <w:tc>
                <w:tcPr>
                  <w:tcW w:w="31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B5A1276" w14:textId="77777777" w:rsidR="003C6777" w:rsidRPr="009451C3" w:rsidRDefault="003C6777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3896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9832A02" w14:textId="77777777"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Libro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7EF735B" w14:textId="77777777"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Editorial</w:t>
                  </w:r>
                </w:p>
              </w:tc>
              <w:tc>
                <w:tcPr>
                  <w:tcW w:w="145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82941B9" w14:textId="77777777"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ISBN</w:t>
                  </w:r>
                </w:p>
              </w:tc>
              <w:tc>
                <w:tcPr>
                  <w:tcW w:w="997" w:type="dxa"/>
                  <w:tcBorders>
                    <w:bottom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71CB43F9" w14:textId="77777777" w:rsidR="003C6777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Precio</w:t>
                  </w:r>
                </w:p>
                <w:p w14:paraId="1DFBABA2" w14:textId="77777777"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Colegio</w:t>
                  </w:r>
                </w:p>
              </w:tc>
              <w:tc>
                <w:tcPr>
                  <w:tcW w:w="917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AF42936" w14:textId="77777777"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Sí</w:t>
                  </w:r>
                </w:p>
              </w:tc>
            </w:tr>
            <w:tr w:rsidR="00E64B7F" w:rsidRPr="009451C3" w14:paraId="3E0FDF64" w14:textId="77777777" w:rsidTr="00E64B7F">
              <w:trPr>
                <w:trHeight w:hRule="exact" w:val="510"/>
              </w:trPr>
              <w:tc>
                <w:tcPr>
                  <w:tcW w:w="31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22B24A6" w14:textId="77777777" w:rsidR="00E64B7F" w:rsidRPr="009451C3" w:rsidRDefault="00E64B7F" w:rsidP="00E64B7F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896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C29C53A" w14:textId="77777777" w:rsidR="00E64B7F" w:rsidRPr="00AE75FE" w:rsidRDefault="00E64B7F" w:rsidP="00E64B7F">
                  <w:pPr>
                    <w:spacing w:after="0" w:line="240" w:lineRule="auto"/>
                  </w:pPr>
                  <w:r w:rsidRPr="00AE75FE">
                    <w:t>DIVER GEOGRAFIA E HISTORIA 3º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9802281" w14:textId="77777777" w:rsidR="00E64B7F" w:rsidRPr="00F10ECE" w:rsidRDefault="00E64B7F" w:rsidP="00E64B7F">
                  <w:pPr>
                    <w:spacing w:after="0" w:line="240" w:lineRule="auto"/>
                    <w:jc w:val="center"/>
                  </w:pPr>
                  <w:r w:rsidRPr="00F10ECE">
                    <w:t>MACMILLAN</w:t>
                  </w:r>
                </w:p>
              </w:tc>
              <w:tc>
                <w:tcPr>
                  <w:tcW w:w="1459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53B87FEF" w14:textId="77777777" w:rsidR="00E64B7F" w:rsidRPr="00FF21B3" w:rsidRDefault="00E64B7F" w:rsidP="00E64B7F">
                  <w:pPr>
                    <w:spacing w:after="0" w:line="240" w:lineRule="auto"/>
                    <w:jc w:val="center"/>
                  </w:pPr>
                  <w:r w:rsidRPr="00FF21B3">
                    <w:t>9788418356780</w:t>
                  </w:r>
                </w:p>
              </w:tc>
              <w:tc>
                <w:tcPr>
                  <w:tcW w:w="997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6810E231" w14:textId="43CD6C76" w:rsidR="00E64B7F" w:rsidRPr="00A975B7" w:rsidRDefault="00E64B7F" w:rsidP="00E64B7F">
                  <w:pPr>
                    <w:spacing w:after="0" w:line="240" w:lineRule="auto"/>
                    <w:jc w:val="center"/>
                  </w:pPr>
                  <w:r w:rsidRPr="00626A4F">
                    <w:t>20,85</w:t>
                  </w:r>
                </w:p>
              </w:tc>
              <w:permStart w:id="1722572178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96988925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17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6AC260FE" w14:textId="77777777" w:rsidR="00E64B7F" w:rsidRPr="00CF4131" w:rsidRDefault="00E64B7F" w:rsidP="00E64B7F">
                      <w:pPr>
                        <w:spacing w:before="60" w:after="0" w:line="240" w:lineRule="auto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722572178" w:displacedByCustomXml="prev"/>
            </w:tr>
            <w:tr w:rsidR="00E64B7F" w:rsidRPr="009451C3" w14:paraId="2F957371" w14:textId="77777777" w:rsidTr="00E64B7F">
              <w:trPr>
                <w:trHeight w:hRule="exact" w:val="510"/>
              </w:trPr>
              <w:tc>
                <w:tcPr>
                  <w:tcW w:w="31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1F9E77C" w14:textId="77777777" w:rsidR="00E64B7F" w:rsidRPr="009451C3" w:rsidRDefault="00E64B7F" w:rsidP="00E64B7F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896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B321F97" w14:textId="77777777" w:rsidR="00E64B7F" w:rsidRPr="00AE75FE" w:rsidRDefault="00E64B7F" w:rsidP="00E64B7F">
                  <w:pPr>
                    <w:spacing w:after="0" w:line="240" w:lineRule="auto"/>
                  </w:pPr>
                  <w:r w:rsidRPr="00AE75FE">
                    <w:t>DIVER LENGUA CASTELLANA 3º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CF2CFC0" w14:textId="77777777" w:rsidR="00E64B7F" w:rsidRPr="00F10ECE" w:rsidRDefault="00E64B7F" w:rsidP="00E64B7F">
                  <w:pPr>
                    <w:spacing w:after="0" w:line="240" w:lineRule="auto"/>
                    <w:jc w:val="center"/>
                  </w:pPr>
                  <w:r w:rsidRPr="00F10ECE">
                    <w:t>MACMILLAN</w:t>
                  </w:r>
                </w:p>
              </w:tc>
              <w:tc>
                <w:tcPr>
                  <w:tcW w:w="1459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0A18FF40" w14:textId="77777777" w:rsidR="00E64B7F" w:rsidRPr="00FF21B3" w:rsidRDefault="00E64B7F" w:rsidP="00E64B7F">
                  <w:pPr>
                    <w:spacing w:after="0" w:line="240" w:lineRule="auto"/>
                    <w:jc w:val="center"/>
                  </w:pPr>
                  <w:r w:rsidRPr="00FF21B3">
                    <w:t>9788418356797</w:t>
                  </w:r>
                </w:p>
              </w:tc>
              <w:tc>
                <w:tcPr>
                  <w:tcW w:w="997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7C04EF85" w14:textId="3AC6B905" w:rsidR="00E64B7F" w:rsidRPr="00A975B7" w:rsidRDefault="00E64B7F" w:rsidP="00E64B7F">
                  <w:pPr>
                    <w:spacing w:after="0" w:line="240" w:lineRule="auto"/>
                    <w:jc w:val="center"/>
                  </w:pPr>
                  <w:r w:rsidRPr="00626A4F">
                    <w:t>20,85</w:t>
                  </w:r>
                </w:p>
              </w:tc>
              <w:permStart w:id="443299750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78763044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17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6465C723" w14:textId="77777777" w:rsidR="00E64B7F" w:rsidRPr="00CF4131" w:rsidRDefault="00E64B7F" w:rsidP="00E64B7F">
                      <w:pPr>
                        <w:spacing w:before="60" w:after="0" w:line="240" w:lineRule="auto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443299750" w:displacedByCustomXml="prev"/>
            </w:tr>
            <w:tr w:rsidR="00E64B7F" w:rsidRPr="009451C3" w14:paraId="772BC7A4" w14:textId="77777777" w:rsidTr="00E64B7F">
              <w:trPr>
                <w:trHeight w:hRule="exact" w:val="510"/>
              </w:trPr>
              <w:tc>
                <w:tcPr>
                  <w:tcW w:w="31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37A74D8" w14:textId="77777777" w:rsidR="00E64B7F" w:rsidRPr="009451C3" w:rsidRDefault="00E64B7F" w:rsidP="00E64B7F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896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BE13E2F" w14:textId="77777777" w:rsidR="00E64B7F" w:rsidRPr="00AE75FE" w:rsidRDefault="00E64B7F" w:rsidP="00E64B7F">
                  <w:pPr>
                    <w:spacing w:after="0" w:line="240" w:lineRule="auto"/>
                  </w:pPr>
                  <w:r w:rsidRPr="00AE75FE">
                    <w:t>3º ESO THINK AHEAD BASIC PRACTICE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B1B885C" w14:textId="77777777" w:rsidR="00E64B7F" w:rsidRPr="00F10ECE" w:rsidRDefault="00E64B7F" w:rsidP="00E64B7F">
                  <w:pPr>
                    <w:spacing w:after="0" w:line="240" w:lineRule="auto"/>
                    <w:jc w:val="center"/>
                  </w:pPr>
                  <w:r w:rsidRPr="00F10ECE">
                    <w:t>BURLINGTON BOOKS</w:t>
                  </w:r>
                </w:p>
              </w:tc>
              <w:tc>
                <w:tcPr>
                  <w:tcW w:w="1459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1A4B11DB" w14:textId="77777777" w:rsidR="00E64B7F" w:rsidRPr="00FF21B3" w:rsidRDefault="00E64B7F" w:rsidP="00E64B7F">
                  <w:pPr>
                    <w:spacing w:after="0" w:line="240" w:lineRule="auto"/>
                    <w:jc w:val="center"/>
                  </w:pPr>
                  <w:r w:rsidRPr="00F60E60">
                    <w:t>9789925300914</w:t>
                  </w:r>
                </w:p>
              </w:tc>
              <w:tc>
                <w:tcPr>
                  <w:tcW w:w="997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4CF8CFB5" w14:textId="1CDE8CE1" w:rsidR="00E64B7F" w:rsidRPr="00A975B7" w:rsidRDefault="007D41B5" w:rsidP="00E64B7F">
                  <w:pPr>
                    <w:spacing w:after="0" w:line="240" w:lineRule="auto"/>
                    <w:jc w:val="center"/>
                  </w:pPr>
                  <w:r>
                    <w:t>19,95</w:t>
                  </w:r>
                </w:p>
              </w:tc>
              <w:permStart w:id="523516872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174198486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17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004521BC" w14:textId="77777777" w:rsidR="00E64B7F" w:rsidRPr="00CF4131" w:rsidRDefault="00E64B7F" w:rsidP="00E64B7F">
                      <w:pPr>
                        <w:spacing w:before="60" w:after="0" w:line="240" w:lineRule="auto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523516872" w:displacedByCustomXml="prev"/>
            </w:tr>
            <w:tr w:rsidR="00E64B7F" w:rsidRPr="009451C3" w14:paraId="60181571" w14:textId="77777777" w:rsidTr="00E64B7F">
              <w:trPr>
                <w:trHeight w:hRule="exact" w:val="510"/>
              </w:trPr>
              <w:tc>
                <w:tcPr>
                  <w:tcW w:w="31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596CE12" w14:textId="77777777" w:rsidR="00E64B7F" w:rsidRPr="009451C3" w:rsidRDefault="00E64B7F" w:rsidP="00E64B7F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896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56C7B8D" w14:textId="77777777" w:rsidR="00E64B7F" w:rsidRPr="00AE75FE" w:rsidRDefault="00E64B7F" w:rsidP="00E64B7F">
                  <w:pPr>
                    <w:spacing w:after="0" w:line="240" w:lineRule="auto"/>
                  </w:pPr>
                  <w:r w:rsidRPr="00AE75FE">
                    <w:t>3º ESO THINK AHEAD SB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DCCC976" w14:textId="77777777" w:rsidR="00E64B7F" w:rsidRPr="00F10ECE" w:rsidRDefault="00E64B7F" w:rsidP="00E64B7F">
                  <w:pPr>
                    <w:spacing w:after="0" w:line="240" w:lineRule="auto"/>
                    <w:jc w:val="center"/>
                  </w:pPr>
                  <w:r w:rsidRPr="00F10ECE">
                    <w:t>BURLINGTON BOOKS</w:t>
                  </w:r>
                </w:p>
              </w:tc>
              <w:tc>
                <w:tcPr>
                  <w:tcW w:w="1459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0459634D" w14:textId="77777777" w:rsidR="00E64B7F" w:rsidRPr="00FF21B3" w:rsidRDefault="00E64B7F" w:rsidP="00E64B7F">
                  <w:pPr>
                    <w:tabs>
                      <w:tab w:val="center" w:pos="701"/>
                    </w:tabs>
                    <w:spacing w:after="0" w:line="240" w:lineRule="auto"/>
                    <w:jc w:val="center"/>
                  </w:pPr>
                  <w:r w:rsidRPr="00F60E60">
                    <w:t>9789925300846</w:t>
                  </w:r>
                </w:p>
              </w:tc>
              <w:tc>
                <w:tcPr>
                  <w:tcW w:w="997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7443339F" w14:textId="4D5EBA7B" w:rsidR="00E64B7F" w:rsidRPr="00A975B7" w:rsidRDefault="007D41B5" w:rsidP="00E64B7F">
                  <w:pPr>
                    <w:spacing w:after="0" w:line="240" w:lineRule="auto"/>
                    <w:jc w:val="center"/>
                  </w:pPr>
                  <w:r>
                    <w:t>33,87</w:t>
                  </w:r>
                </w:p>
              </w:tc>
              <w:permStart w:id="203825017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08190352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17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512052DF" w14:textId="77777777" w:rsidR="00E64B7F" w:rsidRPr="00CF4131" w:rsidRDefault="00E64B7F" w:rsidP="00E64B7F">
                      <w:pPr>
                        <w:spacing w:before="60" w:after="0" w:line="240" w:lineRule="auto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203825017" w:displacedByCustomXml="prev"/>
            </w:tr>
            <w:tr w:rsidR="00E64B7F" w:rsidRPr="009451C3" w14:paraId="4CE21C85" w14:textId="77777777" w:rsidTr="00E64B7F">
              <w:trPr>
                <w:trHeight w:hRule="exact" w:val="510"/>
              </w:trPr>
              <w:tc>
                <w:tcPr>
                  <w:tcW w:w="31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6FB877D" w14:textId="77777777" w:rsidR="00E64B7F" w:rsidRPr="009451C3" w:rsidRDefault="00E64B7F" w:rsidP="00E64B7F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896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A898E6A" w14:textId="77777777" w:rsidR="00E64B7F" w:rsidRDefault="00E64B7F" w:rsidP="00E64B7F">
                  <w:pPr>
                    <w:spacing w:after="0" w:line="240" w:lineRule="auto"/>
                  </w:pPr>
                  <w:r w:rsidRPr="00AE75FE">
                    <w:t>ÁMBITO CIENTÍFICO Y MATEMÁTICO</w:t>
                  </w:r>
                  <w:r>
                    <w:t xml:space="preserve"> </w:t>
                  </w:r>
                  <w:r w:rsidRPr="00AE75FE">
                    <w:t>NIVEL I ESO DIVER 2022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A2967B4" w14:textId="77777777" w:rsidR="00E64B7F" w:rsidRDefault="00E64B7F" w:rsidP="00E64B7F">
                  <w:pPr>
                    <w:spacing w:after="0" w:line="240" w:lineRule="auto"/>
                    <w:jc w:val="center"/>
                  </w:pPr>
                  <w:r w:rsidRPr="00F10ECE">
                    <w:t>EDITEX</w:t>
                  </w:r>
                </w:p>
              </w:tc>
              <w:tc>
                <w:tcPr>
                  <w:tcW w:w="1459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417C2D25" w14:textId="77777777" w:rsidR="00E64B7F" w:rsidRPr="00FF21B3" w:rsidRDefault="00E64B7F" w:rsidP="00E64B7F">
                  <w:pPr>
                    <w:spacing w:after="0" w:line="240" w:lineRule="auto"/>
                    <w:jc w:val="center"/>
                  </w:pPr>
                  <w:r w:rsidRPr="00F60E60">
                    <w:t>9788413218311</w:t>
                  </w:r>
                </w:p>
              </w:tc>
              <w:tc>
                <w:tcPr>
                  <w:tcW w:w="997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53DCCC97" w14:textId="606A9B94" w:rsidR="00E64B7F" w:rsidRDefault="00E64B7F" w:rsidP="00E64B7F">
                  <w:pPr>
                    <w:spacing w:after="0" w:line="240" w:lineRule="auto"/>
                    <w:jc w:val="center"/>
                  </w:pPr>
                  <w:r w:rsidRPr="00626A4F">
                    <w:t>37,95</w:t>
                  </w:r>
                </w:p>
              </w:tc>
              <w:permStart w:id="1570589636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93936113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17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58A1A920" w14:textId="77777777" w:rsidR="00E64B7F" w:rsidRPr="00CF4131" w:rsidRDefault="00E64B7F" w:rsidP="00E64B7F">
                      <w:pPr>
                        <w:spacing w:before="60" w:after="0" w:line="240" w:lineRule="auto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570589636" w:displacedByCustomXml="prev"/>
            </w:tr>
            <w:tr w:rsidR="00E64B7F" w:rsidRPr="009451C3" w14:paraId="5DF78CA2" w14:textId="77777777" w:rsidTr="00E64B7F">
              <w:trPr>
                <w:trHeight w:hRule="exact" w:val="510"/>
              </w:trPr>
              <w:tc>
                <w:tcPr>
                  <w:tcW w:w="31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96D09BD" w14:textId="77777777" w:rsidR="00E64B7F" w:rsidRPr="009451C3" w:rsidRDefault="00E64B7F" w:rsidP="00E64B7F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896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71B4EF6" w14:textId="77777777" w:rsidR="00E64B7F" w:rsidRPr="00A27B74" w:rsidRDefault="00E64B7F" w:rsidP="00E64B7F">
                  <w:pPr>
                    <w:spacing w:after="0" w:line="240" w:lineRule="auto"/>
                  </w:pPr>
                  <w:r w:rsidRPr="00A27B74">
                    <w:t xml:space="preserve">3º ESO MÚSICA NIVEL </w:t>
                  </w:r>
                  <w:proofErr w:type="gramStart"/>
                  <w:r w:rsidRPr="00A27B74">
                    <w:t>II  Operación</w:t>
                  </w:r>
                  <w:proofErr w:type="gramEnd"/>
                  <w:r w:rsidRPr="00A27B74">
                    <w:t xml:space="preserve"> Mundo (LOMLOE)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DB0E8CB" w14:textId="77777777" w:rsidR="00E64B7F" w:rsidRPr="00A27B74" w:rsidRDefault="00E64B7F" w:rsidP="00E64B7F">
                  <w:pPr>
                    <w:spacing w:after="0" w:line="240" w:lineRule="auto"/>
                    <w:jc w:val="center"/>
                  </w:pPr>
                  <w:r w:rsidRPr="00A27B74">
                    <w:t>ANAYA</w:t>
                  </w:r>
                </w:p>
              </w:tc>
              <w:tc>
                <w:tcPr>
                  <w:tcW w:w="145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6DF7AC7" w14:textId="77777777" w:rsidR="00E64B7F" w:rsidRPr="00A27B74" w:rsidRDefault="00E64B7F" w:rsidP="00E64B7F">
                  <w:pPr>
                    <w:spacing w:after="0" w:line="240" w:lineRule="auto"/>
                    <w:jc w:val="center"/>
                  </w:pPr>
                  <w:r w:rsidRPr="00A27B74">
                    <w:t>9788414309841</w:t>
                  </w:r>
                </w:p>
              </w:tc>
              <w:tc>
                <w:tcPr>
                  <w:tcW w:w="997" w:type="dxa"/>
                  <w:tcBorders>
                    <w:top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067605A1" w14:textId="74DF5BC6" w:rsidR="00E64B7F" w:rsidRPr="001278FC" w:rsidRDefault="00E64B7F" w:rsidP="00E64B7F">
                  <w:pPr>
                    <w:spacing w:after="0" w:line="240" w:lineRule="auto"/>
                    <w:jc w:val="center"/>
                  </w:pPr>
                  <w:r w:rsidRPr="00626A4F">
                    <w:t>33,06</w:t>
                  </w:r>
                </w:p>
              </w:tc>
              <w:permStart w:id="1742744397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69144634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17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78C2A316" w14:textId="77777777" w:rsidR="00E64B7F" w:rsidRPr="00CF4131" w:rsidRDefault="00E64B7F" w:rsidP="00E64B7F">
                      <w:pPr>
                        <w:spacing w:before="60" w:after="0" w:line="240" w:lineRule="auto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742744397" w:displacedByCustomXml="prev"/>
            </w:tr>
            <w:tr w:rsidR="00E64B7F" w:rsidRPr="009451C3" w14:paraId="7BD28B2C" w14:textId="77777777" w:rsidTr="00E64B7F">
              <w:trPr>
                <w:trHeight w:hRule="exact" w:val="510"/>
              </w:trPr>
              <w:tc>
                <w:tcPr>
                  <w:tcW w:w="31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CDB169D" w14:textId="77777777" w:rsidR="00E64B7F" w:rsidRDefault="00E64B7F" w:rsidP="00E64B7F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3896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BFF7739" w14:textId="77777777" w:rsidR="00E64B7F" w:rsidRPr="00A27B74" w:rsidRDefault="00E64B7F" w:rsidP="00E64B7F">
                  <w:pPr>
                    <w:spacing w:after="0" w:line="240" w:lineRule="auto"/>
                  </w:pPr>
                  <w:r w:rsidRPr="00A27B74">
                    <w:t>3º ESO RELIGIÓN REVUELA MADRID ED 2022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28DBF05" w14:textId="77777777" w:rsidR="00E64B7F" w:rsidRPr="00A27B74" w:rsidRDefault="00E64B7F" w:rsidP="00E64B7F">
                  <w:pPr>
                    <w:spacing w:after="0" w:line="240" w:lineRule="auto"/>
                    <w:jc w:val="center"/>
                  </w:pPr>
                  <w:r w:rsidRPr="00A27B74">
                    <w:t>SM</w:t>
                  </w:r>
                </w:p>
              </w:tc>
              <w:tc>
                <w:tcPr>
                  <w:tcW w:w="145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2E5D94A" w14:textId="77777777" w:rsidR="00E64B7F" w:rsidRDefault="00E64B7F" w:rsidP="00E64B7F">
                  <w:pPr>
                    <w:spacing w:after="0" w:line="240" w:lineRule="auto"/>
                    <w:jc w:val="center"/>
                  </w:pPr>
                  <w:r w:rsidRPr="00A27B74">
                    <w:t>9788411201247</w:t>
                  </w:r>
                </w:p>
              </w:tc>
              <w:tc>
                <w:tcPr>
                  <w:tcW w:w="997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6CDC7BF" w14:textId="37D0A10F" w:rsidR="00E64B7F" w:rsidRDefault="00E64B7F" w:rsidP="00E64B7F">
                  <w:pPr>
                    <w:spacing w:after="0" w:line="240" w:lineRule="auto"/>
                    <w:jc w:val="center"/>
                  </w:pPr>
                  <w:r w:rsidRPr="00626A4F">
                    <w:t>36,72</w:t>
                  </w:r>
                </w:p>
              </w:tc>
              <w:permStart w:id="348535435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5704907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17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3F74B863" w14:textId="77777777" w:rsidR="00E64B7F" w:rsidRPr="00CF4131" w:rsidRDefault="00E64B7F" w:rsidP="00E64B7F">
                      <w:pPr>
                        <w:spacing w:before="60" w:after="0" w:line="240" w:lineRule="auto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348535435" w:displacedByCustomXml="prev"/>
            </w:tr>
            <w:tr w:rsidR="00A96344" w:rsidRPr="009451C3" w14:paraId="59458BD3" w14:textId="77777777" w:rsidTr="001C2C01">
              <w:trPr>
                <w:trHeight w:hRule="exact" w:val="510"/>
              </w:trPr>
              <w:tc>
                <w:tcPr>
                  <w:tcW w:w="31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73215B0" w14:textId="53A99072" w:rsidR="00A96344" w:rsidRDefault="00A96344" w:rsidP="00A96344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3896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776E0C6" w14:textId="77777777" w:rsidR="00A96344" w:rsidRPr="00092717" w:rsidRDefault="00A96344" w:rsidP="001C2C01">
                  <w:pPr>
                    <w:spacing w:after="0" w:line="240" w:lineRule="auto"/>
                  </w:pP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699CB9E" w14:textId="77777777" w:rsidR="00A96344" w:rsidRPr="00A96344" w:rsidRDefault="00A96344" w:rsidP="001C2C0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459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35255560" w14:textId="77777777" w:rsidR="00A96344" w:rsidRPr="00A96344" w:rsidRDefault="00A96344" w:rsidP="001C2C0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997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744909B5" w14:textId="77777777" w:rsidR="00A96344" w:rsidRPr="00230EB7" w:rsidRDefault="00A96344" w:rsidP="001C2C01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permStart w:id="482374107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123388805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17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310649AF" w14:textId="77777777" w:rsidR="00A96344" w:rsidRPr="00CF4131" w:rsidRDefault="00A96344" w:rsidP="001C2C01">
                      <w:pPr>
                        <w:spacing w:before="60" w:after="0" w:line="240" w:lineRule="auto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482374107" w:displacedByCustomXml="prev"/>
            </w:tr>
            <w:tr w:rsidR="00A96344" w:rsidRPr="009451C3" w14:paraId="1364E906" w14:textId="77777777" w:rsidTr="001C2C01">
              <w:trPr>
                <w:trHeight w:hRule="exact" w:val="510"/>
              </w:trPr>
              <w:tc>
                <w:tcPr>
                  <w:tcW w:w="31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C1201E8" w14:textId="2B173D4E" w:rsidR="00A96344" w:rsidRDefault="00A96344" w:rsidP="00A96344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3896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9DFFC78" w14:textId="77777777" w:rsidR="00A96344" w:rsidRPr="00092717" w:rsidRDefault="00A96344" w:rsidP="001C2C01">
                  <w:pPr>
                    <w:spacing w:after="0" w:line="240" w:lineRule="auto"/>
                  </w:pP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0E5639B" w14:textId="77777777" w:rsidR="00A96344" w:rsidRPr="00092717" w:rsidRDefault="00A96344" w:rsidP="001C2C01">
                  <w:pPr>
                    <w:spacing w:after="0" w:line="240" w:lineRule="auto"/>
                  </w:pPr>
                </w:p>
              </w:tc>
              <w:tc>
                <w:tcPr>
                  <w:tcW w:w="145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B2B0D3F" w14:textId="77777777" w:rsidR="00A96344" w:rsidRPr="00092717" w:rsidRDefault="00A96344" w:rsidP="001C2C0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1DA7FEDC" w14:textId="77777777" w:rsidR="00A96344" w:rsidRPr="00230EB7" w:rsidRDefault="00A96344" w:rsidP="001C2C01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permStart w:id="1657350896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5848452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17" w:type="dxa"/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50E8F0A6" w14:textId="77777777" w:rsidR="00A96344" w:rsidRPr="00CF4131" w:rsidRDefault="00A96344" w:rsidP="001C2C01">
                      <w:pPr>
                        <w:spacing w:before="60" w:after="0" w:line="240" w:lineRule="auto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657350896" w:displacedByCustomXml="prev"/>
            </w:tr>
            <w:tr w:rsidR="00DE7F4F" w:rsidRPr="009451C3" w14:paraId="39E3F9AA" w14:textId="77777777" w:rsidTr="00F60E60">
              <w:trPr>
                <w:trHeight w:hRule="exact" w:val="429"/>
              </w:trPr>
              <w:tc>
                <w:tcPr>
                  <w:tcW w:w="312" w:type="dxa"/>
                  <w:tcBorders>
                    <w:top w:val="single" w:sz="4" w:space="0" w:color="AAB0C7" w:themeColor="accent1" w:themeTint="99"/>
                    <w:bottom w:val="nil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214C410E" w14:textId="77777777" w:rsidR="00DE7F4F" w:rsidRPr="003A31D4" w:rsidRDefault="00DE7F4F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6680" w:type="dxa"/>
                  <w:gridSpan w:val="3"/>
                  <w:tcBorders>
                    <w:top w:val="single" w:sz="4" w:space="0" w:color="AAB0C7" w:themeColor="accent1" w:themeTint="99"/>
                    <w:left w:val="nil"/>
                    <w:bottom w:val="nil"/>
                  </w:tcBorders>
                  <w:tcMar>
                    <w:left w:w="28" w:type="dxa"/>
                    <w:right w:w="170" w:type="dxa"/>
                  </w:tcMar>
                  <w:vAlign w:val="center"/>
                </w:tcPr>
                <w:p w14:paraId="05688092" w14:textId="77777777" w:rsidR="00DE7F4F" w:rsidRPr="0082642D" w:rsidRDefault="00DE7F4F" w:rsidP="00A658B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</w:rPr>
                  </w:pPr>
                  <w:r w:rsidRPr="003A31D4"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  <w:lang w:val="en-US"/>
                    </w:rPr>
                    <w:t xml:space="preserve">                                                   </w:t>
                  </w:r>
                  <w:r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</w:rPr>
                    <w:t xml:space="preserve">Importe total                   </w:t>
                  </w:r>
                </w:p>
              </w:tc>
              <w:tc>
                <w:tcPr>
                  <w:tcW w:w="997" w:type="dxa"/>
                  <w:tcBorders>
                    <w:top w:val="single" w:sz="4" w:space="0" w:color="AAB0C7" w:themeColor="accent1" w:themeTint="99"/>
                    <w:bottom w:val="single" w:sz="4" w:space="0" w:color="AAB0C7" w:themeColor="accent1" w:themeTint="99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15190349" w14:textId="7A48BDE2" w:rsidR="00DE7F4F" w:rsidRDefault="00E64B7F" w:rsidP="001D073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203,25 </w:t>
                  </w:r>
                  <w:r w:rsidR="001D0732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€</w:t>
                  </w:r>
                </w:p>
              </w:tc>
              <w:tc>
                <w:tcPr>
                  <w:tcW w:w="917" w:type="dxa"/>
                  <w:tcBorders>
                    <w:bottom w:val="single" w:sz="24" w:space="0" w:color="525A7D" w:themeColor="accent1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7B9FBB5E" w14:textId="77777777" w:rsidR="00DE7F4F" w:rsidRPr="0045356D" w:rsidRDefault="00DE7F4F" w:rsidP="00E15947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sz w:val="32"/>
                      <w:szCs w:val="32"/>
                    </w:rPr>
                  </w:pPr>
                </w:p>
              </w:tc>
            </w:tr>
            <w:tr w:rsidR="00DE7F4F" w:rsidRPr="009451C3" w14:paraId="6332B58E" w14:textId="77777777" w:rsidTr="00F60E60">
              <w:trPr>
                <w:trHeight w:val="323"/>
              </w:trPr>
              <w:tc>
                <w:tcPr>
                  <w:tcW w:w="312" w:type="dxa"/>
                  <w:tcBorders>
                    <w:top w:val="nil"/>
                    <w:bottom w:val="nil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79EDB39D" w14:textId="77777777" w:rsidR="00DE7F4F" w:rsidRDefault="00DE7F4F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7677" w:type="dxa"/>
                  <w:gridSpan w:val="4"/>
                  <w:tcBorders>
                    <w:top w:val="nil"/>
                    <w:left w:val="nil"/>
                    <w:bottom w:val="nil"/>
                    <w:right w:val="single" w:sz="24" w:space="0" w:color="525A7D" w:themeColor="accent1" w:themeShade="BF"/>
                  </w:tcBorders>
                  <w:tcMar>
                    <w:left w:w="28" w:type="dxa"/>
                    <w:right w:w="170" w:type="dxa"/>
                  </w:tcMar>
                  <w:vAlign w:val="center"/>
                </w:tcPr>
                <w:p w14:paraId="2F108B77" w14:textId="77777777" w:rsidR="00DE7F4F" w:rsidRPr="00194C5C" w:rsidRDefault="00DE7F4F" w:rsidP="00EC6C99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</w:rPr>
                    <w:t>Importe total a ingresar</w:t>
                  </w:r>
                  <w:proofErr w:type="gramEnd"/>
                  <w:r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262626" w:themeColor="text1" w:themeTint="D9"/>
                      <w:sz w:val="24"/>
                      <w:szCs w:val="24"/>
                    </w:rPr>
                    <w:t>*</w:t>
                  </w:r>
                </w:p>
              </w:tc>
              <w:tc>
                <w:tcPr>
                  <w:tcW w:w="917" w:type="dxa"/>
                  <w:tcBorders>
                    <w:top w:val="single" w:sz="24" w:space="0" w:color="525A7D" w:themeColor="accent1" w:themeShade="BF"/>
                    <w:left w:val="single" w:sz="24" w:space="0" w:color="525A7D" w:themeColor="accent1" w:themeShade="BF"/>
                    <w:bottom w:val="single" w:sz="24" w:space="0" w:color="525A7D" w:themeColor="accent1" w:themeShade="BF"/>
                    <w:right w:val="single" w:sz="24" w:space="0" w:color="525A7D" w:themeColor="accent1" w:themeShade="BF"/>
                  </w:tcBorders>
                  <w:tcMar>
                    <w:left w:w="28" w:type="dxa"/>
                    <w:right w:w="85" w:type="dxa"/>
                  </w:tcMar>
                </w:tcPr>
                <w:p w14:paraId="28C330C5" w14:textId="77777777" w:rsidR="00DE7F4F" w:rsidRPr="00E812DB" w:rsidRDefault="00DA488B" w:rsidP="00E812DB">
                  <w:pPr>
                    <w:spacing w:before="60" w:after="60"/>
                    <w:jc w:val="right"/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</w:pPr>
                  <w:permStart w:id="1275881800" w:edGrp="everyone"/>
                  <w:r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  <w:t xml:space="preserve">    </w:t>
                  </w:r>
                  <w:permEnd w:id="1275881800"/>
                  <w:r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  <w:t xml:space="preserve"> </w:t>
                  </w:r>
                  <w:r w:rsidR="00DE7F4F" w:rsidRPr="00E812DB"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  <w:t>€</w:t>
                  </w:r>
                </w:p>
              </w:tc>
            </w:tr>
            <w:tr w:rsidR="00DE7F4F" w:rsidRPr="009451C3" w14:paraId="00803C4E" w14:textId="77777777" w:rsidTr="00F60E60">
              <w:trPr>
                <w:trHeight w:hRule="exact" w:val="336"/>
              </w:trPr>
              <w:tc>
                <w:tcPr>
                  <w:tcW w:w="312" w:type="dxa"/>
                  <w:tcBorders>
                    <w:top w:val="nil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2B6BE712" w14:textId="77777777" w:rsidR="00DE7F4F" w:rsidRDefault="00DE7F4F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859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" w:type="dxa"/>
                    <w:right w:w="170" w:type="dxa"/>
                  </w:tcMar>
                  <w:vAlign w:val="center"/>
                </w:tcPr>
                <w:p w14:paraId="658C7940" w14:textId="77777777" w:rsidR="00DE7F4F" w:rsidRPr="00194C5C" w:rsidRDefault="00DE7F4F" w:rsidP="00FD51D8">
                  <w:pPr>
                    <w:pStyle w:val="Listaconvietas"/>
                    <w:numPr>
                      <w:ilvl w:val="0"/>
                      <w:numId w:val="0"/>
                    </w:numPr>
                    <w:jc w:val="right"/>
                    <w:rPr>
                      <w:i/>
                      <w:color w:val="525A7D" w:themeColor="accent1" w:themeShade="BF"/>
                      <w:sz w:val="18"/>
                      <w:szCs w:val="18"/>
                    </w:rPr>
                  </w:pPr>
                  <w:r w:rsidRPr="00194C5C">
                    <w:rPr>
                      <w:i/>
                      <w:color w:val="525A7D" w:themeColor="accent1" w:themeShade="BF"/>
                      <w:sz w:val="18"/>
                      <w:szCs w:val="18"/>
                    </w:rPr>
                    <w:t xml:space="preserve">* </w:t>
                  </w:r>
                  <w:r w:rsidRPr="00194C5C">
                    <w:rPr>
                      <w:i/>
                      <w:color w:val="525A7D" w:themeColor="accent1" w:themeShade="BF"/>
                      <w:sz w:val="16"/>
                      <w:szCs w:val="16"/>
                    </w:rPr>
                    <w:t>Sumar el importe total de libros solicitados</w:t>
                  </w:r>
                </w:p>
                <w:p w14:paraId="591472AD" w14:textId="77777777" w:rsidR="00DE7F4F" w:rsidRPr="00194C5C" w:rsidRDefault="00DE7F4F" w:rsidP="00194C5C">
                  <w:pPr>
                    <w:spacing w:before="60" w:after="60"/>
                    <w:jc w:val="right"/>
                    <w:rPr>
                      <w:rFonts w:ascii="Arial Narrow" w:hAnsi="Arial Narrow" w:cs="Arial Narrow"/>
                      <w:sz w:val="24"/>
                      <w:szCs w:val="24"/>
                    </w:rPr>
                  </w:pPr>
                </w:p>
              </w:tc>
            </w:tr>
          </w:tbl>
          <w:p w14:paraId="52962D90" w14:textId="77777777" w:rsidR="009E50B8" w:rsidRPr="00DA488B" w:rsidRDefault="0045356D" w:rsidP="00230EB7">
            <w:pPr>
              <w:pStyle w:val="Listaconvietas"/>
              <w:spacing w:line="240" w:lineRule="auto"/>
              <w:ind w:left="357" w:hanging="357"/>
            </w:pPr>
            <w:r w:rsidRPr="0045356D">
              <w:t xml:space="preserve">He </w:t>
            </w:r>
            <w:r w:rsidR="009945B2">
              <w:t>solicitado</w:t>
            </w:r>
            <w:r w:rsidRPr="0045356D">
              <w:t xml:space="preserve"> </w:t>
            </w:r>
            <w:permStart w:id="1812478455" w:edGrp="everyone"/>
            <w:r w:rsidR="00DA488B">
              <w:t xml:space="preserve">      </w:t>
            </w:r>
            <w:r w:rsidRPr="0045356D">
              <w:t xml:space="preserve"> </w:t>
            </w:r>
            <w:permEnd w:id="1812478455"/>
            <w:r w:rsidRPr="0045356D">
              <w:t>libros</w:t>
            </w:r>
          </w:p>
          <w:p w14:paraId="665ED41D" w14:textId="77777777" w:rsidR="0045356D" w:rsidRPr="0045356D" w:rsidRDefault="0045356D" w:rsidP="00230EB7">
            <w:pPr>
              <w:pStyle w:val="Listaconvietas"/>
              <w:spacing w:line="240" w:lineRule="auto"/>
              <w:ind w:left="357" w:hanging="357"/>
            </w:pPr>
            <w:r w:rsidRPr="0045356D">
              <w:t>Firmado:</w:t>
            </w:r>
            <w:permStart w:id="558449742" w:edGrp="everyone"/>
            <w:r>
              <w:t xml:space="preserve"> </w:t>
            </w:r>
            <w:r w:rsidR="00DA488B">
              <w:t xml:space="preserve">    </w:t>
            </w:r>
            <w:permEnd w:id="558449742"/>
          </w:p>
        </w:tc>
      </w:tr>
    </w:tbl>
    <w:p w14:paraId="3646A3F5" w14:textId="77777777" w:rsidR="00DA488B" w:rsidRDefault="00DA488B" w:rsidP="00E6561E">
      <w:pPr>
        <w:spacing w:after="0" w:line="240" w:lineRule="auto"/>
        <w:jc w:val="center"/>
      </w:pPr>
    </w:p>
    <w:p w14:paraId="21FD4827" w14:textId="77777777" w:rsidR="00E64B7F" w:rsidRPr="00BF7B24" w:rsidRDefault="00E64B7F" w:rsidP="00E64B7F">
      <w:pPr>
        <w:spacing w:after="0" w:line="240" w:lineRule="auto"/>
        <w:jc w:val="both"/>
        <w:rPr>
          <w:rFonts w:ascii="Gill Sans MT" w:eastAsia="Gill Sans MT" w:hAnsi="Gill Sans MT"/>
          <w:b/>
          <w:lang w:val="es-ES_tradnl"/>
        </w:rPr>
      </w:pPr>
      <w:r w:rsidRPr="00BF7B24">
        <w:rPr>
          <w:rFonts w:ascii="Gill Sans MT" w:eastAsia="Gill Sans MT" w:hAnsi="Gill Sans MT"/>
          <w:b/>
          <w:bCs/>
          <w:lang w:val="es-ES_tradnl"/>
        </w:rPr>
        <w:t>Forma de pago</w:t>
      </w:r>
      <w:r w:rsidRPr="00BF7B24">
        <w:rPr>
          <w:rFonts w:ascii="Gill Sans MT" w:eastAsia="Gill Sans MT" w:hAnsi="Gill Sans MT"/>
          <w:lang w:val="es-ES_tradnl"/>
        </w:rPr>
        <w:t>: transferencia bancaria a la cuenta del banco</w:t>
      </w:r>
      <w:r w:rsidRPr="00BF7B24">
        <w:rPr>
          <w:rFonts w:ascii="Gill Sans MT" w:eastAsia="Gill Sans MT" w:hAnsi="Gill Sans MT"/>
          <w:b/>
          <w:lang w:val="es-ES_tradnl"/>
        </w:rPr>
        <w:t xml:space="preserve"> Santander ES82 0075 0073 8306 0071 2028 </w:t>
      </w:r>
    </w:p>
    <w:p w14:paraId="0CC5BC44" w14:textId="77777777" w:rsidR="00E64B7F" w:rsidRPr="00BF7B24" w:rsidRDefault="00E64B7F" w:rsidP="00E64B7F">
      <w:pPr>
        <w:spacing w:after="0" w:line="240" w:lineRule="auto"/>
        <w:jc w:val="both"/>
        <w:rPr>
          <w:rFonts w:ascii="Gill Sans MT" w:eastAsia="Gill Sans MT" w:hAnsi="Gill Sans MT"/>
          <w:lang w:val="es-ES_tradnl"/>
        </w:rPr>
      </w:pPr>
      <w:r w:rsidRPr="00BF7B24">
        <w:rPr>
          <w:rFonts w:ascii="Gill Sans MT" w:eastAsia="Gill Sans MT" w:hAnsi="Gill Sans MT"/>
          <w:lang w:val="es-ES_tradnl"/>
        </w:rPr>
        <w:t>del Colegio Santa María de los Apóstoles.</w:t>
      </w:r>
    </w:p>
    <w:p w14:paraId="18D423BE" w14:textId="77777777" w:rsidR="00E64B7F" w:rsidRPr="00BF7B24" w:rsidRDefault="00E64B7F" w:rsidP="00E64B7F">
      <w:pPr>
        <w:spacing w:after="0" w:line="240" w:lineRule="auto"/>
        <w:jc w:val="both"/>
        <w:rPr>
          <w:rFonts w:ascii="Gill Sans MT" w:eastAsia="Gill Sans MT" w:hAnsi="Gill Sans MT"/>
          <w:lang w:val="es-ES_tradnl"/>
        </w:rPr>
      </w:pPr>
    </w:p>
    <w:p w14:paraId="1D6BFBDA" w14:textId="77777777" w:rsidR="00E64B7F" w:rsidRPr="00BF7B24" w:rsidRDefault="00E64B7F" w:rsidP="00E64B7F">
      <w:pPr>
        <w:spacing w:after="0" w:line="240" w:lineRule="auto"/>
        <w:jc w:val="both"/>
        <w:rPr>
          <w:rFonts w:ascii="Gill Sans MT" w:eastAsia="Gill Sans MT" w:hAnsi="Gill Sans MT"/>
          <w:b/>
          <w:color w:val="auto"/>
          <w:u w:val="single"/>
        </w:rPr>
      </w:pPr>
      <w:r w:rsidRPr="00BF7B24">
        <w:rPr>
          <w:rFonts w:ascii="Gill Sans MT" w:eastAsia="Gill Sans MT" w:hAnsi="Gill Sans MT"/>
          <w:u w:val="single"/>
          <w:lang w:val="es-ES_tradnl"/>
        </w:rPr>
        <w:t xml:space="preserve">Enviar la solicitud y justificante de pago al correo </w:t>
      </w:r>
      <w:hyperlink r:id="rId10" w:history="1">
        <w:r w:rsidRPr="00BF7B24">
          <w:rPr>
            <w:rFonts w:ascii="Gill Sans MT" w:eastAsia="Gill Sans MT" w:hAnsi="Gill Sans MT"/>
            <w:b/>
            <w:color w:val="0070C0"/>
            <w:sz w:val="22"/>
            <w:u w:val="single"/>
            <w:lang w:val="es-ES_tradnl"/>
          </w:rPr>
          <w:t>libros@colegiosma.com</w:t>
        </w:r>
      </w:hyperlink>
      <w:r w:rsidRPr="00BF7B24">
        <w:rPr>
          <w:rFonts w:ascii="Gill Sans MT" w:eastAsia="Gill Sans MT" w:hAnsi="Gill Sans MT"/>
          <w:b/>
          <w:color w:val="0070C0"/>
          <w:sz w:val="22"/>
          <w:u w:val="single"/>
          <w:lang w:val="es-ES_tradnl"/>
        </w:rPr>
        <w:t xml:space="preserve"> </w:t>
      </w:r>
      <w:r w:rsidRPr="00BF7B24">
        <w:rPr>
          <w:rFonts w:ascii="Gill Sans MT" w:eastAsia="Gill Sans MT" w:hAnsi="Gill Sans MT"/>
          <w:b/>
          <w:color w:val="auto"/>
          <w:u w:val="single"/>
          <w:lang w:val="es-ES_tradnl"/>
        </w:rPr>
        <w:t>ANTES DEL DÍA 28 DE</w:t>
      </w:r>
    </w:p>
    <w:p w14:paraId="52A9AD24" w14:textId="77777777" w:rsidR="00E64B7F" w:rsidRPr="00BF7B24" w:rsidRDefault="00E64B7F" w:rsidP="00E64B7F">
      <w:pPr>
        <w:spacing w:after="0" w:line="240" w:lineRule="auto"/>
        <w:jc w:val="both"/>
        <w:rPr>
          <w:rFonts w:ascii="Gill Sans MT" w:eastAsia="Gill Sans MT" w:hAnsi="Gill Sans MT"/>
          <w:b/>
          <w:color w:val="auto"/>
          <w:u w:val="single"/>
          <w:lang w:val="es-ES_tradnl"/>
        </w:rPr>
      </w:pPr>
      <w:r w:rsidRPr="00BF7B24">
        <w:rPr>
          <w:rFonts w:ascii="Gill Sans MT" w:eastAsia="Gill Sans MT" w:hAnsi="Gill Sans MT"/>
          <w:b/>
          <w:color w:val="auto"/>
          <w:u w:val="single"/>
          <w:lang w:val="es-ES_tradnl"/>
        </w:rPr>
        <w:t xml:space="preserve"> AGOSTO de 2024</w:t>
      </w:r>
      <w:r w:rsidRPr="00BF7B24">
        <w:rPr>
          <w:rFonts w:ascii="Gill Sans MT" w:eastAsia="Gill Sans MT" w:hAnsi="Gill Sans MT"/>
          <w:b/>
          <w:color w:val="auto"/>
          <w:lang w:val="es-ES_tradnl"/>
        </w:rPr>
        <w:t xml:space="preserve">. </w:t>
      </w:r>
      <w:r w:rsidRPr="00BF7B24">
        <w:rPr>
          <w:rFonts w:ascii="Gill Sans MT" w:eastAsia="Gill Sans MT" w:hAnsi="Gill Sans MT"/>
          <w:b/>
          <w:color w:val="auto"/>
          <w:u w:val="single"/>
          <w:lang w:val="es-ES_tradnl"/>
        </w:rPr>
        <w:t xml:space="preserve">Indicar en el </w:t>
      </w:r>
      <w:proofErr w:type="gramStart"/>
      <w:r w:rsidRPr="00BF7B24">
        <w:rPr>
          <w:rFonts w:ascii="Gill Sans MT" w:eastAsia="Gill Sans MT" w:hAnsi="Gill Sans MT"/>
          <w:b/>
          <w:color w:val="auto"/>
          <w:u w:val="single"/>
          <w:lang w:val="es-ES_tradnl"/>
        </w:rPr>
        <w:t>asunto  del</w:t>
      </w:r>
      <w:proofErr w:type="gramEnd"/>
      <w:r w:rsidRPr="00BF7B24">
        <w:rPr>
          <w:rFonts w:ascii="Gill Sans MT" w:eastAsia="Gill Sans MT" w:hAnsi="Gill Sans MT"/>
          <w:b/>
          <w:color w:val="auto"/>
          <w:u w:val="single"/>
          <w:lang w:val="es-ES_tradnl"/>
        </w:rPr>
        <w:t xml:space="preserve"> correo el nombre, apellidos y curso del alumno.</w:t>
      </w:r>
    </w:p>
    <w:p w14:paraId="52641AD7" w14:textId="77777777" w:rsidR="00E64B7F" w:rsidRPr="00BF7B24" w:rsidRDefault="00E64B7F" w:rsidP="00E64B7F">
      <w:pPr>
        <w:spacing w:after="0" w:line="240" w:lineRule="auto"/>
        <w:jc w:val="both"/>
        <w:rPr>
          <w:rFonts w:ascii="Gill Sans MT" w:eastAsia="Gill Sans MT" w:hAnsi="Gill Sans MT"/>
          <w:b/>
          <w:color w:val="auto"/>
          <w:u w:val="single"/>
          <w:lang w:val="es-ES_tradnl"/>
        </w:rPr>
      </w:pPr>
    </w:p>
    <w:p w14:paraId="65667EFF" w14:textId="77777777" w:rsidR="00E64B7F" w:rsidRPr="00BF7B24" w:rsidRDefault="00E64B7F" w:rsidP="00E64B7F">
      <w:pPr>
        <w:spacing w:after="120" w:line="240" w:lineRule="auto"/>
        <w:jc w:val="both"/>
        <w:rPr>
          <w:rFonts w:ascii="Gill Sans MT" w:eastAsia="Gill Sans MT" w:hAnsi="Gill Sans MT"/>
        </w:rPr>
      </w:pPr>
      <w:r w:rsidRPr="00BF7B24">
        <w:rPr>
          <w:rFonts w:ascii="Gill Sans MT" w:eastAsia="Gill Sans MT" w:hAnsi="Gill Sans MT"/>
          <w:lang w:val="es-ES_tradnl"/>
        </w:rPr>
        <w:t>En</w:t>
      </w:r>
      <w:r w:rsidRPr="00BF7B24">
        <w:rPr>
          <w:rFonts w:ascii="Gill Sans MT" w:eastAsia="Gill Sans MT" w:hAnsi="Gill Sans MT"/>
          <w:b/>
          <w:lang w:val="es-ES_tradnl"/>
        </w:rPr>
        <w:t xml:space="preserve"> SEPTIEMBRE</w:t>
      </w:r>
      <w:r w:rsidRPr="00BF7B24">
        <w:rPr>
          <w:rFonts w:ascii="Gill Sans MT" w:eastAsia="Gill Sans MT" w:hAnsi="Gill Sans MT"/>
          <w:lang w:val="es-ES_tradnl"/>
        </w:rPr>
        <w:t xml:space="preserve"> informaremos del horario y el procedimiento para la recogida de los libros solicitados.</w:t>
      </w:r>
    </w:p>
    <w:tbl>
      <w:tblPr>
        <w:tblpPr w:leftFromText="187" w:rightFromText="187" w:vertAnchor="page" w:horzAnchor="margin" w:tblpY="14869"/>
        <w:tblOverlap w:val="never"/>
        <w:tblW w:w="9494" w:type="dxa"/>
        <w:tblBorders>
          <w:top w:val="dashed" w:sz="4" w:space="0" w:color="808080" w:themeColor="background1" w:themeShade="80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494"/>
      </w:tblGrid>
      <w:tr w:rsidR="00E64B7F" w14:paraId="19E4DEEB" w14:textId="77777777" w:rsidTr="00C86608">
        <w:trPr>
          <w:trHeight w:val="983"/>
        </w:trPr>
        <w:tc>
          <w:tcPr>
            <w:tcW w:w="9494" w:type="dxa"/>
            <w:vAlign w:val="center"/>
          </w:tcPr>
          <w:p w14:paraId="2822F520" w14:textId="77777777" w:rsidR="00E64B7F" w:rsidRPr="00E24A8A" w:rsidRDefault="00E64B7F" w:rsidP="00C86608">
            <w:pPr>
              <w:spacing w:after="0" w:line="405" w:lineRule="auto"/>
              <w:rPr>
                <w:rFonts w:ascii="Calibri" w:eastAsia="Calibri" w:hAnsi="Calibri"/>
                <w:color w:val="1F3864"/>
                <w:spacing w:val="20"/>
                <w:sz w:val="22"/>
                <w:szCs w:val="22"/>
                <w:lang w:eastAsia="en-US"/>
              </w:rPr>
            </w:pPr>
            <w:bookmarkStart w:id="0" w:name="_Hlk169015070"/>
            <w:r w:rsidRPr="00E24A8A">
              <w:rPr>
                <w:rFonts w:ascii="Calibri" w:eastAsia="Calibri" w:hAnsi="Calibri"/>
                <w:noProof/>
                <w:color w:val="auto"/>
                <w:sz w:val="22"/>
                <w:szCs w:val="22"/>
                <w:lang w:eastAsia="en-US"/>
              </w:rPr>
              <w:drawing>
                <wp:anchor distT="0" distB="0" distL="114300" distR="114300" simplePos="0" relativeHeight="251659264" behindDoc="0" locked="0" layoutInCell="1" allowOverlap="1" wp14:anchorId="076B00B0" wp14:editId="2F061969">
                  <wp:simplePos x="0" y="0"/>
                  <wp:positionH relativeFrom="column">
                    <wp:posOffset>2305685</wp:posOffset>
                  </wp:positionH>
                  <wp:positionV relativeFrom="paragraph">
                    <wp:posOffset>302895</wp:posOffset>
                  </wp:positionV>
                  <wp:extent cx="1517015" cy="288925"/>
                  <wp:effectExtent l="0" t="0" r="6985" b="0"/>
                  <wp:wrapNone/>
                  <wp:docPr id="49" name="Imagen 49" descr="I:\Departamento de marketing\Marketing\Logos\Logo Web 2 - 54-95-145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I:\Departamento de marketing\Marketing\Logos\Logo Web 2 - 54-95-145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clrChange>
                              <a:clrFrom>
                                <a:srgbClr val="DBE5F1"/>
                              </a:clrFrom>
                              <a:clrTo>
                                <a:srgbClr val="DBE5F1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01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 xml:space="preserve">Calle Madre Nazaria 5  </w:t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sym w:font="Symbol" w:char="F0B7"/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 xml:space="preserve"> 28044   </w:t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sym w:font="Symbol" w:char="F0B7"/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 xml:space="preserve">  </w:t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sym w:font="Wingdings" w:char="F028"/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 xml:space="preserve"> 91 462 74 11   </w:t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sym w:font="Symbol" w:char="F0B7"/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 xml:space="preserve">  </w:t>
            </w:r>
            <w:r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>libros</w:t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>@colegiosma.com</w:t>
            </w:r>
          </w:p>
          <w:p w14:paraId="60228319" w14:textId="77777777" w:rsidR="00E64B7F" w:rsidRPr="00E24A8A" w:rsidRDefault="00E64B7F" w:rsidP="00C8660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</w:p>
          <w:p w14:paraId="270C31F2" w14:textId="77777777" w:rsidR="00E64B7F" w:rsidRDefault="00E64B7F" w:rsidP="00C86608">
            <w:pPr>
              <w:spacing w:after="0" w:line="240" w:lineRule="auto"/>
              <w:jc w:val="center"/>
            </w:pPr>
          </w:p>
        </w:tc>
      </w:tr>
      <w:bookmarkEnd w:id="0"/>
    </w:tbl>
    <w:p w14:paraId="7C489437" w14:textId="77777777" w:rsidR="00E64B7F" w:rsidRDefault="00E64B7F" w:rsidP="00E64B7F">
      <w:pPr>
        <w:spacing w:after="0" w:line="240" w:lineRule="auto"/>
        <w:jc w:val="center"/>
      </w:pPr>
    </w:p>
    <w:p w14:paraId="5BC6526B" w14:textId="77777777" w:rsidR="00E64B7F" w:rsidRDefault="00E64B7F" w:rsidP="00E6561E">
      <w:pPr>
        <w:spacing w:after="0" w:line="240" w:lineRule="auto"/>
        <w:jc w:val="center"/>
      </w:pPr>
    </w:p>
    <w:sectPr w:rsidR="00E64B7F" w:rsidSect="00107B7A">
      <w:pgSz w:w="11907" w:h="16839"/>
      <w:pgMar w:top="567" w:right="1418" w:bottom="567" w:left="1418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8CD058" w14:textId="77777777" w:rsidR="00C8073B" w:rsidRDefault="00C8073B">
      <w:pPr>
        <w:spacing w:after="0" w:line="240" w:lineRule="auto"/>
      </w:pPr>
      <w:r>
        <w:separator/>
      </w:r>
    </w:p>
  </w:endnote>
  <w:endnote w:type="continuationSeparator" w:id="0">
    <w:p w14:paraId="0EF5F3D2" w14:textId="77777777" w:rsidR="00C8073B" w:rsidRDefault="00C80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B76D52" w14:textId="77777777" w:rsidR="00C8073B" w:rsidRDefault="00C8073B">
      <w:pPr>
        <w:spacing w:after="0" w:line="240" w:lineRule="auto"/>
      </w:pPr>
      <w:r>
        <w:separator/>
      </w:r>
    </w:p>
  </w:footnote>
  <w:footnote w:type="continuationSeparator" w:id="0">
    <w:p w14:paraId="6386FCC1" w14:textId="77777777" w:rsidR="00C8073B" w:rsidRDefault="00C807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DE213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FB8AC5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69C0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EA9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F0C434A"/>
    <w:lvl w:ilvl="0">
      <w:start w:val="1"/>
      <w:numFmt w:val="bullet"/>
      <w:pStyle w:val="Listaconvietas5"/>
      <w:lvlText w:val=""/>
      <w:lvlJc w:val="left"/>
      <w:pPr>
        <w:ind w:left="1800" w:hanging="360"/>
      </w:pPr>
      <w:rPr>
        <w:rFonts w:ascii="Symbol" w:hAnsi="Symbol" w:hint="default"/>
        <w:color w:val="9FB8CD" w:themeColor="accent2"/>
      </w:rPr>
    </w:lvl>
  </w:abstractNum>
  <w:abstractNum w:abstractNumId="5" w15:restartNumberingAfterBreak="0">
    <w:nsid w:val="FFFFFF81"/>
    <w:multiLevelType w:val="singleLevel"/>
    <w:tmpl w:val="78B8BCEC"/>
    <w:lvl w:ilvl="0">
      <w:start w:val="1"/>
      <w:numFmt w:val="bullet"/>
      <w:pStyle w:val="Listaconvietas4"/>
      <w:lvlText w:val=""/>
      <w:lvlJc w:val="left"/>
      <w:pPr>
        <w:ind w:left="1440" w:hanging="360"/>
      </w:pPr>
      <w:rPr>
        <w:rFonts w:ascii="Symbol" w:hAnsi="Symbol" w:hint="default"/>
        <w:color w:val="628BAD" w:themeColor="accent2" w:themeShade="BF"/>
      </w:rPr>
    </w:lvl>
  </w:abstractNum>
  <w:abstractNum w:abstractNumId="6" w15:restartNumberingAfterBreak="0">
    <w:nsid w:val="FFFFFF82"/>
    <w:multiLevelType w:val="singleLevel"/>
    <w:tmpl w:val="3D9E3420"/>
    <w:lvl w:ilvl="0">
      <w:start w:val="1"/>
      <w:numFmt w:val="bullet"/>
      <w:pStyle w:val="Listaconvietas3"/>
      <w:lvlText w:val=""/>
      <w:lvlJc w:val="left"/>
      <w:pPr>
        <w:ind w:left="1080" w:hanging="360"/>
      </w:pPr>
      <w:rPr>
        <w:rFonts w:ascii="Wingdings 3" w:hAnsi="Wingdings 3" w:hint="default"/>
        <w:color w:val="808080" w:themeColor="background1" w:themeShade="80"/>
      </w:rPr>
    </w:lvl>
  </w:abstractNum>
  <w:abstractNum w:abstractNumId="7" w15:restartNumberingAfterBreak="0">
    <w:nsid w:val="FFFFFF83"/>
    <w:multiLevelType w:val="singleLevel"/>
    <w:tmpl w:val="5B846FA6"/>
    <w:lvl w:ilvl="0">
      <w:start w:val="1"/>
      <w:numFmt w:val="bullet"/>
      <w:pStyle w:val="Listaconvietas2"/>
      <w:lvlText w:val=""/>
      <w:lvlJc w:val="left"/>
      <w:pPr>
        <w:ind w:left="720" w:hanging="360"/>
      </w:pPr>
      <w:rPr>
        <w:rFonts w:ascii="Wingdings 3" w:hAnsi="Wingdings 3" w:hint="default"/>
        <w:color w:val="9FB8CD" w:themeColor="accent2"/>
      </w:rPr>
    </w:lvl>
  </w:abstractNum>
  <w:abstractNum w:abstractNumId="8" w15:restartNumberingAfterBreak="0">
    <w:nsid w:val="FFFFFF88"/>
    <w:multiLevelType w:val="singleLevel"/>
    <w:tmpl w:val="54E8A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4D80CFC"/>
    <w:lvl w:ilvl="0">
      <w:start w:val="1"/>
      <w:numFmt w:val="bullet"/>
      <w:pStyle w:val="Listaconvietas"/>
      <w:lvlText w:val=""/>
      <w:lvlJc w:val="left"/>
      <w:pPr>
        <w:ind w:left="360" w:hanging="360"/>
      </w:pPr>
      <w:rPr>
        <w:rFonts w:ascii="Wingdings 3" w:hAnsi="Wingdings 3" w:hint="default"/>
        <w:caps w:val="0"/>
        <w:strike w:val="0"/>
        <w:dstrike w:val="0"/>
        <w:vanish w:val="0"/>
        <w:color w:val="628BAD" w:themeColor="accent2" w:themeShade="BF"/>
        <w:vertAlign w:val="baseline"/>
      </w:rPr>
    </w:lvl>
  </w:abstractNum>
  <w:abstractNum w:abstractNumId="10" w15:restartNumberingAfterBreak="0">
    <w:nsid w:val="14BA48AD"/>
    <w:multiLevelType w:val="hybridMultilevel"/>
    <w:tmpl w:val="8110CCDC"/>
    <w:lvl w:ilvl="0" w:tplc="E14E0058">
      <w:numFmt w:val="bullet"/>
      <w:lvlText w:val=""/>
      <w:lvlJc w:val="left"/>
      <w:pPr>
        <w:ind w:left="138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1" w15:restartNumberingAfterBreak="0">
    <w:nsid w:val="59B3626F"/>
    <w:multiLevelType w:val="hybridMultilevel"/>
    <w:tmpl w:val="765AE310"/>
    <w:lvl w:ilvl="0" w:tplc="A006A2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5943524">
    <w:abstractNumId w:val="9"/>
  </w:num>
  <w:num w:numId="2" w16cid:durableId="1069183274">
    <w:abstractNumId w:val="7"/>
  </w:num>
  <w:num w:numId="3" w16cid:durableId="1456290768">
    <w:abstractNumId w:val="6"/>
  </w:num>
  <w:num w:numId="4" w16cid:durableId="1826042177">
    <w:abstractNumId w:val="5"/>
  </w:num>
  <w:num w:numId="5" w16cid:durableId="802893092">
    <w:abstractNumId w:val="4"/>
  </w:num>
  <w:num w:numId="6" w16cid:durableId="248387524">
    <w:abstractNumId w:val="8"/>
  </w:num>
  <w:num w:numId="7" w16cid:durableId="596788103">
    <w:abstractNumId w:val="3"/>
  </w:num>
  <w:num w:numId="8" w16cid:durableId="956260402">
    <w:abstractNumId w:val="2"/>
  </w:num>
  <w:num w:numId="9" w16cid:durableId="355889556">
    <w:abstractNumId w:val="1"/>
  </w:num>
  <w:num w:numId="10" w16cid:durableId="1224221088">
    <w:abstractNumId w:val="0"/>
  </w:num>
  <w:num w:numId="11" w16cid:durableId="105079777">
    <w:abstractNumId w:val="9"/>
  </w:num>
  <w:num w:numId="12" w16cid:durableId="622812806">
    <w:abstractNumId w:val="7"/>
  </w:num>
  <w:num w:numId="13" w16cid:durableId="29577735">
    <w:abstractNumId w:val="6"/>
  </w:num>
  <w:num w:numId="14" w16cid:durableId="97989419">
    <w:abstractNumId w:val="5"/>
  </w:num>
  <w:num w:numId="15" w16cid:durableId="785781794">
    <w:abstractNumId w:val="4"/>
  </w:num>
  <w:num w:numId="16" w16cid:durableId="503059889">
    <w:abstractNumId w:val="9"/>
  </w:num>
  <w:num w:numId="17" w16cid:durableId="1829588267">
    <w:abstractNumId w:val="7"/>
  </w:num>
  <w:num w:numId="18" w16cid:durableId="607813556">
    <w:abstractNumId w:val="6"/>
  </w:num>
  <w:num w:numId="19" w16cid:durableId="1281303657">
    <w:abstractNumId w:val="5"/>
  </w:num>
  <w:num w:numId="20" w16cid:durableId="728965504">
    <w:abstractNumId w:val="4"/>
  </w:num>
  <w:num w:numId="21" w16cid:durableId="1886678577">
    <w:abstractNumId w:val="9"/>
  </w:num>
  <w:num w:numId="22" w16cid:durableId="338894901">
    <w:abstractNumId w:val="7"/>
  </w:num>
  <w:num w:numId="23" w16cid:durableId="619922944">
    <w:abstractNumId w:val="6"/>
  </w:num>
  <w:num w:numId="24" w16cid:durableId="1976252941">
    <w:abstractNumId w:val="5"/>
  </w:num>
  <w:num w:numId="25" w16cid:durableId="626590687">
    <w:abstractNumId w:val="4"/>
  </w:num>
  <w:num w:numId="26" w16cid:durableId="1696734688">
    <w:abstractNumId w:val="9"/>
  </w:num>
  <w:num w:numId="27" w16cid:durableId="421874836">
    <w:abstractNumId w:val="7"/>
  </w:num>
  <w:num w:numId="28" w16cid:durableId="705985772">
    <w:abstractNumId w:val="6"/>
  </w:num>
  <w:num w:numId="29" w16cid:durableId="1073746372">
    <w:abstractNumId w:val="5"/>
  </w:num>
  <w:num w:numId="30" w16cid:durableId="1300038750">
    <w:abstractNumId w:val="4"/>
  </w:num>
  <w:num w:numId="31" w16cid:durableId="2099672210">
    <w:abstractNumId w:val="11"/>
  </w:num>
  <w:num w:numId="32" w16cid:durableId="18432049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removeDateAndTime/>
  <w:displayBackgroundShape/>
  <w:hideGrammaticalErrors/>
  <w:proofState w:spelling="clean" w:grammar="clean"/>
  <w:attachedTemplate r:id="rId1"/>
  <w:documentProtection w:edit="readOnly" w:enforcement="0"/>
  <w:styleLockQFSet/>
  <w:defaultTabStop w:val="720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642D"/>
    <w:rsid w:val="00001E2F"/>
    <w:rsid w:val="00021498"/>
    <w:rsid w:val="00032F9C"/>
    <w:rsid w:val="00037D6C"/>
    <w:rsid w:val="00040368"/>
    <w:rsid w:val="00041ADF"/>
    <w:rsid w:val="00042038"/>
    <w:rsid w:val="00043900"/>
    <w:rsid w:val="00051B68"/>
    <w:rsid w:val="00063C83"/>
    <w:rsid w:val="000657D6"/>
    <w:rsid w:val="00071A7F"/>
    <w:rsid w:val="00083DEB"/>
    <w:rsid w:val="000A3BD0"/>
    <w:rsid w:val="000B0E8D"/>
    <w:rsid w:val="000C7604"/>
    <w:rsid w:val="000D3FD7"/>
    <w:rsid w:val="000D414F"/>
    <w:rsid w:val="000F577F"/>
    <w:rsid w:val="00107B7A"/>
    <w:rsid w:val="00117C27"/>
    <w:rsid w:val="0012380D"/>
    <w:rsid w:val="00133647"/>
    <w:rsid w:val="001349C2"/>
    <w:rsid w:val="00154902"/>
    <w:rsid w:val="00174674"/>
    <w:rsid w:val="00193EF2"/>
    <w:rsid w:val="00194C5C"/>
    <w:rsid w:val="001A46EA"/>
    <w:rsid w:val="001A4C9F"/>
    <w:rsid w:val="001B4923"/>
    <w:rsid w:val="001C2C01"/>
    <w:rsid w:val="001C6465"/>
    <w:rsid w:val="001D0732"/>
    <w:rsid w:val="001F6A8F"/>
    <w:rsid w:val="00200256"/>
    <w:rsid w:val="002061A7"/>
    <w:rsid w:val="00211F26"/>
    <w:rsid w:val="0021537F"/>
    <w:rsid w:val="00225857"/>
    <w:rsid w:val="00226885"/>
    <w:rsid w:val="00230EB7"/>
    <w:rsid w:val="00240FA8"/>
    <w:rsid w:val="00246CF8"/>
    <w:rsid w:val="00265684"/>
    <w:rsid w:val="0026726B"/>
    <w:rsid w:val="00275158"/>
    <w:rsid w:val="00276200"/>
    <w:rsid w:val="0028277A"/>
    <w:rsid w:val="00296EE2"/>
    <w:rsid w:val="002B0217"/>
    <w:rsid w:val="002C3963"/>
    <w:rsid w:val="002D3F08"/>
    <w:rsid w:val="002F59B6"/>
    <w:rsid w:val="003319E3"/>
    <w:rsid w:val="00342B22"/>
    <w:rsid w:val="00350276"/>
    <w:rsid w:val="00350D34"/>
    <w:rsid w:val="00362B6B"/>
    <w:rsid w:val="003815B9"/>
    <w:rsid w:val="00390115"/>
    <w:rsid w:val="003904B5"/>
    <w:rsid w:val="003A31D4"/>
    <w:rsid w:val="003A5905"/>
    <w:rsid w:val="003A60FE"/>
    <w:rsid w:val="003B2A7C"/>
    <w:rsid w:val="003C6777"/>
    <w:rsid w:val="003C78E7"/>
    <w:rsid w:val="003F3B6F"/>
    <w:rsid w:val="0040334B"/>
    <w:rsid w:val="00406E9D"/>
    <w:rsid w:val="0041287B"/>
    <w:rsid w:val="004163AB"/>
    <w:rsid w:val="00421314"/>
    <w:rsid w:val="004462A5"/>
    <w:rsid w:val="004472D2"/>
    <w:rsid w:val="00450711"/>
    <w:rsid w:val="0045356D"/>
    <w:rsid w:val="00454F04"/>
    <w:rsid w:val="00471EC5"/>
    <w:rsid w:val="00480B68"/>
    <w:rsid w:val="0049275F"/>
    <w:rsid w:val="00494038"/>
    <w:rsid w:val="00496084"/>
    <w:rsid w:val="00496EAA"/>
    <w:rsid w:val="004A4C70"/>
    <w:rsid w:val="004B15F4"/>
    <w:rsid w:val="004C527F"/>
    <w:rsid w:val="004F1765"/>
    <w:rsid w:val="004F42DE"/>
    <w:rsid w:val="00522C1A"/>
    <w:rsid w:val="005331C9"/>
    <w:rsid w:val="0053713E"/>
    <w:rsid w:val="00540596"/>
    <w:rsid w:val="00563D1C"/>
    <w:rsid w:val="005727E2"/>
    <w:rsid w:val="005A4CE4"/>
    <w:rsid w:val="005F049A"/>
    <w:rsid w:val="00600B0E"/>
    <w:rsid w:val="00623931"/>
    <w:rsid w:val="0065626E"/>
    <w:rsid w:val="0065638A"/>
    <w:rsid w:val="0065705A"/>
    <w:rsid w:val="006643F6"/>
    <w:rsid w:val="00665990"/>
    <w:rsid w:val="00680E25"/>
    <w:rsid w:val="006B12E0"/>
    <w:rsid w:val="006B2BD1"/>
    <w:rsid w:val="006E0607"/>
    <w:rsid w:val="006F5C6A"/>
    <w:rsid w:val="007069A0"/>
    <w:rsid w:val="00720D40"/>
    <w:rsid w:val="0073328F"/>
    <w:rsid w:val="0074628B"/>
    <w:rsid w:val="0075191B"/>
    <w:rsid w:val="007543DD"/>
    <w:rsid w:val="00772FBF"/>
    <w:rsid w:val="00774BAE"/>
    <w:rsid w:val="007804EA"/>
    <w:rsid w:val="0078172E"/>
    <w:rsid w:val="007A69EC"/>
    <w:rsid w:val="007A7CB9"/>
    <w:rsid w:val="007B2BAD"/>
    <w:rsid w:val="007B7DF3"/>
    <w:rsid w:val="007C4C5C"/>
    <w:rsid w:val="007D41B5"/>
    <w:rsid w:val="007E0C0E"/>
    <w:rsid w:val="0082441E"/>
    <w:rsid w:val="0082642D"/>
    <w:rsid w:val="008332F2"/>
    <w:rsid w:val="0084363C"/>
    <w:rsid w:val="0085036A"/>
    <w:rsid w:val="00860245"/>
    <w:rsid w:val="00864444"/>
    <w:rsid w:val="0086704C"/>
    <w:rsid w:val="0087359F"/>
    <w:rsid w:val="008A0050"/>
    <w:rsid w:val="008D2D88"/>
    <w:rsid w:val="008D5097"/>
    <w:rsid w:val="008F046B"/>
    <w:rsid w:val="0091531C"/>
    <w:rsid w:val="009451C3"/>
    <w:rsid w:val="00952C8B"/>
    <w:rsid w:val="0096225D"/>
    <w:rsid w:val="00970B7C"/>
    <w:rsid w:val="00975FA8"/>
    <w:rsid w:val="009945B2"/>
    <w:rsid w:val="009D4055"/>
    <w:rsid w:val="009D7859"/>
    <w:rsid w:val="009E50B8"/>
    <w:rsid w:val="00A1101A"/>
    <w:rsid w:val="00A12C8D"/>
    <w:rsid w:val="00A42508"/>
    <w:rsid w:val="00A4609D"/>
    <w:rsid w:val="00A52EF6"/>
    <w:rsid w:val="00A629E1"/>
    <w:rsid w:val="00A658BD"/>
    <w:rsid w:val="00A66F98"/>
    <w:rsid w:val="00A75962"/>
    <w:rsid w:val="00A84F7E"/>
    <w:rsid w:val="00A873B9"/>
    <w:rsid w:val="00A96344"/>
    <w:rsid w:val="00AF2BFA"/>
    <w:rsid w:val="00B03032"/>
    <w:rsid w:val="00B16BEB"/>
    <w:rsid w:val="00B17EF9"/>
    <w:rsid w:val="00B32E41"/>
    <w:rsid w:val="00B32FE6"/>
    <w:rsid w:val="00B341D1"/>
    <w:rsid w:val="00B4582F"/>
    <w:rsid w:val="00B4754F"/>
    <w:rsid w:val="00B63421"/>
    <w:rsid w:val="00B75C16"/>
    <w:rsid w:val="00B92CAE"/>
    <w:rsid w:val="00BA4B98"/>
    <w:rsid w:val="00BA5999"/>
    <w:rsid w:val="00BB5883"/>
    <w:rsid w:val="00BB76B5"/>
    <w:rsid w:val="00BC579F"/>
    <w:rsid w:val="00BD233A"/>
    <w:rsid w:val="00BD4DC7"/>
    <w:rsid w:val="00BF2F7B"/>
    <w:rsid w:val="00BF3CFD"/>
    <w:rsid w:val="00BF6866"/>
    <w:rsid w:val="00C03257"/>
    <w:rsid w:val="00C04B6E"/>
    <w:rsid w:val="00C06E1A"/>
    <w:rsid w:val="00C54C54"/>
    <w:rsid w:val="00C56926"/>
    <w:rsid w:val="00C63929"/>
    <w:rsid w:val="00C6460C"/>
    <w:rsid w:val="00C658BC"/>
    <w:rsid w:val="00C70981"/>
    <w:rsid w:val="00C76E31"/>
    <w:rsid w:val="00C8073B"/>
    <w:rsid w:val="00CD57B3"/>
    <w:rsid w:val="00CE2264"/>
    <w:rsid w:val="00CE57DD"/>
    <w:rsid w:val="00CE6858"/>
    <w:rsid w:val="00CF2FDF"/>
    <w:rsid w:val="00CF4131"/>
    <w:rsid w:val="00D01AF0"/>
    <w:rsid w:val="00D07928"/>
    <w:rsid w:val="00D14A8C"/>
    <w:rsid w:val="00D372F1"/>
    <w:rsid w:val="00D52F02"/>
    <w:rsid w:val="00D67F4B"/>
    <w:rsid w:val="00D7203D"/>
    <w:rsid w:val="00D8142C"/>
    <w:rsid w:val="00D9378D"/>
    <w:rsid w:val="00D93F7C"/>
    <w:rsid w:val="00D97579"/>
    <w:rsid w:val="00DA1318"/>
    <w:rsid w:val="00DA488B"/>
    <w:rsid w:val="00DA4CBF"/>
    <w:rsid w:val="00DB2B42"/>
    <w:rsid w:val="00DC45DF"/>
    <w:rsid w:val="00DE7F4F"/>
    <w:rsid w:val="00DF0135"/>
    <w:rsid w:val="00DF2B7C"/>
    <w:rsid w:val="00E039B4"/>
    <w:rsid w:val="00E03FC8"/>
    <w:rsid w:val="00E15947"/>
    <w:rsid w:val="00E1633D"/>
    <w:rsid w:val="00E23804"/>
    <w:rsid w:val="00E30451"/>
    <w:rsid w:val="00E61581"/>
    <w:rsid w:val="00E62E54"/>
    <w:rsid w:val="00E64B7F"/>
    <w:rsid w:val="00E6561E"/>
    <w:rsid w:val="00E7594C"/>
    <w:rsid w:val="00E812DB"/>
    <w:rsid w:val="00E86EE6"/>
    <w:rsid w:val="00EA040A"/>
    <w:rsid w:val="00EB0AF1"/>
    <w:rsid w:val="00EB5AEB"/>
    <w:rsid w:val="00EB672F"/>
    <w:rsid w:val="00EC2322"/>
    <w:rsid w:val="00EC349C"/>
    <w:rsid w:val="00EC6C99"/>
    <w:rsid w:val="00F10F8B"/>
    <w:rsid w:val="00F13E8F"/>
    <w:rsid w:val="00F32729"/>
    <w:rsid w:val="00F35A90"/>
    <w:rsid w:val="00F45413"/>
    <w:rsid w:val="00F460A9"/>
    <w:rsid w:val="00F60E60"/>
    <w:rsid w:val="00F623C8"/>
    <w:rsid w:val="00F62B31"/>
    <w:rsid w:val="00F66CE7"/>
    <w:rsid w:val="00F82834"/>
    <w:rsid w:val="00FA41D1"/>
    <w:rsid w:val="00FA579A"/>
    <w:rsid w:val="00FB0673"/>
    <w:rsid w:val="00FB0DD0"/>
    <w:rsid w:val="00FC7FE7"/>
    <w:rsid w:val="00FD276C"/>
    <w:rsid w:val="00FD51D8"/>
    <w:rsid w:val="00FE6891"/>
    <w:rsid w:val="00FE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320EDB"/>
  <w15:docId w15:val="{D39BF89B-E210-4AA6-9683-E928D964A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qFormat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7D6"/>
    <w:rPr>
      <w:rFonts w:cs="Times New Roman"/>
      <w:color w:val="000000" w:themeColor="text1"/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semiHidden/>
    <w:unhideWhenUsed/>
    <w:rsid w:val="000657D6"/>
    <w:pPr>
      <w:pBdr>
        <w:top w:val="single" w:sz="6" w:space="1" w:color="9FB8CD" w:themeColor="accent2"/>
        <w:left w:val="single" w:sz="6" w:space="1" w:color="9FB8CD" w:themeColor="accent2"/>
        <w:bottom w:val="single" w:sz="6" w:space="1" w:color="9FB8CD" w:themeColor="accent2"/>
        <w:right w:val="single" w:sz="6" w:space="1" w:color="9FB8CD" w:themeColor="accent2"/>
      </w:pBdr>
      <w:shd w:val="clear" w:color="auto" w:fill="9FB8CD" w:themeFill="accent2"/>
      <w:spacing w:before="300" w:after="40"/>
      <w:outlineLvl w:val="0"/>
    </w:pPr>
    <w:rPr>
      <w:rFonts w:asciiTheme="majorHAnsi" w:hAnsiTheme="majorHAnsi"/>
      <w:color w:val="FFFFFF" w:themeColor="background1"/>
      <w:spacing w:val="5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657D6"/>
    <w:pPr>
      <w:pBdr>
        <w:top w:val="single" w:sz="6" w:space="1" w:color="9FB8CD" w:themeColor="accent2"/>
        <w:left w:val="single" w:sz="48" w:space="1" w:color="9FB8CD" w:themeColor="accent2"/>
        <w:bottom w:val="single" w:sz="6" w:space="1" w:color="9FB8CD" w:themeColor="accent2"/>
        <w:right w:val="single" w:sz="6" w:space="1" w:color="9FB8CD" w:themeColor="accent2"/>
      </w:pBdr>
      <w:spacing w:before="240" w:after="80"/>
      <w:ind w:left="144"/>
      <w:outlineLvl w:val="1"/>
    </w:pPr>
    <w:rPr>
      <w:rFonts w:asciiTheme="majorHAnsi" w:hAnsiTheme="majorHAnsi"/>
      <w:color w:val="628BAD" w:themeColor="accent2" w:themeShade="BF"/>
      <w:spacing w:val="5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657D6"/>
    <w:pPr>
      <w:pBdr>
        <w:top w:val="single" w:sz="6" w:space="1" w:color="A6A6A6" w:themeColor="background1" w:themeShade="A6"/>
        <w:left w:val="single" w:sz="48" w:space="1" w:color="A6A6A6" w:themeColor="background1" w:themeShade="A6"/>
        <w:bottom w:val="single" w:sz="6" w:space="1" w:color="A6A6A6" w:themeColor="background1" w:themeShade="A6"/>
        <w:right w:val="single" w:sz="6" w:space="1" w:color="A6A6A6" w:themeColor="background1" w:themeShade="A6"/>
      </w:pBdr>
      <w:spacing w:before="200" w:after="80"/>
      <w:ind w:left="144"/>
      <w:outlineLvl w:val="2"/>
    </w:pPr>
    <w:rPr>
      <w:rFonts w:asciiTheme="majorHAnsi" w:hAnsiTheme="majorHAnsi"/>
      <w:color w:val="595959" w:themeColor="text1" w:themeTint="A6"/>
      <w:spacing w:val="5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657D6"/>
    <w:pPr>
      <w:pBdr>
        <w:bottom w:val="single" w:sz="6" w:space="1" w:color="A6A6A6" w:themeColor="background1" w:themeShade="A6"/>
      </w:pBdr>
      <w:spacing w:before="200" w:after="80"/>
      <w:outlineLvl w:val="3"/>
    </w:pPr>
    <w:rPr>
      <w:rFonts w:asciiTheme="majorHAnsi" w:hAnsiTheme="majorHAnsi"/>
      <w:color w:val="595959" w:themeColor="text1" w:themeTint="A6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657D6"/>
    <w:pPr>
      <w:pBdr>
        <w:bottom w:val="dashed" w:sz="4" w:space="1" w:color="A6A6A6" w:themeColor="background1" w:themeShade="A6"/>
      </w:pBdr>
      <w:spacing w:before="200" w:after="80"/>
      <w:outlineLvl w:val="4"/>
    </w:pPr>
    <w:rPr>
      <w:rFonts w:asciiTheme="majorHAnsi" w:hAnsiTheme="majorHAnsi"/>
      <w:color w:val="404040" w:themeColor="text1" w:themeTint="BF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657D6"/>
    <w:pPr>
      <w:spacing w:before="200" w:after="80"/>
      <w:outlineLvl w:val="5"/>
    </w:pPr>
    <w:rPr>
      <w:rFonts w:asciiTheme="majorHAnsi" w:hAnsiTheme="majorHAnsi"/>
      <w:b/>
      <w:color w:val="7F7F7F" w:themeColor="background1" w:themeShade="7F"/>
      <w:sz w:val="18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657D6"/>
    <w:pPr>
      <w:spacing w:before="200" w:after="80"/>
      <w:outlineLvl w:val="6"/>
    </w:pPr>
    <w:rPr>
      <w:rFonts w:asciiTheme="majorHAnsi" w:hAnsiTheme="majorHAnsi"/>
      <w:b/>
      <w:i/>
      <w:color w:val="808080" w:themeColor="background1" w:themeShade="80"/>
      <w:sz w:val="18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657D6"/>
    <w:pPr>
      <w:spacing w:before="200" w:after="80"/>
      <w:outlineLvl w:val="7"/>
    </w:pPr>
    <w:rPr>
      <w:rFonts w:asciiTheme="majorHAnsi" w:hAnsiTheme="majorHAnsi"/>
      <w:color w:val="9FB8CD" w:themeColor="accent2"/>
      <w:sz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657D6"/>
    <w:pPr>
      <w:spacing w:before="200" w:after="80"/>
      <w:outlineLvl w:val="8"/>
    </w:pPr>
    <w:rPr>
      <w:rFonts w:asciiTheme="majorHAnsi" w:hAnsiTheme="majorHAnsi"/>
      <w:i/>
      <w:color w:val="9FB8CD" w:themeColor="accent2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1"/>
    <w:rsid w:val="000657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basedOn w:val="Normal"/>
    <w:link w:val="SinespaciadoCar"/>
    <w:uiPriority w:val="99"/>
    <w:qFormat/>
    <w:rsid w:val="000657D6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0657D6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657D6"/>
    <w:rPr>
      <w:rFonts w:cs="Times New Roman"/>
      <w:color w:val="000000" w:themeColor="text1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0657D6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657D6"/>
    <w:rPr>
      <w:rFonts w:cs="Times New Roman"/>
      <w:color w:val="000000" w:themeColor="text1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57D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57D6"/>
    <w:rPr>
      <w:rFonts w:ascii="Tahoma" w:hAnsi="Tahoma" w:cs="Tahoma"/>
      <w:color w:val="000000" w:themeColor="text1"/>
      <w:sz w:val="16"/>
      <w:szCs w:val="16"/>
    </w:rPr>
  </w:style>
  <w:style w:type="paragraph" w:styleId="Listaconvietas">
    <w:name w:val="List Bullet"/>
    <w:basedOn w:val="Normal"/>
    <w:uiPriority w:val="36"/>
    <w:unhideWhenUsed/>
    <w:qFormat/>
    <w:rsid w:val="000657D6"/>
    <w:pPr>
      <w:numPr>
        <w:numId w:val="26"/>
      </w:numPr>
      <w:spacing w:after="120"/>
      <w:contextualSpacing/>
    </w:pPr>
  </w:style>
  <w:style w:type="paragraph" w:customStyle="1" w:styleId="Seccin">
    <w:name w:val="Sección"/>
    <w:basedOn w:val="Normal"/>
    <w:next w:val="Normal"/>
    <w:link w:val="Carcterdeseccin"/>
    <w:uiPriority w:val="1"/>
    <w:qFormat/>
    <w:rsid w:val="000657D6"/>
    <w:pPr>
      <w:spacing w:after="120" w:line="240" w:lineRule="auto"/>
      <w:contextualSpacing/>
    </w:pPr>
    <w:rPr>
      <w:rFonts w:asciiTheme="majorHAnsi" w:hAnsiTheme="majorHAnsi"/>
      <w:b/>
      <w:color w:val="9FB8CD" w:themeColor="accent2"/>
      <w:sz w:val="24"/>
    </w:rPr>
  </w:style>
  <w:style w:type="paragraph" w:customStyle="1" w:styleId="Subseccin">
    <w:name w:val="Subsección"/>
    <w:basedOn w:val="Normal"/>
    <w:link w:val="Carcterdesubseccin"/>
    <w:uiPriority w:val="3"/>
    <w:qFormat/>
    <w:rsid w:val="000657D6"/>
    <w:pPr>
      <w:spacing w:before="40" w:after="80" w:line="240" w:lineRule="auto"/>
    </w:pPr>
    <w:rPr>
      <w:rFonts w:asciiTheme="majorHAnsi" w:hAnsiTheme="majorHAnsi"/>
      <w:b/>
      <w:color w:val="727CA3" w:themeColor="accent1"/>
      <w:sz w:val="18"/>
    </w:rPr>
  </w:style>
  <w:style w:type="paragraph" w:styleId="Cita">
    <w:name w:val="Quote"/>
    <w:basedOn w:val="Normal"/>
    <w:link w:val="CitaCar"/>
    <w:uiPriority w:val="29"/>
    <w:qFormat/>
    <w:rsid w:val="000657D6"/>
    <w:rPr>
      <w:i/>
      <w:color w:val="7F7F7F" w:themeColor="background1" w:themeShade="7F"/>
    </w:rPr>
  </w:style>
  <w:style w:type="character" w:customStyle="1" w:styleId="CitaCar">
    <w:name w:val="Cita Car"/>
    <w:basedOn w:val="Fuentedeprrafopredeter"/>
    <w:link w:val="Cita"/>
    <w:uiPriority w:val="29"/>
    <w:rsid w:val="000657D6"/>
    <w:rPr>
      <w:rFonts w:cs="Times New Roman"/>
      <w:i/>
      <w:color w:val="7F7F7F" w:themeColor="background1" w:themeShade="7F"/>
      <w:sz w:val="20"/>
      <w:szCs w:val="2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657D6"/>
    <w:rPr>
      <w:rFonts w:asciiTheme="majorHAnsi" w:hAnsiTheme="majorHAnsi" w:cs="Times New Roman"/>
      <w:color w:val="628BAD" w:themeColor="accent2" w:themeShade="BF"/>
      <w:spacing w:val="5"/>
      <w:sz w:val="20"/>
      <w:szCs w:val="20"/>
    </w:rPr>
  </w:style>
  <w:style w:type="paragraph" w:customStyle="1" w:styleId="Nombre">
    <w:name w:val="Nombre"/>
    <w:basedOn w:val="Sinespaciado"/>
    <w:link w:val="Carcterdenombre"/>
    <w:uiPriority w:val="1"/>
    <w:qFormat/>
    <w:rsid w:val="000657D6"/>
    <w:pPr>
      <w:jc w:val="right"/>
    </w:pPr>
    <w:rPr>
      <w:rFonts w:asciiTheme="majorHAnsi" w:hAnsiTheme="majorHAnsi"/>
      <w:color w:val="525A7D" w:themeColor="accent1" w:themeShade="BF"/>
      <w:sz w:val="40"/>
      <w:szCs w:val="40"/>
    </w:rPr>
  </w:style>
  <w:style w:type="paragraph" w:styleId="Listaconvietas2">
    <w:name w:val="List Bullet 2"/>
    <w:basedOn w:val="Normal"/>
    <w:uiPriority w:val="36"/>
    <w:semiHidden/>
    <w:unhideWhenUsed/>
    <w:qFormat/>
    <w:rsid w:val="000657D6"/>
    <w:pPr>
      <w:numPr>
        <w:numId w:val="27"/>
      </w:numPr>
      <w:spacing w:after="120"/>
      <w:contextualSpacing/>
    </w:pPr>
  </w:style>
  <w:style w:type="character" w:styleId="Hipervnculo">
    <w:name w:val="Hyperlink"/>
    <w:basedOn w:val="Fuentedeprrafopredeter"/>
    <w:uiPriority w:val="99"/>
    <w:unhideWhenUsed/>
    <w:rsid w:val="000657D6"/>
    <w:rPr>
      <w:color w:val="B292CA" w:themeColor="hyperlink"/>
      <w:u w:val="single"/>
    </w:rPr>
  </w:style>
  <w:style w:type="character" w:styleId="Ttulodellibro">
    <w:name w:val="Book Title"/>
    <w:basedOn w:val="Fuentedeprrafopredeter"/>
    <w:uiPriority w:val="33"/>
    <w:qFormat/>
    <w:rsid w:val="000657D6"/>
    <w:rPr>
      <w:rFonts w:asciiTheme="majorHAnsi" w:hAnsiTheme="majorHAnsi" w:cs="Times New Roman"/>
      <w:i/>
      <w:color w:val="8E736A" w:themeColor="accent6"/>
      <w:sz w:val="20"/>
      <w:szCs w:val="20"/>
    </w:rPr>
  </w:style>
  <w:style w:type="paragraph" w:styleId="Descripcin">
    <w:name w:val="caption"/>
    <w:basedOn w:val="Normal"/>
    <w:next w:val="Normal"/>
    <w:uiPriority w:val="35"/>
    <w:unhideWhenUsed/>
    <w:rsid w:val="000657D6"/>
    <w:pPr>
      <w:spacing w:after="0" w:line="240" w:lineRule="auto"/>
    </w:pPr>
    <w:rPr>
      <w:rFonts w:asciiTheme="majorHAnsi" w:hAnsiTheme="majorHAnsi"/>
      <w:bCs/>
      <w:color w:val="9FB8CD" w:themeColor="accent2"/>
      <w:sz w:val="16"/>
      <w:szCs w:val="16"/>
    </w:rPr>
  </w:style>
  <w:style w:type="character" w:styleId="nfasis">
    <w:name w:val="Emphasis"/>
    <w:uiPriority w:val="20"/>
    <w:qFormat/>
    <w:rsid w:val="000657D6"/>
    <w:rPr>
      <w:b/>
      <w:i/>
      <w:spacing w:val="0"/>
    </w:rPr>
  </w:style>
  <w:style w:type="character" w:customStyle="1" w:styleId="SinespaciadoCar">
    <w:name w:val="Sin espaciado Car"/>
    <w:basedOn w:val="Fuentedeprrafopredeter"/>
    <w:link w:val="Sinespaciado"/>
    <w:uiPriority w:val="99"/>
    <w:rsid w:val="000657D6"/>
    <w:rPr>
      <w:rFonts w:cs="Times New Roman"/>
      <w:color w:val="000000" w:themeColor="text1"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semiHidden/>
    <w:rsid w:val="000657D6"/>
    <w:rPr>
      <w:rFonts w:asciiTheme="majorHAnsi" w:hAnsiTheme="majorHAnsi" w:cs="Times New Roman"/>
      <w:color w:val="FFFFFF" w:themeColor="background1"/>
      <w:spacing w:val="5"/>
      <w:sz w:val="20"/>
      <w:szCs w:val="20"/>
      <w:shd w:val="clear" w:color="auto" w:fill="9FB8CD" w:themeFill="accent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657D6"/>
    <w:rPr>
      <w:rFonts w:asciiTheme="majorHAnsi" w:hAnsiTheme="majorHAnsi" w:cs="Times New Roman"/>
      <w:color w:val="595959" w:themeColor="text1" w:themeTint="A6"/>
      <w:spacing w:val="5"/>
      <w:sz w:val="20"/>
      <w:szCs w:val="20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657D6"/>
    <w:rPr>
      <w:rFonts w:asciiTheme="majorHAnsi" w:hAnsiTheme="majorHAnsi" w:cs="Times New Roman"/>
      <w:color w:val="595959" w:themeColor="text1" w:themeTint="A6"/>
      <w:sz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657D6"/>
    <w:rPr>
      <w:rFonts w:asciiTheme="majorHAnsi" w:hAnsiTheme="majorHAnsi" w:cs="Times New Roman"/>
      <w:color w:val="404040" w:themeColor="text1" w:themeTint="BF"/>
      <w:sz w:val="20"/>
      <w:szCs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657D6"/>
    <w:rPr>
      <w:rFonts w:asciiTheme="majorHAnsi" w:hAnsiTheme="majorHAnsi" w:cs="Times New Roman"/>
      <w:b/>
      <w:color w:val="7F7F7F" w:themeColor="background1" w:themeShade="7F"/>
      <w:sz w:val="18"/>
      <w:szCs w:val="18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657D6"/>
    <w:rPr>
      <w:rFonts w:asciiTheme="majorHAnsi" w:hAnsiTheme="majorHAnsi" w:cs="Times New Roman"/>
      <w:b/>
      <w:i/>
      <w:color w:val="808080" w:themeColor="background1" w:themeShade="80"/>
      <w:sz w:val="18"/>
      <w:szCs w:val="18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657D6"/>
    <w:rPr>
      <w:rFonts w:asciiTheme="majorHAnsi" w:hAnsiTheme="majorHAnsi" w:cs="Times New Roman"/>
      <w:color w:val="9FB8CD" w:themeColor="accent2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657D6"/>
    <w:rPr>
      <w:rFonts w:asciiTheme="majorHAnsi" w:hAnsiTheme="majorHAnsi" w:cs="Times New Roman"/>
      <w:i/>
      <w:color w:val="9FB8CD" w:themeColor="accent2"/>
      <w:sz w:val="18"/>
      <w:szCs w:val="18"/>
    </w:rPr>
  </w:style>
  <w:style w:type="character" w:styleId="nfasisintenso">
    <w:name w:val="Intense Emphasis"/>
    <w:basedOn w:val="Fuentedeprrafopredeter"/>
    <w:uiPriority w:val="21"/>
    <w:qFormat/>
    <w:rsid w:val="000657D6"/>
    <w:rPr>
      <w:rFonts w:cs="Times New Roman"/>
      <w:b/>
      <w:i/>
      <w:color w:val="BAC737" w:themeColor="accent3" w:themeShade="BF"/>
      <w:sz w:val="20"/>
      <w:szCs w:val="20"/>
    </w:rPr>
  </w:style>
  <w:style w:type="paragraph" w:styleId="Citadestacada">
    <w:name w:val="Intense Quote"/>
    <w:basedOn w:val="Normal"/>
    <w:link w:val="CitadestacadaCar"/>
    <w:uiPriority w:val="30"/>
    <w:qFormat/>
    <w:rsid w:val="000657D6"/>
    <w:pPr>
      <w:pBdr>
        <w:top w:val="single" w:sz="6" w:space="10" w:color="628BAD" w:themeColor="accent2" w:themeShade="BF"/>
        <w:left w:val="single" w:sz="6" w:space="10" w:color="628BAD" w:themeColor="accent2" w:themeShade="BF"/>
        <w:bottom w:val="single" w:sz="6" w:space="10" w:color="628BAD" w:themeColor="accent2" w:themeShade="BF"/>
        <w:right w:val="single" w:sz="6" w:space="10" w:color="628BAD" w:themeColor="accent2" w:themeShade="BF"/>
      </w:pBdr>
      <w:shd w:val="clear" w:color="auto" w:fill="9FB8CD" w:themeFill="accent2"/>
      <w:ind w:left="720" w:right="720"/>
      <w:jc w:val="center"/>
    </w:pPr>
    <w:rPr>
      <w:rFonts w:asciiTheme="majorHAnsi" w:hAnsiTheme="majorHAnsi"/>
      <w:i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657D6"/>
    <w:rPr>
      <w:rFonts w:asciiTheme="majorHAnsi" w:hAnsiTheme="majorHAnsi" w:cs="Times New Roman"/>
      <w:i/>
      <w:color w:val="FFFFFF" w:themeColor="background1"/>
      <w:sz w:val="20"/>
      <w:szCs w:val="20"/>
      <w:shd w:val="clear" w:color="auto" w:fill="9FB8CD" w:themeFill="accent2"/>
    </w:rPr>
  </w:style>
  <w:style w:type="character" w:styleId="Referenciaintensa">
    <w:name w:val="Intense Reference"/>
    <w:basedOn w:val="Fuentedeprrafopredeter"/>
    <w:uiPriority w:val="32"/>
    <w:qFormat/>
    <w:rsid w:val="000657D6"/>
    <w:rPr>
      <w:rFonts w:cs="Times New Roman"/>
      <w:b/>
      <w:color w:val="525A7D" w:themeColor="accent1" w:themeShade="BF"/>
      <w:sz w:val="20"/>
      <w:szCs w:val="20"/>
      <w:u w:val="single"/>
    </w:rPr>
  </w:style>
  <w:style w:type="paragraph" w:styleId="Listaconvietas3">
    <w:name w:val="List Bullet 3"/>
    <w:basedOn w:val="Normal"/>
    <w:uiPriority w:val="36"/>
    <w:semiHidden/>
    <w:unhideWhenUsed/>
    <w:qFormat/>
    <w:rsid w:val="000657D6"/>
    <w:pPr>
      <w:numPr>
        <w:numId w:val="28"/>
      </w:numPr>
      <w:spacing w:after="120"/>
      <w:contextualSpacing/>
    </w:pPr>
  </w:style>
  <w:style w:type="paragraph" w:styleId="Listaconvietas4">
    <w:name w:val="List Bullet 4"/>
    <w:basedOn w:val="Normal"/>
    <w:uiPriority w:val="36"/>
    <w:semiHidden/>
    <w:unhideWhenUsed/>
    <w:qFormat/>
    <w:rsid w:val="000657D6"/>
    <w:pPr>
      <w:numPr>
        <w:numId w:val="29"/>
      </w:numPr>
      <w:spacing w:after="120"/>
      <w:contextualSpacing/>
    </w:pPr>
  </w:style>
  <w:style w:type="paragraph" w:styleId="Listaconvietas5">
    <w:name w:val="List Bullet 5"/>
    <w:basedOn w:val="Normal"/>
    <w:uiPriority w:val="36"/>
    <w:semiHidden/>
    <w:unhideWhenUsed/>
    <w:qFormat/>
    <w:rsid w:val="000657D6"/>
    <w:pPr>
      <w:numPr>
        <w:numId w:val="30"/>
      </w:numPr>
      <w:spacing w:after="120"/>
      <w:contextualSpacing/>
    </w:pPr>
  </w:style>
  <w:style w:type="character" w:styleId="Textoennegrita">
    <w:name w:val="Strong"/>
    <w:uiPriority w:val="22"/>
    <w:qFormat/>
    <w:rsid w:val="000657D6"/>
    <w:rPr>
      <w:rFonts w:asciiTheme="minorHAnsi" w:hAnsiTheme="minorHAnsi"/>
      <w:b/>
      <w:color w:val="9FB8CD" w:themeColor="accent2"/>
    </w:rPr>
  </w:style>
  <w:style w:type="character" w:styleId="nfasissutil">
    <w:name w:val="Subtle Emphasis"/>
    <w:basedOn w:val="Fuentedeprrafopredeter"/>
    <w:uiPriority w:val="19"/>
    <w:qFormat/>
    <w:rsid w:val="000657D6"/>
    <w:rPr>
      <w:rFonts w:cs="Times New Roman"/>
      <w:i/>
      <w:color w:val="737373" w:themeColor="text1" w:themeTint="8C"/>
      <w:kern w:val="16"/>
      <w:sz w:val="20"/>
      <w:szCs w:val="20"/>
    </w:rPr>
  </w:style>
  <w:style w:type="character" w:styleId="Referenciasutil">
    <w:name w:val="Subtle Reference"/>
    <w:basedOn w:val="Fuentedeprrafopredeter"/>
    <w:uiPriority w:val="31"/>
    <w:qFormat/>
    <w:rsid w:val="000657D6"/>
    <w:rPr>
      <w:rFonts w:cs="Times New Roman"/>
      <w:color w:val="737373" w:themeColor="text1" w:themeTint="8C"/>
      <w:sz w:val="20"/>
      <w:szCs w:val="20"/>
      <w:u w:val="single"/>
    </w:rPr>
  </w:style>
  <w:style w:type="paragraph" w:styleId="TDC1">
    <w:name w:val="toc 1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</w:pPr>
    <w:rPr>
      <w:smallCaps/>
      <w:color w:val="9FB8CD" w:themeColor="accent2"/>
    </w:rPr>
  </w:style>
  <w:style w:type="paragraph" w:styleId="TDC2">
    <w:name w:val="toc 2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216"/>
    </w:pPr>
    <w:rPr>
      <w:smallCaps/>
    </w:rPr>
  </w:style>
  <w:style w:type="paragraph" w:styleId="TDC3">
    <w:name w:val="toc 3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446"/>
    </w:pPr>
    <w:rPr>
      <w:smallCaps/>
    </w:rPr>
  </w:style>
  <w:style w:type="paragraph" w:styleId="TDC4">
    <w:name w:val="toc 4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662"/>
    </w:pPr>
    <w:rPr>
      <w:smallCaps/>
    </w:rPr>
  </w:style>
  <w:style w:type="paragraph" w:styleId="TDC5">
    <w:name w:val="toc 5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878"/>
    </w:pPr>
    <w:rPr>
      <w:smallCaps/>
    </w:rPr>
  </w:style>
  <w:style w:type="paragraph" w:styleId="TDC6">
    <w:name w:val="toc 6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094"/>
    </w:pPr>
    <w:rPr>
      <w:smallCaps/>
    </w:rPr>
  </w:style>
  <w:style w:type="paragraph" w:styleId="TDC7">
    <w:name w:val="toc 7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325"/>
    </w:pPr>
    <w:rPr>
      <w:smallCaps/>
    </w:rPr>
  </w:style>
  <w:style w:type="paragraph" w:styleId="TDC8">
    <w:name w:val="toc 8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540"/>
    </w:pPr>
    <w:rPr>
      <w:smallCaps/>
    </w:rPr>
  </w:style>
  <w:style w:type="paragraph" w:styleId="TDC9">
    <w:name w:val="toc 9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760"/>
    </w:pPr>
    <w:rPr>
      <w:smallCaps/>
    </w:rPr>
  </w:style>
  <w:style w:type="paragraph" w:customStyle="1" w:styleId="Direccindelremitente">
    <w:name w:val="Dirección del remitente"/>
    <w:basedOn w:val="Sinespaciado"/>
    <w:link w:val="Carcterdedireccindelremitente"/>
    <w:uiPriority w:val="1"/>
    <w:semiHidden/>
    <w:unhideWhenUsed/>
    <w:qFormat/>
    <w:rsid w:val="000657D6"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  <w:szCs w:val="18"/>
    </w:rPr>
  </w:style>
  <w:style w:type="paragraph" w:styleId="Subttulo">
    <w:name w:val="Subtitle"/>
    <w:basedOn w:val="Normal"/>
    <w:link w:val="SubttuloCar"/>
    <w:uiPriority w:val="11"/>
    <w:semiHidden/>
    <w:unhideWhenUsed/>
    <w:qFormat/>
    <w:rsid w:val="000657D6"/>
    <w:pPr>
      <w:spacing w:after="720" w:line="240" w:lineRule="auto"/>
    </w:pPr>
    <w:rPr>
      <w:rFonts w:asciiTheme="majorHAnsi" w:hAnsiTheme="majorHAnsi" w:cstheme="minorBidi"/>
      <w:color w:val="9FB8CD" w:themeColor="accent2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0657D6"/>
    <w:rPr>
      <w:rFonts w:asciiTheme="majorHAnsi" w:hAnsiTheme="majorHAnsi"/>
      <w:color w:val="9FB8CD" w:themeColor="accent2"/>
      <w:sz w:val="24"/>
      <w:szCs w:val="24"/>
    </w:rPr>
  </w:style>
  <w:style w:type="paragraph" w:styleId="Ttulo">
    <w:name w:val="Title"/>
    <w:basedOn w:val="Normal"/>
    <w:link w:val="TtuloCar"/>
    <w:uiPriority w:val="10"/>
    <w:semiHidden/>
    <w:unhideWhenUsed/>
    <w:qFormat/>
    <w:rsid w:val="000657D6"/>
    <w:pPr>
      <w:spacing w:line="240" w:lineRule="auto"/>
    </w:pPr>
    <w:rPr>
      <w:rFonts w:asciiTheme="majorHAnsi" w:hAnsiTheme="majorHAnsi"/>
      <w:color w:val="9FB8CD" w:themeColor="accent2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semiHidden/>
    <w:rsid w:val="000657D6"/>
    <w:rPr>
      <w:rFonts w:asciiTheme="majorHAnsi" w:hAnsiTheme="majorHAnsi" w:cs="Times New Roman"/>
      <w:color w:val="9FB8CD" w:themeColor="accent2"/>
      <w:sz w:val="52"/>
      <w:szCs w:val="52"/>
    </w:rPr>
  </w:style>
  <w:style w:type="character" w:customStyle="1" w:styleId="Carcterdenombre">
    <w:name w:val="Carácter de nombre"/>
    <w:basedOn w:val="SinespaciadoCar"/>
    <w:link w:val="Nombre"/>
    <w:uiPriority w:val="1"/>
    <w:rsid w:val="000657D6"/>
    <w:rPr>
      <w:rFonts w:asciiTheme="majorHAnsi" w:hAnsiTheme="majorHAnsi" w:cs="Times New Roman"/>
      <w:color w:val="525A7D" w:themeColor="accent1" w:themeShade="BF"/>
      <w:sz w:val="40"/>
      <w:szCs w:val="40"/>
    </w:rPr>
  </w:style>
  <w:style w:type="character" w:customStyle="1" w:styleId="Carcterdeseccin">
    <w:name w:val="Carácter de sección"/>
    <w:basedOn w:val="Fuentedeprrafopredeter"/>
    <w:link w:val="Seccin"/>
    <w:uiPriority w:val="1"/>
    <w:rsid w:val="000657D6"/>
    <w:rPr>
      <w:rFonts w:asciiTheme="majorHAnsi" w:hAnsiTheme="majorHAnsi" w:cs="Times New Roman"/>
      <w:b/>
      <w:color w:val="9FB8CD" w:themeColor="accent2"/>
      <w:sz w:val="24"/>
      <w:szCs w:val="24"/>
    </w:rPr>
  </w:style>
  <w:style w:type="character" w:customStyle="1" w:styleId="Carcterdesubseccin">
    <w:name w:val="Carácter de subsección"/>
    <w:basedOn w:val="Fuentedeprrafopredeter"/>
    <w:link w:val="Subseccin"/>
    <w:uiPriority w:val="3"/>
    <w:rsid w:val="000657D6"/>
    <w:rPr>
      <w:rFonts w:asciiTheme="majorHAnsi" w:hAnsiTheme="majorHAnsi" w:cs="Times New Roman"/>
      <w:b/>
      <w:color w:val="727CA3" w:themeColor="accent1"/>
      <w:sz w:val="18"/>
      <w:szCs w:val="18"/>
    </w:rPr>
  </w:style>
  <w:style w:type="character" w:customStyle="1" w:styleId="Carcterdedireccindelremitente">
    <w:name w:val="Carácter de dirección del remitente"/>
    <w:basedOn w:val="SinespaciadoCar"/>
    <w:link w:val="Direccindelremitente"/>
    <w:uiPriority w:val="1"/>
    <w:rsid w:val="000657D6"/>
    <w:rPr>
      <w:rFonts w:asciiTheme="majorHAnsi" w:hAnsiTheme="majorHAnsi" w:cs="Times New Roman"/>
      <w:color w:val="9FB8CD" w:themeColor="accent2"/>
      <w:sz w:val="18"/>
      <w:szCs w:val="18"/>
    </w:rPr>
  </w:style>
  <w:style w:type="character" w:styleId="Textodelmarcadordeposicin">
    <w:name w:val="Placeholder Text"/>
    <w:basedOn w:val="Fuentedeprrafopredeter"/>
    <w:uiPriority w:val="99"/>
    <w:unhideWhenUsed/>
    <w:rsid w:val="000657D6"/>
    <w:rPr>
      <w:color w:val="808080"/>
    </w:rPr>
  </w:style>
  <w:style w:type="paragraph" w:customStyle="1" w:styleId="Fechadesubseccin">
    <w:name w:val="Fecha de subsección"/>
    <w:basedOn w:val="Seccin"/>
    <w:link w:val="Carcterdefechadesubseccin"/>
    <w:uiPriority w:val="4"/>
    <w:qFormat/>
    <w:rsid w:val="000657D6"/>
    <w:rPr>
      <w:color w:val="727CA3" w:themeColor="accent1"/>
      <w:sz w:val="18"/>
    </w:rPr>
  </w:style>
  <w:style w:type="paragraph" w:customStyle="1" w:styleId="Textodesubseccin">
    <w:name w:val="Texto de subsección"/>
    <w:basedOn w:val="Normal"/>
    <w:uiPriority w:val="5"/>
    <w:qFormat/>
    <w:rsid w:val="000657D6"/>
    <w:pPr>
      <w:spacing w:after="320"/>
      <w:contextualSpacing/>
    </w:pPr>
  </w:style>
  <w:style w:type="character" w:customStyle="1" w:styleId="Carcterdefechadesubseccin">
    <w:name w:val="Carácter de fecha de subsección"/>
    <w:basedOn w:val="Carcterdesubseccin"/>
    <w:link w:val="Fechadesubseccin"/>
    <w:uiPriority w:val="4"/>
    <w:rsid w:val="000657D6"/>
    <w:rPr>
      <w:rFonts w:asciiTheme="majorHAnsi" w:hAnsiTheme="majorHAnsi" w:cs="Times New Roman"/>
      <w:b/>
      <w:color w:val="727CA3" w:themeColor="accent1"/>
      <w:sz w:val="18"/>
      <w:szCs w:val="18"/>
    </w:rPr>
  </w:style>
  <w:style w:type="paragraph" w:customStyle="1" w:styleId="Primerapginadepiedepgina">
    <w:name w:val="Primera página de pie de página"/>
    <w:basedOn w:val="Piedepgina"/>
    <w:uiPriority w:val="34"/>
    <w:rsid w:val="000657D6"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customStyle="1" w:styleId="Primerapginadeencabezado">
    <w:name w:val="Primera página de encabezado"/>
    <w:basedOn w:val="Encabezado"/>
    <w:qFormat/>
    <w:rsid w:val="000657D6"/>
    <w:pPr>
      <w:pBdr>
        <w:bottom w:val="dashed" w:sz="4" w:space="18" w:color="7F7F7F"/>
      </w:pBdr>
      <w:spacing w:line="396" w:lineRule="auto"/>
    </w:pPr>
    <w:rPr>
      <w:color w:val="7F7F7F" w:themeColor="text1" w:themeTint="80"/>
    </w:rPr>
  </w:style>
  <w:style w:type="paragraph" w:customStyle="1" w:styleId="Textodedireccin">
    <w:name w:val="Texto de dirección"/>
    <w:basedOn w:val="Sinespaciado"/>
    <w:uiPriority w:val="2"/>
    <w:qFormat/>
    <w:rsid w:val="000657D6"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</w:rPr>
  </w:style>
  <w:style w:type="paragraph" w:customStyle="1" w:styleId="Encabezadoizquierdo">
    <w:name w:val="Encabezado izquierdo"/>
    <w:basedOn w:val="Encabezado"/>
    <w:uiPriority w:val="35"/>
    <w:semiHidden/>
    <w:unhideWhenUsed/>
    <w:qFormat/>
    <w:rsid w:val="000657D6"/>
    <w:pPr>
      <w:pBdr>
        <w:bottom w:val="dashed" w:sz="4" w:space="18" w:color="7F7F7F" w:themeColor="text1" w:themeTint="80"/>
      </w:pBdr>
      <w:spacing w:line="396" w:lineRule="auto"/>
      <w:contextualSpacing/>
    </w:pPr>
    <w:rPr>
      <w:color w:val="7F7F7F" w:themeColor="text1" w:themeTint="80"/>
    </w:rPr>
  </w:style>
  <w:style w:type="paragraph" w:customStyle="1" w:styleId="Piedepginaizquierdo">
    <w:name w:val="Pie de página izquierdo"/>
    <w:basedOn w:val="Normal"/>
    <w:next w:val="Subseccin"/>
    <w:uiPriority w:val="35"/>
    <w:semiHidden/>
    <w:unhideWhenUsed/>
    <w:qFormat/>
    <w:rsid w:val="000657D6"/>
    <w:pPr>
      <w:pBdr>
        <w:top w:val="dashed" w:sz="4" w:space="18" w:color="7F7F7F" w:themeColor="text1" w:themeTint="80"/>
      </w:pBdr>
      <w:tabs>
        <w:tab w:val="center" w:pos="4320"/>
        <w:tab w:val="right" w:pos="8640"/>
      </w:tabs>
    </w:pPr>
    <w:rPr>
      <w:color w:val="7F7F7F" w:themeColor="text1" w:themeTint="80"/>
      <w:szCs w:val="18"/>
    </w:rPr>
  </w:style>
  <w:style w:type="paragraph" w:customStyle="1" w:styleId="Encabezadoderecho">
    <w:name w:val="Encabezado derecho"/>
    <w:basedOn w:val="Encabezado"/>
    <w:uiPriority w:val="35"/>
    <w:semiHidden/>
    <w:unhideWhenUsed/>
    <w:qFormat/>
    <w:rsid w:val="000657D6"/>
    <w:pPr>
      <w:pBdr>
        <w:bottom w:val="dashed" w:sz="4" w:space="18" w:color="7F7F7F"/>
      </w:pBdr>
      <w:spacing w:line="396" w:lineRule="auto"/>
      <w:contextualSpacing/>
      <w:jc w:val="right"/>
    </w:pPr>
    <w:rPr>
      <w:color w:val="7F7F7F" w:themeColor="text1" w:themeTint="80"/>
    </w:rPr>
  </w:style>
  <w:style w:type="paragraph" w:customStyle="1" w:styleId="Piedepginaderecho">
    <w:name w:val="Pie de página derecho"/>
    <w:basedOn w:val="Piedepgina"/>
    <w:uiPriority w:val="35"/>
    <w:semiHidden/>
    <w:unhideWhenUsed/>
    <w:qFormat/>
    <w:rsid w:val="000657D6"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styleId="Textoindependiente">
    <w:name w:val="Body Text"/>
    <w:basedOn w:val="Normal"/>
    <w:link w:val="TextoindependienteCar"/>
    <w:uiPriority w:val="99"/>
    <w:rsid w:val="009451C3"/>
    <w:pPr>
      <w:spacing w:after="120" w:line="240" w:lineRule="auto"/>
    </w:pPr>
    <w:rPr>
      <w:rFonts w:ascii="Times New Roman" w:eastAsia="Times New Roman" w:hAnsi="Times New Roman"/>
      <w:color w:val="auto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451C3"/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4535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82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hyperlink" Target="mailto:maria.huerta@colegiosma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Equipo%20Directivo\Libros%20de%20texto\Modelo%20impreso%20de%20solicitud%20de%20libros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Origin">
  <a:themeElements>
    <a:clrScheme name="Origin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igin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60000"/>
                <a:satMod val="300000"/>
              </a:schemeClr>
            </a:gs>
            <a:gs pos="30000">
              <a:schemeClr val="phClr">
                <a:shade val="80000"/>
                <a:satMod val="230000"/>
              </a:schemeClr>
            </a:gs>
            <a:gs pos="100000">
              <a:schemeClr val="phClr">
                <a:tint val="97000"/>
                <a:satMod val="22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6000"/>
                <a:satMod val="120000"/>
              </a:schemeClr>
              <a:schemeClr val="phClr">
                <a:tint val="90000"/>
              </a:schemeClr>
            </a:duotone>
          </a:blip>
          <a:tile tx="0" ty="0" sx="35000" sy="40000" flip="x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EA257-878D-48ED-B352-94E89FDD322F}">
  <ds:schemaRefs>
    <ds:schemaRef ds:uri="http://schemas.microsoft.com/office/2009/outspace/metadata"/>
  </ds:schemaRefs>
</ds:datastoreItem>
</file>

<file path=customXml/itemProps2.xml><?xml version="1.0" encoding="utf-8"?>
<ds:datastoreItem xmlns:ds="http://schemas.openxmlformats.org/officeDocument/2006/customXml" ds:itemID="{11DA5118-6615-426B-BE47-055BD8E85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impreso de solicitud de libros.dotx</Template>
  <TotalTime>26</TotalTime>
  <Pages>1</Pages>
  <Words>244</Words>
  <Characters>1345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Luís González Cano</dc:creator>
  <cp:lastModifiedBy>Manuela Sánchez</cp:lastModifiedBy>
  <cp:revision>15</cp:revision>
  <cp:lastPrinted>2018-06-18T10:02:00Z</cp:lastPrinted>
  <dcterms:created xsi:type="dcterms:W3CDTF">2022-09-08T19:02:00Z</dcterms:created>
  <dcterms:modified xsi:type="dcterms:W3CDTF">2024-06-23T14:11:00Z</dcterms:modified>
</cp:coreProperties>
</file>