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66"/>
        <w:gridCol w:w="8321"/>
      </w:tblGrid>
      <w:tr w:rsidR="007B20E9" w14:paraId="7E052A18" w14:textId="77777777" w:rsidTr="00D9305E">
        <w:tc>
          <w:tcPr>
            <w:tcW w:w="675" w:type="dxa"/>
          </w:tcPr>
          <w:p w14:paraId="48D0CC75" w14:textId="77777777" w:rsidR="007B20E9" w:rsidRPr="00211F26" w:rsidRDefault="007B20E9" w:rsidP="00D9305E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 w:rsidRPr="00A93562">
              <w:rPr>
                <w:rFonts w:ascii="Calibri" w:eastAsia="Times New Roman" w:hAnsi="Calibri"/>
                <w:b/>
                <w:noProof/>
                <w:color w:val="ED7D31"/>
                <w:sz w:val="28"/>
                <w:szCs w:val="28"/>
              </w:rPr>
              <w:drawing>
                <wp:inline distT="0" distB="0" distL="0" distR="0" wp14:anchorId="207E460D" wp14:editId="27523565">
                  <wp:extent cx="472594" cy="457200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95" cy="46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0D407CEC" w14:textId="3D50EDB1" w:rsidR="007B20E9" w:rsidRPr="00211F26" w:rsidRDefault="007B20E9" w:rsidP="00D9305E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DC4895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DC4895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</w:tbl>
    <w:p w14:paraId="272CDC0C" w14:textId="77777777"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0592FC0E" w14:textId="77777777" w:rsidTr="00BD233A">
        <w:trPr>
          <w:trHeight w:val="454"/>
        </w:trPr>
        <w:tc>
          <w:tcPr>
            <w:tcW w:w="9375" w:type="dxa"/>
          </w:tcPr>
          <w:p w14:paraId="7F027F9D" w14:textId="77777777"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337210885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337210885"/>
          </w:p>
          <w:p w14:paraId="1DE6A046" w14:textId="77777777"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339F692F" w14:textId="77777777" w:rsidR="00BD233A" w:rsidRDefault="00BD233A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BD3F69">
              <w:rPr>
                <w:rFonts w:ascii="Arial Narrow" w:hAnsi="Arial Narrow" w:cs="Arial Narrow"/>
                <w:b/>
                <w:sz w:val="20"/>
                <w:szCs w:val="20"/>
              </w:rPr>
              <w:t>3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>º PRIMARIA</w:t>
            </w:r>
          </w:p>
        </w:tc>
      </w:tr>
    </w:tbl>
    <w:p w14:paraId="72DC5F9A" w14:textId="77777777"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0B4C91D5" w14:textId="77777777"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5BD04385" w14:textId="77777777" w:rsidTr="00B250EA">
        <w:trPr>
          <w:trHeight w:val="1059"/>
        </w:trPr>
        <w:tc>
          <w:tcPr>
            <w:tcW w:w="9430" w:type="dxa"/>
          </w:tcPr>
          <w:p w14:paraId="138347A9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470680025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470680025"/>
          </w:p>
          <w:p w14:paraId="2E60E979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650276518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650276518"/>
          </w:p>
          <w:p w14:paraId="56E9A0F2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462119068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462119068"/>
          </w:p>
        </w:tc>
      </w:tr>
    </w:tbl>
    <w:p w14:paraId="5FBB3CD3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2D195FFE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2A808CCB" w14:textId="77777777" w:rsidTr="00AF0867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418457FC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9"/>
              <w:gridCol w:w="4133"/>
              <w:gridCol w:w="892"/>
              <w:gridCol w:w="1557"/>
              <w:gridCol w:w="1038"/>
              <w:gridCol w:w="967"/>
            </w:tblGrid>
            <w:tr w:rsidR="003C6777" w:rsidRPr="009451C3" w14:paraId="7D95D4F5" w14:textId="77777777" w:rsidTr="00DA3D21">
              <w:trPr>
                <w:trHeight w:hRule="exact" w:val="501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D3027AE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B6EFC7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BD8ABFD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4AD052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38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B26913D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619E948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BB4AE77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DC4895" w:rsidRPr="009451C3" w14:paraId="18C965B1" w14:textId="77777777" w:rsidTr="00DC489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17B103" w14:textId="77777777" w:rsidR="00DC4895" w:rsidRPr="009451C3" w:rsidRDefault="00DC4895" w:rsidP="00DC489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EEC397" w14:textId="77777777" w:rsidR="00DC4895" w:rsidRPr="009A4883" w:rsidRDefault="00DC4895" w:rsidP="00DC4895">
                  <w:pPr>
                    <w:spacing w:after="0" w:line="240" w:lineRule="auto"/>
                  </w:pPr>
                  <w:r w:rsidRPr="009A4883">
                    <w:t xml:space="preserve">3º </w:t>
                  </w:r>
                  <w:proofErr w:type="gramStart"/>
                  <w:r w:rsidRPr="009A4883">
                    <w:t>EP  ARTS</w:t>
                  </w:r>
                  <w:proofErr w:type="gramEnd"/>
                  <w:r w:rsidRPr="009A4883">
                    <w:t xml:space="preserve"> AND CRAFTS  3. PUPIL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5D2494D" w14:textId="77777777" w:rsidR="00DC4895" w:rsidRPr="009A4883" w:rsidRDefault="00DC4895" w:rsidP="00DC4895">
                  <w:pPr>
                    <w:spacing w:after="0" w:line="240" w:lineRule="auto"/>
                    <w:jc w:val="center"/>
                  </w:pPr>
                  <w:r w:rsidRPr="009A4883">
                    <w:t>ANAYA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F52F9D2" w14:textId="77777777" w:rsidR="00DC4895" w:rsidRPr="009A4883" w:rsidRDefault="00DC4895" w:rsidP="00DC4895">
                  <w:pPr>
                    <w:spacing w:after="0" w:line="240" w:lineRule="auto"/>
                    <w:jc w:val="center"/>
                  </w:pPr>
                  <w:r w:rsidRPr="009A4883">
                    <w:t>9788414313237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D46C7E1" w14:textId="2B2E4CBA" w:rsidR="00DC4895" w:rsidRPr="00B836BB" w:rsidRDefault="00DC4895" w:rsidP="00DC4895">
                  <w:pPr>
                    <w:spacing w:after="0" w:line="240" w:lineRule="auto"/>
                    <w:jc w:val="center"/>
                  </w:pPr>
                  <w:r w:rsidRPr="00134F18">
                    <w:t>35,77</w:t>
                  </w:r>
                </w:p>
              </w:tc>
              <w:permStart w:id="63238653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F6ECD5E" w14:textId="77777777" w:rsidR="00DC4895" w:rsidRPr="00CF4131" w:rsidRDefault="00DC4895" w:rsidP="00DC489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32386531" w:displacedByCustomXml="prev"/>
            </w:tr>
            <w:tr w:rsidR="00DC4895" w:rsidRPr="009451C3" w14:paraId="1F461392" w14:textId="77777777" w:rsidTr="00DC489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14F0947" w14:textId="77777777" w:rsidR="00DC4895" w:rsidRPr="009451C3" w:rsidRDefault="00DC4895" w:rsidP="00DC489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239154" w14:textId="77777777" w:rsidR="00DC4895" w:rsidRPr="009A4883" w:rsidRDefault="00DC4895" w:rsidP="00DC4895">
                  <w:pPr>
                    <w:spacing w:after="0" w:line="240" w:lineRule="auto"/>
                  </w:pPr>
                  <w:r w:rsidRPr="009A4883">
                    <w:t>3º EP MÚSICA</w:t>
                  </w:r>
                  <w:r>
                    <w:t xml:space="preserve">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F8B279E" w14:textId="77777777" w:rsidR="00DC4895" w:rsidRPr="009A4883" w:rsidRDefault="00DC4895" w:rsidP="00DC4895">
                  <w:pPr>
                    <w:spacing w:after="0" w:line="240" w:lineRule="auto"/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87BD77B" w14:textId="77777777" w:rsidR="00DC4895" w:rsidRPr="009A4883" w:rsidRDefault="00DC4895" w:rsidP="00DC4895">
                  <w:pPr>
                    <w:spacing w:after="0" w:line="240" w:lineRule="auto"/>
                    <w:jc w:val="center"/>
                  </w:pPr>
                  <w:r w:rsidRPr="00BD3F69">
                    <w:t>9788413925455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2063F8E" w14:textId="2A42393D" w:rsidR="00DC4895" w:rsidRPr="00B836BB" w:rsidRDefault="00DC4895" w:rsidP="00DC4895">
                  <w:pPr>
                    <w:spacing w:after="0" w:line="240" w:lineRule="auto"/>
                    <w:jc w:val="center"/>
                  </w:pPr>
                  <w:r w:rsidRPr="00134F18">
                    <w:t>34,33</w:t>
                  </w:r>
                </w:p>
              </w:tc>
              <w:permStart w:id="86011183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4C11B6E" w14:textId="77777777" w:rsidR="00DC4895" w:rsidRPr="00CF4131" w:rsidRDefault="00DC4895" w:rsidP="00DC489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60111837" w:displacedByCustomXml="prev"/>
            </w:tr>
            <w:tr w:rsidR="00DC4895" w:rsidRPr="009451C3" w14:paraId="5B7718E8" w14:textId="77777777" w:rsidTr="00DC489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E697BE3" w14:textId="77777777" w:rsidR="00DC4895" w:rsidRPr="009451C3" w:rsidRDefault="00DC4895" w:rsidP="00DC489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FC2A7FB" w14:textId="77777777" w:rsidR="00DC4895" w:rsidRPr="009A4883" w:rsidRDefault="00DC4895" w:rsidP="00DC4895">
                  <w:pPr>
                    <w:spacing w:after="0" w:line="240" w:lineRule="auto"/>
                  </w:pPr>
                  <w:r>
                    <w:t xml:space="preserve">3º EP </w:t>
                  </w:r>
                  <w:r w:rsidRPr="009A4883">
                    <w:t>CIENCIAS NATURALES 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9B30CF8" w14:textId="77777777" w:rsidR="00DC4895" w:rsidRPr="009A4883" w:rsidRDefault="00DC4895" w:rsidP="00DC4895">
                  <w:pPr>
                    <w:spacing w:after="0" w:line="240" w:lineRule="auto"/>
                    <w:jc w:val="center"/>
                  </w:pPr>
                  <w:r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5055632" w14:textId="77777777" w:rsidR="00DC4895" w:rsidRPr="009A4883" w:rsidRDefault="00DC4895" w:rsidP="00DC4895">
                  <w:pPr>
                    <w:spacing w:after="0" w:line="240" w:lineRule="auto"/>
                    <w:jc w:val="center"/>
                  </w:pPr>
                  <w:r w:rsidRPr="009A4883">
                    <w:t>9788411204514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8C8764F" w14:textId="499A9F71" w:rsidR="00DC4895" w:rsidRPr="00B836BB" w:rsidRDefault="00DC4895" w:rsidP="00DC4895">
                  <w:pPr>
                    <w:spacing w:after="0" w:line="240" w:lineRule="auto"/>
                    <w:jc w:val="center"/>
                  </w:pPr>
                  <w:r w:rsidRPr="00134F18">
                    <w:t>32,73</w:t>
                  </w:r>
                </w:p>
              </w:tc>
              <w:permStart w:id="89345404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D6F8CBE" w14:textId="77777777" w:rsidR="00DC4895" w:rsidRPr="00CF4131" w:rsidRDefault="00DC4895" w:rsidP="00DC489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93454046" w:displacedByCustomXml="prev"/>
            </w:tr>
            <w:tr w:rsidR="00DC4895" w:rsidRPr="009451C3" w14:paraId="6F86E634" w14:textId="77777777" w:rsidTr="00DC489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3036BDB" w14:textId="77777777" w:rsidR="00DC4895" w:rsidRPr="009451C3" w:rsidRDefault="00DC4895" w:rsidP="00DC489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4D4F6E" w14:textId="77777777" w:rsidR="00DC4895" w:rsidRPr="009A4883" w:rsidRDefault="00DC4895" w:rsidP="00DC4895">
                  <w:pPr>
                    <w:spacing w:after="0" w:line="240" w:lineRule="auto"/>
                  </w:pPr>
                  <w:r>
                    <w:t xml:space="preserve">3º EP </w:t>
                  </w:r>
                  <w:r w:rsidRPr="009A4883">
                    <w:t>CIENCIAS SOCIALES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ED0281" w14:textId="77777777" w:rsidR="00DC4895" w:rsidRPr="009A4883" w:rsidRDefault="00DC4895" w:rsidP="00DC4895">
                  <w:pPr>
                    <w:spacing w:after="0" w:line="240" w:lineRule="auto"/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C861403" w14:textId="77777777" w:rsidR="00DC4895" w:rsidRPr="009A4883" w:rsidRDefault="00DC4895" w:rsidP="00DC4895">
                  <w:pPr>
                    <w:spacing w:after="0" w:line="240" w:lineRule="auto"/>
                    <w:jc w:val="center"/>
                  </w:pPr>
                  <w:r w:rsidRPr="009A4883">
                    <w:t>9788411204491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EBA8863" w14:textId="4BE39A6D" w:rsidR="00DC4895" w:rsidRPr="00B836BB" w:rsidRDefault="00DC4895" w:rsidP="00DC4895">
                  <w:pPr>
                    <w:spacing w:after="0" w:line="240" w:lineRule="auto"/>
                    <w:jc w:val="center"/>
                  </w:pPr>
                  <w:r w:rsidRPr="00134F18">
                    <w:t>32,73</w:t>
                  </w:r>
                </w:p>
              </w:tc>
              <w:permStart w:id="42090311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50F1AE0" w14:textId="77777777" w:rsidR="00DC4895" w:rsidRPr="00CF4131" w:rsidRDefault="00DC4895" w:rsidP="00DC489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20903113" w:displacedByCustomXml="prev"/>
            </w:tr>
            <w:tr w:rsidR="00DC4895" w:rsidRPr="009451C3" w14:paraId="48E9E094" w14:textId="77777777" w:rsidTr="00DC489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53A4923" w14:textId="77777777" w:rsidR="00DC4895" w:rsidRPr="009451C3" w:rsidRDefault="00DC4895" w:rsidP="00DC489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147B16" w14:textId="77777777" w:rsidR="00DC4895" w:rsidRPr="009A4883" w:rsidRDefault="00DC4895" w:rsidP="00DC4895">
                  <w:pPr>
                    <w:spacing w:after="0" w:line="240" w:lineRule="auto"/>
                  </w:pPr>
                  <w:r>
                    <w:t xml:space="preserve">3º EP </w:t>
                  </w:r>
                  <w:r w:rsidRPr="009A4883">
                    <w:t>LENGUA CASTEL</w:t>
                  </w:r>
                  <w:r>
                    <w:t>L</w:t>
                  </w:r>
                  <w:r w:rsidRPr="009A4883">
                    <w:t>ANA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C2DDBF" w14:textId="77777777" w:rsidR="00DC4895" w:rsidRPr="009A4883" w:rsidRDefault="00DC4895" w:rsidP="00DC4895">
                  <w:pPr>
                    <w:spacing w:after="0" w:line="240" w:lineRule="auto"/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2C1D1A9" w14:textId="77777777" w:rsidR="00DC4895" w:rsidRPr="009A4883" w:rsidRDefault="00DC4895" w:rsidP="00DC4895">
                  <w:pPr>
                    <w:spacing w:after="0" w:line="240" w:lineRule="auto"/>
                    <w:jc w:val="center"/>
                  </w:pPr>
                  <w:r w:rsidRPr="009A4883">
                    <w:t>9788413924922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0952219" w14:textId="75A82268" w:rsidR="00DC4895" w:rsidRPr="00B836BB" w:rsidRDefault="00DC4895" w:rsidP="00DC4895">
                  <w:pPr>
                    <w:spacing w:after="0" w:line="240" w:lineRule="auto"/>
                    <w:jc w:val="center"/>
                  </w:pPr>
                  <w:r w:rsidRPr="00134F18">
                    <w:t>43,89</w:t>
                  </w:r>
                </w:p>
              </w:tc>
              <w:permStart w:id="187316359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44A13E4" w14:textId="77777777" w:rsidR="00DC4895" w:rsidRPr="00CF4131" w:rsidRDefault="00DC4895" w:rsidP="00DC489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73163596" w:displacedByCustomXml="prev"/>
            </w:tr>
            <w:tr w:rsidR="00DC4895" w:rsidRPr="009451C3" w14:paraId="584A4ED0" w14:textId="77777777" w:rsidTr="00DC489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5963EF" w14:textId="77777777" w:rsidR="00DC4895" w:rsidRPr="009451C3" w:rsidRDefault="00DC4895" w:rsidP="00DC489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35B9D52" w14:textId="77777777" w:rsidR="00DC4895" w:rsidRPr="009A4883" w:rsidRDefault="00DC4895" w:rsidP="00DC4895">
                  <w:pPr>
                    <w:spacing w:after="0" w:line="240" w:lineRule="auto"/>
                  </w:pPr>
                  <w:r>
                    <w:t>3º EP MATEMÁ</w:t>
                  </w:r>
                  <w:r w:rsidRPr="009A4883">
                    <w:t>TICAS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AF0FEE" w14:textId="77777777" w:rsidR="00DC4895" w:rsidRPr="009A4883" w:rsidRDefault="00DC4895" w:rsidP="00DC4895">
                  <w:pPr>
                    <w:spacing w:after="0" w:line="240" w:lineRule="auto"/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302FFB1" w14:textId="77777777" w:rsidR="00DC4895" w:rsidRPr="009A4883" w:rsidRDefault="00DC4895" w:rsidP="00DC4895">
                  <w:pPr>
                    <w:spacing w:after="0" w:line="240" w:lineRule="auto"/>
                    <w:jc w:val="center"/>
                  </w:pPr>
                  <w:r w:rsidRPr="009A4883">
                    <w:t>9788413925318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5180828" w14:textId="4E3CF5AD" w:rsidR="00DC4895" w:rsidRPr="00B836BB" w:rsidRDefault="00DC4895" w:rsidP="00DC4895">
                  <w:pPr>
                    <w:spacing w:after="0" w:line="240" w:lineRule="auto"/>
                    <w:jc w:val="center"/>
                  </w:pPr>
                  <w:r w:rsidRPr="00134F18">
                    <w:t>43,89</w:t>
                  </w:r>
                </w:p>
              </w:tc>
              <w:permStart w:id="201059310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5FDE515" w14:textId="77777777" w:rsidR="00DC4895" w:rsidRPr="00CF4131" w:rsidRDefault="00DC4895" w:rsidP="00DC489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10593102" w:displacedByCustomXml="prev"/>
            </w:tr>
            <w:tr w:rsidR="00DC4895" w:rsidRPr="009451C3" w14:paraId="30C7C11C" w14:textId="77777777" w:rsidTr="00DC489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BE68E4" w14:textId="77777777" w:rsidR="00DC4895" w:rsidRDefault="00DC4895" w:rsidP="00DC489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4CAB8CF" w14:textId="77777777" w:rsidR="00DC4895" w:rsidRPr="009A4883" w:rsidRDefault="00DC4895" w:rsidP="00DC4895">
                  <w:pPr>
                    <w:spacing w:after="0" w:line="240" w:lineRule="auto"/>
                  </w:pPr>
                  <w:r>
                    <w:t>3º EP RELIGIÓN CATÓLICA EDÉ</w:t>
                  </w:r>
                  <w:r w:rsidRPr="009A4883">
                    <w:t>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20D010" w14:textId="77777777" w:rsidR="00DC4895" w:rsidRPr="009A4883" w:rsidRDefault="00DC4895" w:rsidP="00DC4895">
                  <w:pPr>
                    <w:spacing w:after="0" w:line="240" w:lineRule="auto"/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DAE11D" w14:textId="77777777" w:rsidR="00DC4895" w:rsidRPr="009A4883" w:rsidRDefault="00DC4895" w:rsidP="00DC4895">
                  <w:pPr>
                    <w:spacing w:after="0" w:line="240" w:lineRule="auto"/>
                    <w:jc w:val="center"/>
                  </w:pPr>
                  <w:r w:rsidRPr="009A4883">
                    <w:t>9788413926919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8FACD36" w14:textId="13A9DE78" w:rsidR="00DC4895" w:rsidRPr="00B836BB" w:rsidRDefault="00DC4895" w:rsidP="00DC4895">
                  <w:pPr>
                    <w:spacing w:after="0" w:line="240" w:lineRule="auto"/>
                    <w:jc w:val="center"/>
                  </w:pPr>
                  <w:r w:rsidRPr="00134F18">
                    <w:t>32,47</w:t>
                  </w:r>
                </w:p>
              </w:tc>
              <w:permStart w:id="31053424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89F4286" w14:textId="77777777" w:rsidR="00DC4895" w:rsidRPr="00CF4131" w:rsidRDefault="00DC4895" w:rsidP="00DC489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10534243" w:displacedByCustomXml="prev"/>
            </w:tr>
            <w:tr w:rsidR="00DC4895" w:rsidRPr="009451C3" w14:paraId="6702D521" w14:textId="77777777" w:rsidTr="00DC489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480C03" w14:textId="77777777" w:rsidR="00DC4895" w:rsidRDefault="00DC4895" w:rsidP="00DC489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901BBD0" w14:textId="77777777" w:rsidR="00DC4895" w:rsidRPr="009A4883" w:rsidRDefault="00DC4895" w:rsidP="00DC4895">
                  <w:pPr>
                    <w:spacing w:after="0" w:line="240" w:lineRule="auto"/>
                  </w:pPr>
                  <w:r>
                    <w:t xml:space="preserve">3º EP </w:t>
                  </w:r>
                  <w:r w:rsidRPr="009A4883">
                    <w:t>AMAZING ROOFTOPS 3. ACTIVITY BOOK EXAM PACK EDITION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28EE39F" w14:textId="77777777" w:rsidR="00DC4895" w:rsidRPr="009A4883" w:rsidRDefault="00DC4895" w:rsidP="00DC4895">
                  <w:pPr>
                    <w:spacing w:after="0" w:line="240" w:lineRule="auto"/>
                    <w:jc w:val="center"/>
                  </w:pPr>
                  <w:r w:rsidRPr="009A4883">
                    <w:t>OXFORD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EBF0210" w14:textId="77777777" w:rsidR="00DC4895" w:rsidRPr="009A4883" w:rsidRDefault="00DC4895" w:rsidP="00DC4895">
                  <w:pPr>
                    <w:spacing w:after="0" w:line="240" w:lineRule="auto"/>
                    <w:jc w:val="center"/>
                  </w:pPr>
                  <w:r w:rsidRPr="009A4883">
                    <w:t>9780194121736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0BED53C" w14:textId="76C8554B" w:rsidR="00DC4895" w:rsidRPr="00B836BB" w:rsidRDefault="00DC4895" w:rsidP="00DC4895">
                  <w:pPr>
                    <w:spacing w:after="0" w:line="240" w:lineRule="auto"/>
                    <w:jc w:val="center"/>
                  </w:pPr>
                  <w:r w:rsidRPr="00134F18">
                    <w:t>26,46</w:t>
                  </w:r>
                </w:p>
              </w:tc>
              <w:permStart w:id="201349428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4074C31" w14:textId="77777777" w:rsidR="00DC4895" w:rsidRPr="00CF4131" w:rsidRDefault="00DC4895" w:rsidP="00DC489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13494283" w:displacedByCustomXml="prev"/>
            </w:tr>
            <w:tr w:rsidR="00DC4895" w:rsidRPr="009451C3" w14:paraId="201FD40A" w14:textId="77777777" w:rsidTr="00DC489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2B75151" w14:textId="77777777" w:rsidR="00DC4895" w:rsidRDefault="00DC4895" w:rsidP="00DC489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DB773B4" w14:textId="77777777" w:rsidR="00DC4895" w:rsidRPr="009A4883" w:rsidRDefault="00DC4895" w:rsidP="00DC4895">
                  <w:pPr>
                    <w:spacing w:after="0" w:line="240" w:lineRule="auto"/>
                  </w:pPr>
                  <w:r>
                    <w:t xml:space="preserve">3º EP </w:t>
                  </w:r>
                  <w:r w:rsidRPr="009A4883">
                    <w:t>AMAZING ROOFTOPS FOR MADRID 3. CLASS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1DEB429" w14:textId="77777777" w:rsidR="00DC4895" w:rsidRPr="009A4883" w:rsidRDefault="00DC4895" w:rsidP="00DC4895">
                  <w:pPr>
                    <w:spacing w:after="0" w:line="240" w:lineRule="auto"/>
                    <w:jc w:val="center"/>
                  </w:pPr>
                  <w:r w:rsidRPr="009A4883">
                    <w:t>OXFORD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7B22E6F" w14:textId="77777777" w:rsidR="00DC4895" w:rsidRDefault="00DC4895" w:rsidP="00DC4895">
                  <w:pPr>
                    <w:spacing w:after="0" w:line="240" w:lineRule="auto"/>
                    <w:jc w:val="center"/>
                  </w:pPr>
                  <w:r w:rsidRPr="009A4883">
                    <w:t>9780194571210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9AC323D" w14:textId="7E7D04D2" w:rsidR="00DC4895" w:rsidRDefault="00DC4895" w:rsidP="00DC4895">
                  <w:pPr>
                    <w:spacing w:after="0" w:line="240" w:lineRule="auto"/>
                    <w:jc w:val="center"/>
                  </w:pPr>
                  <w:r w:rsidRPr="00134F18">
                    <w:t>30,10</w:t>
                  </w:r>
                </w:p>
              </w:tc>
              <w:permStart w:id="85636343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E103DCF" w14:textId="77777777" w:rsidR="00DC4895" w:rsidRPr="00CF4131" w:rsidRDefault="00DC4895" w:rsidP="00DC489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56363430" w:displacedByCustomXml="prev"/>
            </w:tr>
            <w:tr w:rsidR="00DE7F4F" w:rsidRPr="009451C3" w14:paraId="5E8E4565" w14:textId="77777777" w:rsidTr="00230EB7">
              <w:trPr>
                <w:trHeight w:hRule="exact" w:val="429"/>
              </w:trPr>
              <w:tc>
                <w:tcPr>
                  <w:tcW w:w="31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0165310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8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737D2E9A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471C714" w14:textId="5C50F735" w:rsidR="00DE7F4F" w:rsidRPr="00BD3F69" w:rsidRDefault="00DC4895" w:rsidP="007B20E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312,36</w:t>
                  </w:r>
                </w:p>
              </w:tc>
              <w:tc>
                <w:tcPr>
                  <w:tcW w:w="967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BEF1891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5019F668" w14:textId="77777777" w:rsidTr="00A96344">
              <w:trPr>
                <w:trHeight w:val="323"/>
              </w:trPr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30921EA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20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066C8E6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6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623616EA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010828913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010828913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0182FCA6" w14:textId="77777777" w:rsidTr="00A96344">
              <w:trPr>
                <w:trHeight w:hRule="exact" w:val="336"/>
              </w:trPr>
              <w:tc>
                <w:tcPr>
                  <w:tcW w:w="31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F0EE719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49C47276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1068048B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19232FF8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597649751" w:edGrp="everyone"/>
            <w:r w:rsidR="00DA488B">
              <w:t xml:space="preserve">      </w:t>
            </w:r>
            <w:r w:rsidRPr="0045356D">
              <w:t xml:space="preserve"> </w:t>
            </w:r>
            <w:permEnd w:id="1597649751"/>
            <w:r w:rsidRPr="0045356D">
              <w:t>libros</w:t>
            </w:r>
          </w:p>
          <w:p w14:paraId="75F3F164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7265828" w:edGrp="everyone"/>
            <w:r>
              <w:t xml:space="preserve"> </w:t>
            </w:r>
            <w:r w:rsidR="00DA488B">
              <w:t xml:space="preserve">    </w:t>
            </w:r>
            <w:permEnd w:id="17265828"/>
          </w:p>
        </w:tc>
      </w:tr>
    </w:tbl>
    <w:p w14:paraId="7F54A7ED" w14:textId="77777777" w:rsidR="00C50102" w:rsidRPr="00C50102" w:rsidRDefault="00C50102" w:rsidP="00C50102">
      <w:pPr>
        <w:spacing w:after="120"/>
        <w:jc w:val="both"/>
        <w:rPr>
          <w:rFonts w:ascii="Gill Sans MT" w:eastAsia="Gill Sans MT" w:hAnsi="Gill Sans MT"/>
          <w:b/>
          <w:lang w:val="es-ES_tradnl"/>
        </w:rPr>
      </w:pPr>
      <w:r w:rsidRPr="00C50102">
        <w:rPr>
          <w:rFonts w:ascii="Gill Sans MT" w:eastAsia="Gill Sans MT" w:hAnsi="Gill Sans MT"/>
          <w:b/>
          <w:bCs/>
          <w:lang w:val="es-ES_tradnl"/>
        </w:rPr>
        <w:t>Forma de pago</w:t>
      </w:r>
      <w:r w:rsidRPr="00C50102">
        <w:rPr>
          <w:rFonts w:ascii="Gill Sans MT" w:eastAsia="Gill Sans MT" w:hAnsi="Gill Sans MT"/>
          <w:lang w:val="es-ES_tradnl"/>
        </w:rPr>
        <w:t>: transferencia bancaria a la cuenta del banco</w:t>
      </w:r>
      <w:r w:rsidRPr="00C50102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6DBB263B" w14:textId="77777777" w:rsidR="00C50102" w:rsidRPr="00C50102" w:rsidRDefault="00C50102" w:rsidP="00C50102">
      <w:pPr>
        <w:jc w:val="both"/>
        <w:rPr>
          <w:rFonts w:ascii="Gill Sans MT" w:eastAsia="Gill Sans MT" w:hAnsi="Gill Sans MT"/>
          <w:lang w:val="es-ES_tradnl"/>
        </w:rPr>
      </w:pPr>
      <w:r w:rsidRPr="00C50102">
        <w:rPr>
          <w:rFonts w:ascii="Gill Sans MT" w:eastAsia="Gill Sans MT" w:hAnsi="Gill Sans MT"/>
          <w:lang w:val="es-ES_tradnl"/>
        </w:rPr>
        <w:t>del Colegio Santa María de los Apóstoles</w:t>
      </w:r>
    </w:p>
    <w:p w14:paraId="3FB69E71" w14:textId="77777777" w:rsidR="00C50102" w:rsidRPr="00C50102" w:rsidRDefault="00C50102" w:rsidP="00C50102">
      <w:pPr>
        <w:spacing w:before="120" w:after="12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C50102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C50102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C50102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C50102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5BE93C60" w14:textId="77777777" w:rsidR="00C50102" w:rsidRPr="00C50102" w:rsidRDefault="00C50102" w:rsidP="00C50102">
      <w:pPr>
        <w:spacing w:before="120" w:after="12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C50102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C50102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C50102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C50102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C50102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1DBE1B39" w14:textId="77777777" w:rsidR="00C50102" w:rsidRPr="00C50102" w:rsidRDefault="00C50102" w:rsidP="00C50102">
      <w:pPr>
        <w:spacing w:before="120" w:after="120" w:line="240" w:lineRule="auto"/>
        <w:jc w:val="both"/>
        <w:rPr>
          <w:rFonts w:ascii="Gill Sans MT" w:eastAsia="Gill Sans MT" w:hAnsi="Gill Sans MT"/>
          <w:b/>
          <w:color w:val="auto"/>
          <w:lang w:val="es-ES_tradnl"/>
        </w:rPr>
      </w:pPr>
    </w:p>
    <w:p w14:paraId="3BF187FD" w14:textId="155D6FE4" w:rsidR="00480B68" w:rsidRDefault="00C50102" w:rsidP="00E90227">
      <w:pPr>
        <w:spacing w:after="120" w:line="240" w:lineRule="auto"/>
        <w:jc w:val="both"/>
      </w:pPr>
      <w:r w:rsidRPr="00C50102">
        <w:rPr>
          <w:rFonts w:ascii="Gill Sans MT" w:eastAsia="Gill Sans MT" w:hAnsi="Gill Sans MT"/>
          <w:lang w:val="es-ES_tradnl"/>
        </w:rPr>
        <w:t>En</w:t>
      </w:r>
      <w:r w:rsidRPr="00C50102">
        <w:rPr>
          <w:rFonts w:ascii="Gill Sans MT" w:eastAsia="Gill Sans MT" w:hAnsi="Gill Sans MT"/>
          <w:b/>
          <w:lang w:val="es-ES_tradnl"/>
        </w:rPr>
        <w:t xml:space="preserve"> SEPTIEMBRE</w:t>
      </w:r>
      <w:r w:rsidRPr="00C50102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AF0867" w14:paraId="4ABB246C" w14:textId="77777777" w:rsidTr="00E72B22">
        <w:trPr>
          <w:trHeight w:val="983"/>
        </w:trPr>
        <w:tc>
          <w:tcPr>
            <w:tcW w:w="9494" w:type="dxa"/>
            <w:vAlign w:val="center"/>
          </w:tcPr>
          <w:p w14:paraId="05E0C115" w14:textId="77777777" w:rsidR="00AF0867" w:rsidRPr="00E24A8A" w:rsidRDefault="00AF0867" w:rsidP="00E72B22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08711D4D" wp14:editId="767DD32F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1A5C0026" w14:textId="77777777" w:rsidR="00AF0867" w:rsidRPr="00E24A8A" w:rsidRDefault="00AF0867" w:rsidP="00E72B2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567E6A26" w14:textId="77777777" w:rsidR="00AF0867" w:rsidRDefault="00AF0867" w:rsidP="00E72B22">
            <w:pPr>
              <w:spacing w:after="0" w:line="240" w:lineRule="auto"/>
              <w:jc w:val="center"/>
            </w:pPr>
          </w:p>
        </w:tc>
      </w:tr>
    </w:tbl>
    <w:p w14:paraId="3BFAD305" w14:textId="77777777"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3A68A" w14:textId="77777777" w:rsidR="00395A23" w:rsidRDefault="00395A23">
      <w:pPr>
        <w:spacing w:after="0" w:line="240" w:lineRule="auto"/>
      </w:pPr>
      <w:r>
        <w:separator/>
      </w:r>
    </w:p>
  </w:endnote>
  <w:endnote w:type="continuationSeparator" w:id="0">
    <w:p w14:paraId="0E4C5083" w14:textId="77777777" w:rsidR="00395A23" w:rsidRDefault="0039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41427" w14:textId="77777777" w:rsidR="00395A23" w:rsidRDefault="00395A23">
      <w:pPr>
        <w:spacing w:after="0" w:line="240" w:lineRule="auto"/>
      </w:pPr>
      <w:r>
        <w:separator/>
      </w:r>
    </w:p>
  </w:footnote>
  <w:footnote w:type="continuationSeparator" w:id="0">
    <w:p w14:paraId="67F71CFD" w14:textId="77777777" w:rsidR="00395A23" w:rsidRDefault="0039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6497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937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162B0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17764">
    <w:abstractNumId w:val="9"/>
  </w:num>
  <w:num w:numId="2" w16cid:durableId="619727697">
    <w:abstractNumId w:val="7"/>
  </w:num>
  <w:num w:numId="3" w16cid:durableId="1520197676">
    <w:abstractNumId w:val="6"/>
  </w:num>
  <w:num w:numId="4" w16cid:durableId="1901240">
    <w:abstractNumId w:val="5"/>
  </w:num>
  <w:num w:numId="5" w16cid:durableId="183179858">
    <w:abstractNumId w:val="4"/>
  </w:num>
  <w:num w:numId="6" w16cid:durableId="277833723">
    <w:abstractNumId w:val="8"/>
  </w:num>
  <w:num w:numId="7" w16cid:durableId="923874401">
    <w:abstractNumId w:val="3"/>
  </w:num>
  <w:num w:numId="8" w16cid:durableId="652293576">
    <w:abstractNumId w:val="2"/>
  </w:num>
  <w:num w:numId="9" w16cid:durableId="1167087204">
    <w:abstractNumId w:val="1"/>
  </w:num>
  <w:num w:numId="10" w16cid:durableId="183520435">
    <w:abstractNumId w:val="0"/>
  </w:num>
  <w:num w:numId="11" w16cid:durableId="2039811882">
    <w:abstractNumId w:val="9"/>
  </w:num>
  <w:num w:numId="12" w16cid:durableId="496849115">
    <w:abstractNumId w:val="7"/>
  </w:num>
  <w:num w:numId="13" w16cid:durableId="474956765">
    <w:abstractNumId w:val="6"/>
  </w:num>
  <w:num w:numId="14" w16cid:durableId="1254434100">
    <w:abstractNumId w:val="5"/>
  </w:num>
  <w:num w:numId="15" w16cid:durableId="1234855275">
    <w:abstractNumId w:val="4"/>
  </w:num>
  <w:num w:numId="16" w16cid:durableId="2026054825">
    <w:abstractNumId w:val="9"/>
  </w:num>
  <w:num w:numId="17" w16cid:durableId="412048470">
    <w:abstractNumId w:val="7"/>
  </w:num>
  <w:num w:numId="18" w16cid:durableId="1937593361">
    <w:abstractNumId w:val="6"/>
  </w:num>
  <w:num w:numId="19" w16cid:durableId="654526482">
    <w:abstractNumId w:val="5"/>
  </w:num>
  <w:num w:numId="20" w16cid:durableId="1381052555">
    <w:abstractNumId w:val="4"/>
  </w:num>
  <w:num w:numId="21" w16cid:durableId="1635213396">
    <w:abstractNumId w:val="9"/>
  </w:num>
  <w:num w:numId="22" w16cid:durableId="1022901903">
    <w:abstractNumId w:val="7"/>
  </w:num>
  <w:num w:numId="23" w16cid:durableId="1365977847">
    <w:abstractNumId w:val="6"/>
  </w:num>
  <w:num w:numId="24" w16cid:durableId="1013188561">
    <w:abstractNumId w:val="5"/>
  </w:num>
  <w:num w:numId="25" w16cid:durableId="1162743952">
    <w:abstractNumId w:val="4"/>
  </w:num>
  <w:num w:numId="26" w16cid:durableId="1195928165">
    <w:abstractNumId w:val="9"/>
  </w:num>
  <w:num w:numId="27" w16cid:durableId="1584679163">
    <w:abstractNumId w:val="7"/>
  </w:num>
  <w:num w:numId="28" w16cid:durableId="1571576621">
    <w:abstractNumId w:val="6"/>
  </w:num>
  <w:num w:numId="29" w16cid:durableId="691493906">
    <w:abstractNumId w:val="5"/>
  </w:num>
  <w:num w:numId="30" w16cid:durableId="1364211234">
    <w:abstractNumId w:val="4"/>
  </w:num>
  <w:num w:numId="31" w16cid:durableId="1090274600">
    <w:abstractNumId w:val="11"/>
  </w:num>
  <w:num w:numId="32" w16cid:durableId="1625958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1527C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200256"/>
    <w:rsid w:val="002061A7"/>
    <w:rsid w:val="00211D90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20B84"/>
    <w:rsid w:val="003319E3"/>
    <w:rsid w:val="00342B22"/>
    <w:rsid w:val="00350276"/>
    <w:rsid w:val="00350D34"/>
    <w:rsid w:val="00362B6B"/>
    <w:rsid w:val="003815B9"/>
    <w:rsid w:val="003904B5"/>
    <w:rsid w:val="00395A23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42C7"/>
    <w:rsid w:val="00496084"/>
    <w:rsid w:val="00496EAA"/>
    <w:rsid w:val="004A4C70"/>
    <w:rsid w:val="004B15F4"/>
    <w:rsid w:val="004C527F"/>
    <w:rsid w:val="004F1765"/>
    <w:rsid w:val="004F42DE"/>
    <w:rsid w:val="00522C1A"/>
    <w:rsid w:val="00532AC7"/>
    <w:rsid w:val="0053713E"/>
    <w:rsid w:val="00540596"/>
    <w:rsid w:val="005727E2"/>
    <w:rsid w:val="00573D87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0E9"/>
    <w:rsid w:val="007B2BAD"/>
    <w:rsid w:val="007B7DF3"/>
    <w:rsid w:val="007C4C5C"/>
    <w:rsid w:val="007E0C0E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90E3D"/>
    <w:rsid w:val="008A0050"/>
    <w:rsid w:val="008D2D88"/>
    <w:rsid w:val="008D5097"/>
    <w:rsid w:val="008F046B"/>
    <w:rsid w:val="0091531C"/>
    <w:rsid w:val="009210F0"/>
    <w:rsid w:val="0092663A"/>
    <w:rsid w:val="00942799"/>
    <w:rsid w:val="009451C3"/>
    <w:rsid w:val="00952C8B"/>
    <w:rsid w:val="00975FA8"/>
    <w:rsid w:val="009945B2"/>
    <w:rsid w:val="009A4B65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B1446"/>
    <w:rsid w:val="00AD477B"/>
    <w:rsid w:val="00AF0867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2C91"/>
    <w:rsid w:val="00BB5096"/>
    <w:rsid w:val="00BB5883"/>
    <w:rsid w:val="00BB76B5"/>
    <w:rsid w:val="00BD233A"/>
    <w:rsid w:val="00BD2D61"/>
    <w:rsid w:val="00BD3F69"/>
    <w:rsid w:val="00BD4DC7"/>
    <w:rsid w:val="00BD60A2"/>
    <w:rsid w:val="00BF2F7B"/>
    <w:rsid w:val="00BF3CFD"/>
    <w:rsid w:val="00BF6866"/>
    <w:rsid w:val="00C04B6E"/>
    <w:rsid w:val="00C06E1A"/>
    <w:rsid w:val="00C50102"/>
    <w:rsid w:val="00C54C54"/>
    <w:rsid w:val="00C56926"/>
    <w:rsid w:val="00C63929"/>
    <w:rsid w:val="00C6460C"/>
    <w:rsid w:val="00C658BC"/>
    <w:rsid w:val="00C70981"/>
    <w:rsid w:val="00C92224"/>
    <w:rsid w:val="00CD57B3"/>
    <w:rsid w:val="00CE2264"/>
    <w:rsid w:val="00CE57DD"/>
    <w:rsid w:val="00CE6858"/>
    <w:rsid w:val="00CF2FDF"/>
    <w:rsid w:val="00CF4131"/>
    <w:rsid w:val="00D01AF0"/>
    <w:rsid w:val="00D05013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3D21"/>
    <w:rsid w:val="00DA488B"/>
    <w:rsid w:val="00DA4CBF"/>
    <w:rsid w:val="00DB2B42"/>
    <w:rsid w:val="00DC45DF"/>
    <w:rsid w:val="00DC4895"/>
    <w:rsid w:val="00DE7F4F"/>
    <w:rsid w:val="00DF0135"/>
    <w:rsid w:val="00DF2B7C"/>
    <w:rsid w:val="00E039B4"/>
    <w:rsid w:val="00E03FC8"/>
    <w:rsid w:val="00E104B2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90227"/>
    <w:rsid w:val="00EB0AF1"/>
    <w:rsid w:val="00EB5AEB"/>
    <w:rsid w:val="00EB672F"/>
    <w:rsid w:val="00EC2322"/>
    <w:rsid w:val="00EC6C99"/>
    <w:rsid w:val="00F13E8F"/>
    <w:rsid w:val="00F220FB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4044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17992C8E-6638-4B11-B1DE-FA0ABCD48C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14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19</cp:revision>
  <cp:lastPrinted>2018-06-18T10:02:00Z</cp:lastPrinted>
  <dcterms:created xsi:type="dcterms:W3CDTF">2022-06-21T17:11:00Z</dcterms:created>
  <dcterms:modified xsi:type="dcterms:W3CDTF">2024-06-12T13:54:00Z</dcterms:modified>
</cp:coreProperties>
</file>