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DC4940" w14:paraId="08EDB329" w14:textId="77777777" w:rsidTr="00572F9D">
        <w:tc>
          <w:tcPr>
            <w:tcW w:w="675" w:type="dxa"/>
          </w:tcPr>
          <w:p w14:paraId="437D9367" w14:textId="77777777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1F463B7B" wp14:editId="6464AD1B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438CBAF9" w14:textId="75E2AADC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8068EB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8068EB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21FED110" w14:textId="77777777" w:rsidR="00BD233A" w:rsidRDefault="00BD233A" w:rsidP="00BB7B2D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proofErr w:type="gramStart"/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:</w:t>
      </w:r>
      <w:r w:rsidR="00BB7B2D"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proofErr w:type="gramEnd"/>
      <w:r w:rsidR="00BB7B2D"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 w:rsidR="00BB7B2D">
        <w:rPr>
          <w:rFonts w:ascii="Arial Narrow" w:hAnsi="Arial Narrow" w:cs="Arial Narrow"/>
          <w:b/>
          <w:sz w:val="20"/>
          <w:szCs w:val="20"/>
        </w:rPr>
        <w:t>3º ESO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EA734DA" w14:textId="77777777" w:rsidTr="00BD233A">
        <w:trPr>
          <w:trHeight w:val="454"/>
        </w:trPr>
        <w:tc>
          <w:tcPr>
            <w:tcW w:w="9375" w:type="dxa"/>
          </w:tcPr>
          <w:p w14:paraId="47A709E2" w14:textId="77777777" w:rsidR="00BB7B2D" w:rsidRDefault="00BB7B2D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6E331058" w14:textId="77777777" w:rsidR="00DA488B" w:rsidRDefault="00BD233A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15456194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154561942"/>
          </w:p>
          <w:p w14:paraId="3806F9BA" w14:textId="77777777" w:rsidR="00BD233A" w:rsidRDefault="00BD233A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6FA378B1" w14:textId="77777777" w:rsidR="00BD233A" w:rsidRPr="00BB7B2D" w:rsidRDefault="00BD233A" w:rsidP="00BB7B2D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BB7B2D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938CBED" w14:textId="77777777" w:rsidTr="00BB7B2D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6D5A14E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95488028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954880286"/>
          </w:p>
          <w:p w14:paraId="33E11D2A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74099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3740996"/>
          </w:p>
          <w:p w14:paraId="5E28AB19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23569809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235698090"/>
          </w:p>
        </w:tc>
      </w:tr>
    </w:tbl>
    <w:p w14:paraId="72F427E0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BAAA1FB" w14:textId="77777777" w:rsidR="00BD233A" w:rsidRPr="00141C57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141C57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65D058B9" w14:textId="77777777" w:rsidTr="008068EB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7C14D958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53"/>
              <w:gridCol w:w="1325"/>
              <w:gridCol w:w="1535"/>
              <w:gridCol w:w="984"/>
              <w:gridCol w:w="901"/>
            </w:tblGrid>
            <w:tr w:rsidR="003C6777" w:rsidRPr="009451C3" w14:paraId="4D798CAF" w14:textId="77777777" w:rsidTr="00C80238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E309E4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FF52A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12E74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3F460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4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A6DDC58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43AB147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3C82F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8068EB" w:rsidRPr="009451C3" w14:paraId="06DCD111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16E393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255B9D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LENGUA   Y LITERATURA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386E60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ANAYA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BEF38A1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9788414304761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35C7DF0" w14:textId="2C1A025A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47,45</w:t>
                  </w:r>
                </w:p>
              </w:tc>
              <w:permStart w:id="145124976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E5826FF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51249764" w:displacedByCustomXml="prev"/>
            </w:tr>
            <w:tr w:rsidR="008068EB" w:rsidRPr="009451C3" w14:paraId="5DC30A1F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4D3724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49423D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MATEMÁTICAS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7ECFB0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F26F3F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9788413928654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A2BBB2" w14:textId="2BE985A3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46,20</w:t>
                  </w:r>
                </w:p>
              </w:tc>
              <w:permStart w:id="5097554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078697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09755496" w:displacedByCustomXml="prev"/>
            </w:tr>
            <w:tr w:rsidR="008068EB" w:rsidRPr="009451C3" w14:paraId="7E85D974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683B1A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B0273E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GEOGRAFÍA E HISTORIA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DE4459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ANAYA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F0E778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9788414308271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4ECB7F7" w14:textId="19444A13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44,60</w:t>
                  </w:r>
                </w:p>
              </w:tc>
              <w:permStart w:id="5134368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5A629C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13436803" w:displacedByCustomXml="prev"/>
            </w:tr>
            <w:tr w:rsidR="008068EB" w:rsidRPr="009451C3" w14:paraId="281CEDBF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F42EB9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B16B84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THINK AHEAD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76679F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BURLINGTON BOOKS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71E8E0" w14:textId="77777777" w:rsidR="008068EB" w:rsidRPr="00A77431" w:rsidRDefault="008068EB" w:rsidP="008068EB">
                  <w:pPr>
                    <w:spacing w:after="0" w:line="240" w:lineRule="auto"/>
                    <w:jc w:val="center"/>
                  </w:pPr>
                  <w:r w:rsidRPr="00A77431">
                    <w:t>9789925300846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3FF9001" w14:textId="397DE63C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33,87</w:t>
                  </w:r>
                </w:p>
              </w:tc>
              <w:permStart w:id="129958310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E442A70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99583105" w:displacedByCustomXml="prev"/>
            </w:tr>
            <w:tr w:rsidR="008068EB" w:rsidRPr="009451C3" w14:paraId="5E697ECD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D970CE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C9866C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THINK AHEAD SW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36B32D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BURLINGTON BOOKS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84AC4D" w14:textId="77777777" w:rsidR="008068EB" w:rsidRDefault="008068EB" w:rsidP="008068EB">
                  <w:pPr>
                    <w:spacing w:after="0" w:line="240" w:lineRule="auto"/>
                    <w:jc w:val="center"/>
                  </w:pPr>
                  <w:r w:rsidRPr="00A77431">
                    <w:t>9789925300853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BD2CFA1" w14:textId="5DFF8E68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25,27</w:t>
                  </w:r>
                </w:p>
              </w:tc>
              <w:permStart w:id="87609124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741C2C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76091244" w:displacedByCustomXml="prev"/>
            </w:tr>
            <w:tr w:rsidR="008068EB" w:rsidRPr="009451C3" w14:paraId="49DEE370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326EDF" w14:textId="77777777" w:rsidR="008068EB" w:rsidRPr="009451C3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D40B45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BIOLOGIA Y GEOLOGIA REVUELA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C140FD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E70B8B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9788413927909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0B2A0FA" w14:textId="1A639FEF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47,70</w:t>
                  </w:r>
                </w:p>
              </w:tc>
              <w:permStart w:id="20745667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FD64341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74566732" w:displacedByCustomXml="prev"/>
            </w:tr>
            <w:tr w:rsidR="008068EB" w:rsidRPr="009451C3" w14:paraId="68CF3D5F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C81CD4" w14:textId="77777777" w:rsidR="008068EB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069C06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FÍSICA Y QUÍMICA  Edición LOMLOE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9C7610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MCGRAW-HILL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69FC29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9788448627973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BFB7B25" w14:textId="16A012FD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36,05</w:t>
                  </w:r>
                </w:p>
              </w:tc>
              <w:permStart w:id="131845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9B03ADF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184552" w:displacedByCustomXml="prev"/>
            </w:tr>
            <w:tr w:rsidR="008068EB" w:rsidRPr="009451C3" w14:paraId="1B8EC0CE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7266D6" w14:textId="77777777" w:rsidR="008068EB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E00D36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TECNOLOGÍA Y DIGITALIZACIÓN b. Edición LOMLOE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67B8FE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MCGRAW-HILL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30C317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9788448627782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1B90286" w14:textId="629626AA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30,35</w:t>
                  </w:r>
                </w:p>
              </w:tc>
              <w:permStart w:id="20564798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A2BF39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56479863" w:displacedByCustomXml="prev"/>
            </w:tr>
            <w:tr w:rsidR="008068EB" w:rsidRPr="009451C3" w14:paraId="7AB7F4E2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87632C" w14:textId="77777777" w:rsidR="008068EB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F45BA3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MÚSICA NIVEL II  Operación Mundo (LOMLOE)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6C4F16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ANAYA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22D4CA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9788414309841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49FC08" w14:textId="46FFDD79" w:rsidR="008068EB" w:rsidRPr="001278FC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33,06</w:t>
                  </w:r>
                </w:p>
              </w:tc>
              <w:permStart w:id="12163088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556B704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16308856" w:displacedByCustomXml="prev"/>
            </w:tr>
            <w:tr w:rsidR="008068EB" w:rsidRPr="009451C3" w14:paraId="177060A1" w14:textId="77777777" w:rsidTr="008068EB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3A7989" w14:textId="77777777" w:rsidR="008068EB" w:rsidRDefault="008068EB" w:rsidP="008068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556B4A" w14:textId="77777777" w:rsidR="008068EB" w:rsidRPr="00A27B74" w:rsidRDefault="008068EB" w:rsidP="008068EB">
                  <w:pPr>
                    <w:spacing w:after="0" w:line="240" w:lineRule="auto"/>
                  </w:pPr>
                  <w:r w:rsidRPr="00A27B74">
                    <w:t>3º ESO RELIGIÓN REVUELA MADRID ED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01CCB9" w14:textId="77777777" w:rsidR="008068EB" w:rsidRPr="00A27B74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SM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17C30D" w14:textId="77777777" w:rsidR="008068EB" w:rsidRDefault="008068EB" w:rsidP="008068EB">
                  <w:pPr>
                    <w:spacing w:after="0" w:line="240" w:lineRule="auto"/>
                    <w:jc w:val="center"/>
                  </w:pPr>
                  <w:r w:rsidRPr="00A27B74">
                    <w:t>9788411201247</w:t>
                  </w:r>
                </w:p>
              </w:tc>
              <w:tc>
                <w:tcPr>
                  <w:tcW w:w="98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A2AEA6" w14:textId="1928FBD9" w:rsidR="008068EB" w:rsidRDefault="008068EB" w:rsidP="008068EB">
                  <w:pPr>
                    <w:spacing w:after="0" w:line="240" w:lineRule="auto"/>
                    <w:jc w:val="center"/>
                  </w:pPr>
                  <w:r w:rsidRPr="00D2696E">
                    <w:t>36,72</w:t>
                  </w:r>
                </w:p>
              </w:tc>
              <w:permStart w:id="12598140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1309EC" w14:textId="77777777" w:rsidR="008068EB" w:rsidRPr="00CF4131" w:rsidRDefault="008068EB" w:rsidP="008068E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59814060" w:displacedByCustomXml="prev"/>
            </w:tr>
            <w:tr w:rsidR="00DE7F4F" w:rsidRPr="009451C3" w14:paraId="2DE8A0F0" w14:textId="77777777" w:rsidTr="00A67CAE">
              <w:trPr>
                <w:trHeight w:hRule="exact" w:val="429"/>
              </w:trPr>
              <w:tc>
                <w:tcPr>
                  <w:tcW w:w="308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37B550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D339A12" w14:textId="77777777" w:rsidR="00DE7F4F" w:rsidRPr="0082642D" w:rsidRDefault="00DE7F4F" w:rsidP="00A67CA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4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AAA6D6" w14:textId="290414FF" w:rsidR="00DE7F4F" w:rsidRDefault="00A67CAE" w:rsidP="00A67CA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="008068E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81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,</w:t>
                  </w:r>
                  <w:r w:rsidR="008068E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901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0CF5B27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1C938B8E" w14:textId="77777777" w:rsidTr="00BA2232">
              <w:trPr>
                <w:trHeight w:val="323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072F2C0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4D793BD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1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3D4BB60B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72772931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72772931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DCBFE60" w14:textId="77777777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5D8BF8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6CF8A94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3040F4E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5EA76F3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676627004" w:edGrp="everyone"/>
            <w:r w:rsidR="00DA488B">
              <w:t xml:space="preserve">      </w:t>
            </w:r>
            <w:r w:rsidRPr="0045356D">
              <w:t xml:space="preserve"> </w:t>
            </w:r>
            <w:permEnd w:id="1676627004"/>
            <w:r w:rsidRPr="0045356D">
              <w:t>libros</w:t>
            </w:r>
          </w:p>
          <w:p w14:paraId="1EE22C75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18423932" w:edGrp="everyone"/>
            <w:r>
              <w:t xml:space="preserve"> </w:t>
            </w:r>
            <w:r w:rsidR="00DA488B">
              <w:t xml:space="preserve">    </w:t>
            </w:r>
            <w:permEnd w:id="1718423932"/>
          </w:p>
        </w:tc>
      </w:tr>
    </w:tbl>
    <w:p w14:paraId="2C974B67" w14:textId="77777777" w:rsidR="008068EB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2FFEF9EC" w14:textId="02846805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3C6AE12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5810D27D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1867D91C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6300B686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2D672B17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69ECE739" w14:textId="77777777" w:rsidR="008068EB" w:rsidRPr="00BF7B24" w:rsidRDefault="008068EB" w:rsidP="008068EB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068EB" w14:paraId="3D54D9F6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406F55B1" w14:textId="77777777" w:rsidR="008068EB" w:rsidRPr="00E24A8A" w:rsidRDefault="008068EB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0BCEEF3" wp14:editId="3B2791F5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0A3734EE" w14:textId="77777777" w:rsidR="008068EB" w:rsidRPr="00E24A8A" w:rsidRDefault="008068EB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2F648D6" w14:textId="77777777" w:rsidR="008068EB" w:rsidRDefault="008068EB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4722DB5C" w14:textId="1CA645B8" w:rsidR="00DA488B" w:rsidRDefault="00DA488B" w:rsidP="008068EB">
      <w:pPr>
        <w:spacing w:after="120" w:line="240" w:lineRule="auto"/>
        <w:jc w:val="both"/>
      </w:pPr>
    </w:p>
    <w:sectPr w:rsidR="00DA488B" w:rsidSect="00107B7A">
      <w:foot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7C6F" w14:textId="77777777" w:rsidR="00DF20DC" w:rsidRDefault="00DF20DC">
      <w:pPr>
        <w:spacing w:after="0" w:line="240" w:lineRule="auto"/>
      </w:pPr>
      <w:r>
        <w:separator/>
      </w:r>
    </w:p>
  </w:endnote>
  <w:endnote w:type="continuationSeparator" w:id="0">
    <w:p w14:paraId="1E25DAEB" w14:textId="77777777" w:rsidR="00DF20DC" w:rsidRDefault="00DF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6EF2" w14:textId="77777777" w:rsidR="00CA568A" w:rsidRDefault="00CA5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85434" w14:textId="77777777" w:rsidR="00DF20DC" w:rsidRDefault="00DF20DC">
      <w:pPr>
        <w:spacing w:after="0" w:line="240" w:lineRule="auto"/>
      </w:pPr>
      <w:r>
        <w:separator/>
      </w:r>
    </w:p>
  </w:footnote>
  <w:footnote w:type="continuationSeparator" w:id="0">
    <w:p w14:paraId="4ED93733" w14:textId="77777777" w:rsidR="00DF20DC" w:rsidRDefault="00DF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7060">
    <w:abstractNumId w:val="9"/>
  </w:num>
  <w:num w:numId="2" w16cid:durableId="672680605">
    <w:abstractNumId w:val="7"/>
  </w:num>
  <w:num w:numId="3" w16cid:durableId="1135490149">
    <w:abstractNumId w:val="6"/>
  </w:num>
  <w:num w:numId="4" w16cid:durableId="1252616998">
    <w:abstractNumId w:val="5"/>
  </w:num>
  <w:num w:numId="5" w16cid:durableId="779762724">
    <w:abstractNumId w:val="4"/>
  </w:num>
  <w:num w:numId="6" w16cid:durableId="709694287">
    <w:abstractNumId w:val="8"/>
  </w:num>
  <w:num w:numId="7" w16cid:durableId="1154179214">
    <w:abstractNumId w:val="3"/>
  </w:num>
  <w:num w:numId="8" w16cid:durableId="811676014">
    <w:abstractNumId w:val="2"/>
  </w:num>
  <w:num w:numId="9" w16cid:durableId="1050150712">
    <w:abstractNumId w:val="1"/>
  </w:num>
  <w:num w:numId="10" w16cid:durableId="1005323766">
    <w:abstractNumId w:val="0"/>
  </w:num>
  <w:num w:numId="11" w16cid:durableId="1678073340">
    <w:abstractNumId w:val="9"/>
  </w:num>
  <w:num w:numId="12" w16cid:durableId="1446845629">
    <w:abstractNumId w:val="7"/>
  </w:num>
  <w:num w:numId="13" w16cid:durableId="692652975">
    <w:abstractNumId w:val="6"/>
  </w:num>
  <w:num w:numId="14" w16cid:durableId="1954248217">
    <w:abstractNumId w:val="5"/>
  </w:num>
  <w:num w:numId="15" w16cid:durableId="540361959">
    <w:abstractNumId w:val="4"/>
  </w:num>
  <w:num w:numId="16" w16cid:durableId="1518734145">
    <w:abstractNumId w:val="9"/>
  </w:num>
  <w:num w:numId="17" w16cid:durableId="457384334">
    <w:abstractNumId w:val="7"/>
  </w:num>
  <w:num w:numId="18" w16cid:durableId="737558877">
    <w:abstractNumId w:val="6"/>
  </w:num>
  <w:num w:numId="19" w16cid:durableId="462041283">
    <w:abstractNumId w:val="5"/>
  </w:num>
  <w:num w:numId="20" w16cid:durableId="1689595853">
    <w:abstractNumId w:val="4"/>
  </w:num>
  <w:num w:numId="21" w16cid:durableId="1650817402">
    <w:abstractNumId w:val="9"/>
  </w:num>
  <w:num w:numId="22" w16cid:durableId="312027938">
    <w:abstractNumId w:val="7"/>
  </w:num>
  <w:num w:numId="23" w16cid:durableId="1903716095">
    <w:abstractNumId w:val="6"/>
  </w:num>
  <w:num w:numId="24" w16cid:durableId="1843931491">
    <w:abstractNumId w:val="5"/>
  </w:num>
  <w:num w:numId="25" w16cid:durableId="225528371">
    <w:abstractNumId w:val="4"/>
  </w:num>
  <w:num w:numId="26" w16cid:durableId="701441523">
    <w:abstractNumId w:val="9"/>
  </w:num>
  <w:num w:numId="27" w16cid:durableId="815879333">
    <w:abstractNumId w:val="7"/>
  </w:num>
  <w:num w:numId="28" w16cid:durableId="1364399985">
    <w:abstractNumId w:val="6"/>
  </w:num>
  <w:num w:numId="29" w16cid:durableId="576979787">
    <w:abstractNumId w:val="5"/>
  </w:num>
  <w:num w:numId="30" w16cid:durableId="81731909">
    <w:abstractNumId w:val="4"/>
  </w:num>
  <w:num w:numId="31" w16cid:durableId="1707099878">
    <w:abstractNumId w:val="11"/>
  </w:num>
  <w:num w:numId="32" w16cid:durableId="1914504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726E0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41C57"/>
    <w:rsid w:val="00193EF2"/>
    <w:rsid w:val="00194C5C"/>
    <w:rsid w:val="001A46EA"/>
    <w:rsid w:val="001B4923"/>
    <w:rsid w:val="001D65A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5341B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18DE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068EB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E007A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CAE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95B81"/>
    <w:rsid w:val="00BA2232"/>
    <w:rsid w:val="00BA4B98"/>
    <w:rsid w:val="00BA5999"/>
    <w:rsid w:val="00BB5883"/>
    <w:rsid w:val="00BB76B5"/>
    <w:rsid w:val="00BB7B2D"/>
    <w:rsid w:val="00BD233A"/>
    <w:rsid w:val="00BD4DC7"/>
    <w:rsid w:val="00BF2F7B"/>
    <w:rsid w:val="00BF3CFD"/>
    <w:rsid w:val="00BF6866"/>
    <w:rsid w:val="00C03257"/>
    <w:rsid w:val="00C04B6E"/>
    <w:rsid w:val="00C06E1A"/>
    <w:rsid w:val="00C54C54"/>
    <w:rsid w:val="00C56926"/>
    <w:rsid w:val="00C63929"/>
    <w:rsid w:val="00C6460C"/>
    <w:rsid w:val="00C658BC"/>
    <w:rsid w:val="00C70981"/>
    <w:rsid w:val="00C75066"/>
    <w:rsid w:val="00C80238"/>
    <w:rsid w:val="00C943E9"/>
    <w:rsid w:val="00CA568A"/>
    <w:rsid w:val="00CB4BCE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6846"/>
    <w:rsid w:val="00D97579"/>
    <w:rsid w:val="00DA1318"/>
    <w:rsid w:val="00DA488B"/>
    <w:rsid w:val="00DA4CBF"/>
    <w:rsid w:val="00DB2B42"/>
    <w:rsid w:val="00DC45DF"/>
    <w:rsid w:val="00DC4940"/>
    <w:rsid w:val="00DE7F4F"/>
    <w:rsid w:val="00DF0135"/>
    <w:rsid w:val="00DF20DC"/>
    <w:rsid w:val="00DF2B7C"/>
    <w:rsid w:val="00E039B4"/>
    <w:rsid w:val="00E03FC8"/>
    <w:rsid w:val="00E15947"/>
    <w:rsid w:val="00E1633D"/>
    <w:rsid w:val="00E30451"/>
    <w:rsid w:val="00E52E7E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1D69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AEC20A6-C6D3-48F1-B157-84EA62983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16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13</cp:revision>
  <cp:lastPrinted>2018-06-18T10:02:00Z</cp:lastPrinted>
  <dcterms:created xsi:type="dcterms:W3CDTF">2022-06-21T18:34:00Z</dcterms:created>
  <dcterms:modified xsi:type="dcterms:W3CDTF">2024-06-12T14:14:00Z</dcterms:modified>
</cp:coreProperties>
</file>