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3E49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826"/>
        <w:gridCol w:w="8461"/>
      </w:tblGrid>
      <w:tr w:rsidR="00E12E7C" w14:paraId="44174D49" w14:textId="77777777" w:rsidTr="001256B0">
        <w:trPr>
          <w:trHeight w:val="851"/>
        </w:trPr>
        <w:tc>
          <w:tcPr>
            <w:tcW w:w="675" w:type="dxa"/>
          </w:tcPr>
          <w:p w14:paraId="61C87DF3" w14:textId="77777777" w:rsidR="001256B0" w:rsidRPr="001256B0" w:rsidRDefault="001256B0" w:rsidP="00E12E7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Calibri" w:eastAsia="Times New Roman" w:hAnsi="Calibri"/>
                <w:b/>
                <w:noProof/>
                <w:color w:val="ED7D31"/>
                <w:sz w:val="16"/>
                <w:szCs w:val="16"/>
              </w:rPr>
            </w:pPr>
          </w:p>
          <w:p w14:paraId="3D6D675D" w14:textId="29E2183C" w:rsidR="00E12E7C" w:rsidRPr="00211F26" w:rsidRDefault="00E12E7C" w:rsidP="00E12E7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719DDACF" wp14:editId="5F95EBC1">
                  <wp:extent cx="387350" cy="374733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98" cy="38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vAlign w:val="center"/>
          </w:tcPr>
          <w:p w14:paraId="2923238B" w14:textId="1515B10A" w:rsidR="00E12E7C" w:rsidRPr="00211F26" w:rsidRDefault="00E12E7C" w:rsidP="00A93562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256B0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256B0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CFED531" w14:textId="77777777" w:rsidTr="00ED0C88">
        <w:trPr>
          <w:trHeight w:val="454"/>
        </w:trPr>
        <w:tc>
          <w:tcPr>
            <w:tcW w:w="9375" w:type="dxa"/>
          </w:tcPr>
          <w:p w14:paraId="4CFCAF6D" w14:textId="77777777" w:rsidR="00ED0C88" w:rsidRDefault="00BD233A" w:rsidP="00ED0C8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ED0C8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permStart w:id="1264913063" w:edGrp="everyone"/>
            <w:r w:rsidR="00ED0C8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    </w:t>
            </w:r>
            <w:permEnd w:id="1264913063"/>
            <w:r w:rsidR="00ED0C8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 </w:t>
            </w:r>
          </w:p>
          <w:p w14:paraId="14E2D47F" w14:textId="77777777" w:rsidR="00BD233A" w:rsidRDefault="00BD233A" w:rsidP="00ED0C88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>CURSO  3 AÑOS</w:t>
            </w:r>
          </w:p>
        </w:tc>
      </w:tr>
    </w:tbl>
    <w:p w14:paraId="37459676" w14:textId="77777777" w:rsidR="00BD233A" w:rsidRDefault="00BD233A" w:rsidP="00E12E7C">
      <w:pPr>
        <w:pStyle w:val="Textoindependiente"/>
        <w:spacing w:before="120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03AA08A9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RPr="00D5311E" w14:paraId="5C4C7B36" w14:textId="77777777" w:rsidTr="00B250EA">
        <w:trPr>
          <w:trHeight w:val="1059"/>
        </w:trPr>
        <w:tc>
          <w:tcPr>
            <w:tcW w:w="9430" w:type="dxa"/>
          </w:tcPr>
          <w:p w14:paraId="2D1ADC11" w14:textId="77777777" w:rsidR="00ED0C88" w:rsidRPr="00D5311E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18"/>
                <w:szCs w:val="20"/>
              </w:rPr>
            </w:pPr>
            <w:r w:rsidRPr="00D5311E">
              <w:rPr>
                <w:rFonts w:ascii="Arial Narrow" w:hAnsi="Arial Narrow"/>
                <w:color w:val="525A7D"/>
                <w:sz w:val="18"/>
                <w:szCs w:val="20"/>
              </w:rPr>
              <w:t>Nombre:</w:t>
            </w:r>
            <w:permStart w:id="466688141" w:edGrp="everyone"/>
            <w:r w:rsidR="00ED0C88"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   </w:t>
            </w:r>
            <w:r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</w:t>
            </w:r>
          </w:p>
          <w:permEnd w:id="466688141"/>
          <w:p w14:paraId="7A793324" w14:textId="77777777" w:rsidR="003A31D4" w:rsidRPr="00D5311E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18"/>
                <w:szCs w:val="20"/>
              </w:rPr>
            </w:pPr>
            <w:r w:rsidRPr="00D5311E">
              <w:rPr>
                <w:rFonts w:ascii="Arial Narrow" w:hAnsi="Arial Narrow"/>
                <w:color w:val="525A7D"/>
                <w:sz w:val="18"/>
                <w:szCs w:val="20"/>
              </w:rPr>
              <w:t>NIF/CIF:</w:t>
            </w:r>
            <w:r w:rsidR="00ED0C88"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</w:t>
            </w:r>
            <w:permStart w:id="1405503828" w:edGrp="everyone"/>
            <w:r w:rsidR="00ED0C88"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      </w:t>
            </w:r>
            <w:permEnd w:id="1405503828"/>
          </w:p>
          <w:p w14:paraId="16ABEA69" w14:textId="77777777" w:rsidR="003A31D4" w:rsidRPr="00D5311E" w:rsidRDefault="003A31D4" w:rsidP="00ED0C8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  <w:sz w:val="18"/>
              </w:rPr>
            </w:pPr>
            <w:r w:rsidRPr="00D5311E">
              <w:rPr>
                <w:rFonts w:ascii="Arial Narrow" w:eastAsia="Times New Roman" w:hAnsi="Arial Narrow"/>
                <w:color w:val="525A7D"/>
                <w:sz w:val="18"/>
              </w:rPr>
              <w:t>Dirección</w:t>
            </w:r>
            <w:r w:rsidR="00ED0C88" w:rsidRPr="00D5311E">
              <w:rPr>
                <w:rFonts w:ascii="Arial Narrow" w:eastAsia="Times New Roman" w:hAnsi="Arial Narrow"/>
                <w:color w:val="525A7D"/>
                <w:sz w:val="18"/>
              </w:rPr>
              <w:t xml:space="preserve">: </w:t>
            </w:r>
            <w:permStart w:id="548611695" w:edGrp="everyone"/>
            <w:r w:rsidR="00ED0C88" w:rsidRPr="00D5311E">
              <w:rPr>
                <w:rFonts w:ascii="Arial Narrow" w:eastAsia="Times New Roman" w:hAnsi="Arial Narrow"/>
                <w:color w:val="525A7D"/>
                <w:sz w:val="18"/>
              </w:rPr>
              <w:t xml:space="preserve">       </w:t>
            </w:r>
            <w:permEnd w:id="548611695"/>
          </w:p>
        </w:tc>
      </w:tr>
    </w:tbl>
    <w:p w14:paraId="7D1FA1E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19217B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7785F0A" w14:textId="77777777" w:rsidTr="00645413">
        <w:trPr>
          <w:trHeight w:val="5904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1CA4C5BD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pPr w:leftFromText="141" w:rightFromText="141" w:horzAnchor="margin" w:tblpY="-217"/>
              <w:tblOverlap w:val="never"/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903"/>
              <w:gridCol w:w="976"/>
              <w:gridCol w:w="1757"/>
              <w:gridCol w:w="863"/>
              <w:gridCol w:w="157"/>
              <w:gridCol w:w="941"/>
            </w:tblGrid>
            <w:tr w:rsidR="003C6777" w:rsidRPr="009451C3" w14:paraId="65F5EDA5" w14:textId="77777777" w:rsidTr="0064541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42999B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0BC71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E2B4D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3FBDD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062F45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0F44848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9CD72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D15CB" w:rsidRPr="009451C3" w14:paraId="29365101" w14:textId="77777777" w:rsidTr="004D15CB">
              <w:trPr>
                <w:trHeight w:hRule="exact" w:val="503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AAB8EC" w14:textId="77777777" w:rsidR="004D15CB" w:rsidRPr="009451C3" w:rsidRDefault="004D15CB" w:rsidP="004D15C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84F160" w14:textId="77777777" w:rsidR="004D15CB" w:rsidRPr="00B66316" w:rsidRDefault="004D15CB" w:rsidP="004D15CB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CASTORIA 1º TRIMESTRE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2CE031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A19C6E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9788411201476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BFAFFA0" w14:textId="3EAEACAC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F2D37">
                    <w:t>43,29</w:t>
                  </w:r>
                </w:p>
              </w:tc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07517623"/>
                </w:sdtPr>
                <w:sdtContent>
                  <w:permStart w:id="1382117048" w:edGrp="everyone" w:displacedByCustomXml="prev"/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72D8AE4" w14:textId="440C07CF" w:rsidR="004D15CB" w:rsidRPr="00CF4131" w:rsidRDefault="00000000" w:rsidP="004D15C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 Narrow" w:hAnsi="Arial Narrow" w:cs="Arial Narrow"/>
                            <w:color w:val="525A7D" w:themeColor="accent1" w:themeShade="BF"/>
                            <w:sz w:val="32"/>
                            <w:szCs w:val="32"/>
                          </w:rPr>
                          <w:id w:val="-16339342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D15CB">
                            <w:rPr>
                              <w:rFonts w:ascii="MS Gothic" w:eastAsia="MS Gothic" w:hAnsi="MS Gothic" w:cs="Arial Narrow" w:hint="eastAsia"/>
                              <w:color w:val="525A7D" w:themeColor="accent1" w:themeShade="BF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</w:tc>
                  <w:permEnd w:id="1382117048" w:displacedByCustomXml="next"/>
                </w:sdtContent>
              </w:sdt>
            </w:tr>
            <w:tr w:rsidR="004D15CB" w:rsidRPr="009451C3" w14:paraId="5368C3FC" w14:textId="77777777" w:rsidTr="004D15CB">
              <w:trPr>
                <w:trHeight w:hRule="exact" w:val="566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CE56BA" w14:textId="77777777" w:rsidR="004D15CB" w:rsidRPr="009451C3" w:rsidRDefault="004D15CB" w:rsidP="004D15C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E1DC5C" w14:textId="77777777" w:rsidR="004D15CB" w:rsidRPr="00B66316" w:rsidRDefault="004D15CB" w:rsidP="004D15CB">
                  <w:pPr>
                    <w:spacing w:after="0" w:line="240" w:lineRule="auto"/>
                    <w:rPr>
                      <w:rFonts w:cs="Arial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CASTORIA 2º TRIMESTRE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CF9781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F400C9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B66316">
                    <w:rPr>
                      <w:rFonts w:cs="Arial"/>
                    </w:rPr>
                    <w:t>9788411201483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5CEFF74" w14:textId="35867C5E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F2D37">
                    <w:t>43,29</w:t>
                  </w:r>
                </w:p>
              </w:tc>
              <w:permStart w:id="19938028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602771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12AD637" w14:textId="76DEF208" w:rsidR="004D15CB" w:rsidRPr="00CF4131" w:rsidRDefault="004D15CB" w:rsidP="004D15C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3802854" w:displacedByCustomXml="prev"/>
            </w:tr>
            <w:tr w:rsidR="004D15CB" w:rsidRPr="009451C3" w14:paraId="5493994D" w14:textId="77777777" w:rsidTr="004D15CB">
              <w:trPr>
                <w:trHeight w:hRule="exact" w:val="589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389BD" w14:textId="77777777" w:rsidR="004D15CB" w:rsidRPr="009451C3" w:rsidRDefault="004D15CB" w:rsidP="004D15C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3806C7" w14:textId="77777777" w:rsidR="004D15CB" w:rsidRPr="00B66316" w:rsidRDefault="004D15CB" w:rsidP="004D15CB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CASTORIA 3º TRIMESTRE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68E884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AD0332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9788411201490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8605693" w14:textId="44A4EC98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F2D37">
                    <w:t>43,29</w:t>
                  </w:r>
                </w:p>
              </w:tc>
              <w:permStart w:id="19643122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341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2E63533" w14:textId="77777777" w:rsidR="004D15CB" w:rsidRPr="00CF4131" w:rsidRDefault="004D15CB" w:rsidP="004D15C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64312235" w:displacedByCustomXml="prev"/>
            </w:tr>
            <w:tr w:rsidR="004D15CB" w:rsidRPr="009451C3" w14:paraId="7EA3F974" w14:textId="77777777" w:rsidTr="004D15CB">
              <w:trPr>
                <w:trHeight w:hRule="exact" w:val="54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6D0C85" w14:textId="77777777" w:rsidR="004D15CB" w:rsidRPr="009451C3" w:rsidRDefault="004D15CB" w:rsidP="004D15C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862A3A" w14:textId="77777777" w:rsidR="004D15CB" w:rsidRPr="00B66316" w:rsidRDefault="004D15CB" w:rsidP="004D15CB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ABCOLE INICIACIÓN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0EB9BB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F7F96D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9788491073130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42890CE" w14:textId="7E016A36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F2D37">
                    <w:t>17,35</w:t>
                  </w:r>
                </w:p>
              </w:tc>
              <w:permStart w:id="10993264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239840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348103F" w14:textId="77777777" w:rsidR="004D15CB" w:rsidRPr="00CF4131" w:rsidRDefault="004D15CB" w:rsidP="004D15C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99326455" w:displacedByCustomXml="prev"/>
            </w:tr>
            <w:tr w:rsidR="004D15CB" w:rsidRPr="009451C3" w14:paraId="7B1F315B" w14:textId="77777777" w:rsidTr="004D15CB">
              <w:trPr>
                <w:trHeight w:hRule="exact" w:val="59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A5DCAA" w14:textId="77777777" w:rsidR="004D15CB" w:rsidRPr="009451C3" w:rsidRDefault="004D15CB" w:rsidP="004D15C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0F4A89" w14:textId="3E2D54FA" w:rsidR="004D15CB" w:rsidRPr="00B66316" w:rsidRDefault="004D15CB" w:rsidP="004D15CB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4D15CB">
                    <w:rPr>
                      <w:rFonts w:cs="Arial"/>
                      <w:color w:val="000000"/>
                    </w:rPr>
                    <w:t>NUESTRA CASA 3 AÑOS VEN Y TE CUENTO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AB4F73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13B4E9" w14:textId="23EA56C3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4D15CB">
                    <w:rPr>
                      <w:rFonts w:cs="Arial"/>
                      <w:color w:val="000000"/>
                    </w:rPr>
                    <w:t>9788411822169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8102915" w14:textId="22534DD6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F2D37">
                    <w:t>18,28</w:t>
                  </w:r>
                </w:p>
              </w:tc>
              <w:permStart w:id="94248498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9109513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F04EDAE" w14:textId="77777777" w:rsidR="004D15CB" w:rsidRPr="00CF4131" w:rsidRDefault="004D15CB" w:rsidP="004D15C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42484987" w:displacedByCustomXml="prev"/>
            </w:tr>
            <w:tr w:rsidR="004D15CB" w:rsidRPr="009451C3" w14:paraId="6559F79B" w14:textId="77777777" w:rsidTr="004D15CB">
              <w:trPr>
                <w:trHeight w:hRule="exact" w:val="59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B567B7" w14:textId="77777777" w:rsidR="004D15CB" w:rsidRDefault="004D15CB" w:rsidP="004D15C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58DAD5" w14:textId="77777777" w:rsidR="004D15CB" w:rsidRPr="00B66316" w:rsidRDefault="004D15CB" w:rsidP="004D15CB">
                  <w:pPr>
                    <w:spacing w:after="0" w:line="240" w:lineRule="auto"/>
                    <w:rPr>
                      <w:rFonts w:cs="Arial"/>
                      <w:color w:val="222222"/>
                    </w:rPr>
                  </w:pPr>
                  <w:r w:rsidRPr="00CE144E">
                    <w:rPr>
                      <w:rFonts w:cs="Arial"/>
                      <w:color w:val="000000"/>
                    </w:rPr>
                    <w:t xml:space="preserve">PACK "Daisy, Robin &amp; Me" Starter </w:t>
                  </w:r>
                  <w:proofErr w:type="spellStart"/>
                  <w:r w:rsidRPr="00CE144E">
                    <w:rPr>
                      <w:rFonts w:cs="Arial"/>
                      <w:color w:val="000000"/>
                    </w:rPr>
                    <w:t>Level</w:t>
                  </w:r>
                  <w:proofErr w:type="spellEnd"/>
                  <w:r w:rsidRPr="00CE144E">
                    <w:rPr>
                      <w:rFonts w:cs="Arial"/>
                      <w:color w:val="000000"/>
                    </w:rPr>
                    <w:t xml:space="preserve">  Blue </w:t>
                  </w:r>
                  <w:proofErr w:type="spellStart"/>
                  <w:r w:rsidRPr="00CE144E">
                    <w:rPr>
                      <w:rFonts w:cs="Arial"/>
                      <w:color w:val="000000"/>
                    </w:rPr>
                    <w:t>Class</w:t>
                  </w:r>
                  <w:proofErr w:type="spellEnd"/>
                  <w:r w:rsidRPr="00CE144E">
                    <w:rPr>
                      <w:rFonts w:cs="Arial"/>
                      <w:color w:val="000000"/>
                    </w:rPr>
                    <w:t xml:space="preserve"> Book (tapa blanda)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FE0E3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OXFORD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F3578F" w14:textId="77777777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222222"/>
                    </w:rPr>
                  </w:pPr>
                  <w:r w:rsidRPr="00B66316">
                    <w:rPr>
                      <w:rFonts w:cs="Arial"/>
                      <w:color w:val="222222"/>
                    </w:rPr>
                    <w:t>9780194807135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A72BC6C" w14:textId="07CE4563" w:rsidR="004D15CB" w:rsidRPr="00B66316" w:rsidRDefault="004D15CB" w:rsidP="004D15C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F2D37">
                    <w:t>28,17</w:t>
                  </w:r>
                </w:p>
              </w:tc>
              <w:permStart w:id="15284577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7210379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EB37346" w14:textId="77777777" w:rsidR="004D15CB" w:rsidRDefault="004D15CB" w:rsidP="004D15C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28457795" w:displacedByCustomXml="prev"/>
            </w:tr>
            <w:tr w:rsidR="003C6777" w:rsidRPr="009451C3" w14:paraId="6A3DBD48" w14:textId="77777777" w:rsidTr="00645413">
              <w:trPr>
                <w:trHeight w:hRule="exact" w:val="26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7CD178" w14:textId="77777777" w:rsidR="003C6777" w:rsidRPr="003A31D4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36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A7CD278" w14:textId="77777777" w:rsidR="003C6777" w:rsidRPr="0082642D" w:rsidRDefault="003C6777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63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A31252" w14:textId="0B3D2F25" w:rsidR="007479A1" w:rsidRPr="007479A1" w:rsidRDefault="00615805" w:rsidP="007479A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  <w:r w:rsidR="004D15CB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9</w:t>
                  </w:r>
                  <w:r w:rsidR="004D15CB" w:rsidRPr="004D15CB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4D15CB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7</w:t>
                  </w:r>
                  <w:r w:rsidR="007479A1" w:rsidRPr="007479A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2802ADA1" w14:textId="77777777" w:rsidR="003C6777" w:rsidRDefault="003C6777" w:rsidP="007479A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CBCB2A" w14:textId="77777777" w:rsidR="003C6777" w:rsidRPr="0045356D" w:rsidRDefault="003C6777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C6777" w:rsidRPr="009451C3" w14:paraId="41CDCD1E" w14:textId="77777777" w:rsidTr="0064541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9367BE" w14:textId="77777777"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49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AFFD623" w14:textId="77777777" w:rsidR="003C6777" w:rsidRPr="00194C5C" w:rsidRDefault="003C6777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98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3C6EF0E" w14:textId="77777777" w:rsidR="003C6777" w:rsidRPr="00E812DB" w:rsidRDefault="00ED0C88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1556077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permEnd w:id="21556077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="003C6777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C6777" w:rsidRPr="009451C3" w14:paraId="0C66039D" w14:textId="77777777" w:rsidTr="0064541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42DA5C" w14:textId="77777777"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2BFA276" w14:textId="77777777" w:rsidR="003C6777" w:rsidRPr="00194C5C" w:rsidRDefault="003C6777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E12E7C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CC854B1" w14:textId="77777777" w:rsidR="003C6777" w:rsidRPr="00194C5C" w:rsidRDefault="003C6777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0A5546F" w14:textId="77777777" w:rsidR="003A1D8A" w:rsidRDefault="003A1D8A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21A4FB38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491983202" w:edGrp="everyone"/>
            <w:r w:rsidR="00ED0C88">
              <w:t xml:space="preserve">    </w:t>
            </w:r>
            <w:permEnd w:id="491983202"/>
            <w:r w:rsidRPr="0045356D">
              <w:t xml:space="preserve"> libros</w:t>
            </w:r>
          </w:p>
          <w:p w14:paraId="51466577" w14:textId="77777777" w:rsidR="009E50B8" w:rsidRDefault="009E50B8" w:rsidP="00194C5C">
            <w:pPr>
              <w:pStyle w:val="Listaconvietas"/>
              <w:numPr>
                <w:ilvl w:val="0"/>
                <w:numId w:val="0"/>
              </w:numPr>
              <w:rPr>
                <w:color w:val="262626" w:themeColor="text1" w:themeTint="D9"/>
              </w:rPr>
            </w:pPr>
          </w:p>
          <w:p w14:paraId="14AF6312" w14:textId="77777777" w:rsidR="0045356D" w:rsidRPr="0045356D" w:rsidRDefault="0045356D" w:rsidP="00E12E7C">
            <w:pPr>
              <w:pStyle w:val="Listaconvietas"/>
              <w:spacing w:after="0"/>
              <w:ind w:left="357" w:hanging="357"/>
            </w:pPr>
            <w:r w:rsidRPr="0045356D">
              <w:t>Firmado:</w:t>
            </w:r>
            <w:r>
              <w:t xml:space="preserve"> </w:t>
            </w:r>
            <w:permStart w:id="1098397514" w:edGrp="everyone"/>
            <w:r w:rsidR="00ED0C88">
              <w:t xml:space="preserve">    </w:t>
            </w:r>
            <w:permEnd w:id="1098397514"/>
          </w:p>
        </w:tc>
      </w:tr>
    </w:tbl>
    <w:p w14:paraId="4FE2D0A2" w14:textId="77777777" w:rsidR="00A36717" w:rsidRDefault="00A36717" w:rsidP="00E6561E">
      <w:pPr>
        <w:spacing w:after="0" w:line="240" w:lineRule="auto"/>
        <w:jc w:val="center"/>
      </w:pPr>
    </w:p>
    <w:p w14:paraId="07743F71" w14:textId="22E22420" w:rsidR="00FB3240" w:rsidRPr="00FB3240" w:rsidRDefault="00645413" w:rsidP="00FB3240">
      <w:pPr>
        <w:spacing w:after="120"/>
        <w:jc w:val="both"/>
        <w:rPr>
          <w:b/>
          <w:lang w:val="es-ES_tradnl"/>
        </w:rPr>
      </w:pPr>
      <w:r w:rsidRPr="00FB3240">
        <w:rPr>
          <w:b/>
          <w:bCs/>
          <w:lang w:val="es-ES_tradnl"/>
        </w:rPr>
        <w:t>Forma de pago</w:t>
      </w:r>
      <w:r w:rsidRPr="00FB3240">
        <w:rPr>
          <w:lang w:val="es-ES_tradnl"/>
        </w:rPr>
        <w:t xml:space="preserve">: transferencia bancaria a la cuenta </w:t>
      </w:r>
      <w:r w:rsidR="00FB3240">
        <w:rPr>
          <w:lang w:val="es-ES_tradnl"/>
        </w:rPr>
        <w:t xml:space="preserve">del </w:t>
      </w:r>
      <w:r w:rsidR="00FB3240" w:rsidRPr="00FB3240">
        <w:rPr>
          <w:lang w:val="es-ES_tradnl"/>
        </w:rPr>
        <w:t>b</w:t>
      </w:r>
      <w:r w:rsidR="00FB3240" w:rsidRPr="00FB3240">
        <w:rPr>
          <w:lang w:val="es-ES_tradnl"/>
        </w:rPr>
        <w:t>anco</w:t>
      </w:r>
      <w:r w:rsidR="00FB3240" w:rsidRPr="00FB3240">
        <w:rPr>
          <w:b/>
          <w:lang w:val="es-ES_tradnl"/>
        </w:rPr>
        <w:t xml:space="preserve"> Santander</w:t>
      </w:r>
      <w:r w:rsidR="00FB3240">
        <w:rPr>
          <w:b/>
          <w:lang w:val="es-ES_tradnl"/>
        </w:rPr>
        <w:t xml:space="preserve"> </w:t>
      </w:r>
      <w:r w:rsidR="00FB3240" w:rsidRPr="00FB3240">
        <w:rPr>
          <w:b/>
          <w:lang w:val="es-ES_tradnl"/>
        </w:rPr>
        <w:t xml:space="preserve">ES82 0075 0073 8306 0071 2028 </w:t>
      </w:r>
    </w:p>
    <w:p w14:paraId="4B6AB410" w14:textId="11B28621" w:rsidR="00645413" w:rsidRPr="00645413" w:rsidRDefault="00645413" w:rsidP="00645413">
      <w:pPr>
        <w:jc w:val="both"/>
        <w:rPr>
          <w:lang w:val="es-ES_tradnl"/>
        </w:rPr>
      </w:pPr>
      <w:r w:rsidRPr="00645413">
        <w:rPr>
          <w:lang w:val="es-ES_tradnl"/>
        </w:rPr>
        <w:t>del Colegio Santa María de los Apóstoles</w:t>
      </w:r>
    </w:p>
    <w:p w14:paraId="03E142D2" w14:textId="77777777" w:rsidR="00FB3240" w:rsidRPr="00FB3240" w:rsidRDefault="00D66ACD" w:rsidP="00FB3240">
      <w:pPr>
        <w:spacing w:before="120" w:after="120" w:line="240" w:lineRule="auto"/>
        <w:jc w:val="both"/>
        <w:rPr>
          <w:rStyle w:val="Hipervnculo"/>
          <w:b/>
          <w:color w:val="auto"/>
          <w:lang w:val="es-ES_tradnl"/>
        </w:rPr>
      </w:pPr>
      <w:r w:rsidRPr="00FB3240">
        <w:rPr>
          <w:u w:val="single"/>
          <w:lang w:val="es-ES_tradnl"/>
        </w:rPr>
        <w:t xml:space="preserve">Enviar la solicitud y justificante de pago al correo </w:t>
      </w:r>
      <w:hyperlink r:id="rId10" w:history="1">
        <w:r w:rsidRPr="00FB3240">
          <w:rPr>
            <w:rStyle w:val="Hipervnculo"/>
            <w:b/>
            <w:color w:val="0070C0"/>
            <w:sz w:val="22"/>
            <w:lang w:val="es-ES_tradnl"/>
          </w:rPr>
          <w:t>libros@colegiosma.com</w:t>
        </w:r>
      </w:hyperlink>
      <w:r w:rsidRPr="00FB3240">
        <w:rPr>
          <w:rStyle w:val="Hipervnculo"/>
          <w:b/>
          <w:color w:val="0070C0"/>
          <w:sz w:val="22"/>
          <w:lang w:val="es-ES_tradnl"/>
        </w:rPr>
        <w:t xml:space="preserve"> </w:t>
      </w:r>
      <w:r w:rsidR="009B563F" w:rsidRPr="00FB3240">
        <w:rPr>
          <w:rStyle w:val="Hipervnculo"/>
          <w:b/>
          <w:color w:val="auto"/>
          <w:lang w:val="es-ES_tradnl"/>
        </w:rPr>
        <w:t xml:space="preserve">ANTES DEL DÍA </w:t>
      </w:r>
      <w:r w:rsidR="001256B0" w:rsidRPr="00FB3240">
        <w:rPr>
          <w:rStyle w:val="Hipervnculo"/>
          <w:b/>
          <w:color w:val="auto"/>
          <w:lang w:val="es-ES_tradnl"/>
        </w:rPr>
        <w:t>28</w:t>
      </w:r>
      <w:r w:rsidR="009B563F" w:rsidRPr="00FB3240">
        <w:rPr>
          <w:rStyle w:val="Hipervnculo"/>
          <w:b/>
          <w:color w:val="auto"/>
          <w:lang w:val="es-ES_tradnl"/>
        </w:rPr>
        <w:t xml:space="preserve"> DE</w:t>
      </w:r>
    </w:p>
    <w:p w14:paraId="2B9A102F" w14:textId="51B7F3BA" w:rsidR="00D66ACD" w:rsidRDefault="009B563F" w:rsidP="00FB3240">
      <w:pPr>
        <w:spacing w:before="120"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  <w:r w:rsidRPr="00FB3240">
        <w:rPr>
          <w:rStyle w:val="Hipervnculo"/>
          <w:b/>
          <w:color w:val="auto"/>
          <w:lang w:val="es-ES_tradnl"/>
        </w:rPr>
        <w:t xml:space="preserve"> </w:t>
      </w:r>
      <w:r w:rsidR="001256B0" w:rsidRPr="00FB3240">
        <w:rPr>
          <w:rStyle w:val="Hipervnculo"/>
          <w:b/>
          <w:color w:val="auto"/>
          <w:lang w:val="es-ES_tradnl"/>
        </w:rPr>
        <w:t>AGOSTO</w:t>
      </w:r>
      <w:r w:rsidRPr="00FB3240">
        <w:rPr>
          <w:rStyle w:val="Hipervnculo"/>
          <w:b/>
          <w:color w:val="auto"/>
          <w:lang w:val="es-ES_tradnl"/>
        </w:rPr>
        <w:t xml:space="preserve"> </w:t>
      </w:r>
      <w:r w:rsidR="00D66ACD" w:rsidRPr="00FB3240">
        <w:rPr>
          <w:rStyle w:val="Hipervnculo"/>
          <w:b/>
          <w:color w:val="auto"/>
          <w:lang w:val="es-ES_tradnl"/>
        </w:rPr>
        <w:t>de 202</w:t>
      </w:r>
      <w:r w:rsidR="001256B0" w:rsidRPr="00FB3240">
        <w:rPr>
          <w:rStyle w:val="Hipervnculo"/>
          <w:b/>
          <w:color w:val="auto"/>
          <w:lang w:val="es-ES_tradnl"/>
        </w:rPr>
        <w:t>4</w:t>
      </w:r>
      <w:r w:rsidR="00D66ACD" w:rsidRPr="00FB3240">
        <w:rPr>
          <w:rStyle w:val="Hipervnculo"/>
          <w:b/>
          <w:color w:val="auto"/>
          <w:u w:val="none"/>
          <w:lang w:val="es-ES_tradnl"/>
        </w:rPr>
        <w:t xml:space="preserve">. </w:t>
      </w:r>
      <w:r w:rsidR="00FB3240">
        <w:rPr>
          <w:rStyle w:val="Hipervnculo"/>
          <w:b/>
          <w:color w:val="auto"/>
          <w:u w:val="none"/>
          <w:lang w:val="es-ES_tradnl"/>
        </w:rPr>
        <w:t xml:space="preserve">Indicar en el </w:t>
      </w:r>
      <w:proofErr w:type="gramStart"/>
      <w:r w:rsidR="00FB3240">
        <w:rPr>
          <w:rStyle w:val="Hipervnculo"/>
          <w:b/>
          <w:color w:val="auto"/>
          <w:u w:val="none"/>
          <w:lang w:val="es-ES_tradnl"/>
        </w:rPr>
        <w:t xml:space="preserve">asunto </w:t>
      </w:r>
      <w:r w:rsidR="007C3F7C">
        <w:rPr>
          <w:rStyle w:val="Hipervnculo"/>
          <w:b/>
          <w:color w:val="auto"/>
          <w:u w:val="none"/>
          <w:lang w:val="es-ES_tradnl"/>
        </w:rPr>
        <w:t xml:space="preserve"> del</w:t>
      </w:r>
      <w:proofErr w:type="gramEnd"/>
      <w:r w:rsidR="007C3F7C">
        <w:rPr>
          <w:rStyle w:val="Hipervnculo"/>
          <w:b/>
          <w:color w:val="auto"/>
          <w:u w:val="none"/>
          <w:lang w:val="es-ES_tradnl"/>
        </w:rPr>
        <w:t xml:space="preserve"> correo </w:t>
      </w:r>
      <w:r w:rsidR="00FB3240">
        <w:rPr>
          <w:rStyle w:val="Hipervnculo"/>
          <w:b/>
          <w:color w:val="auto"/>
          <w:u w:val="none"/>
          <w:lang w:val="es-ES_tradnl"/>
        </w:rPr>
        <w:t>el nombre, apellidos y curso del alumno.</w:t>
      </w:r>
    </w:p>
    <w:p w14:paraId="763BE4EC" w14:textId="77777777" w:rsidR="00FB3240" w:rsidRPr="00FB3240" w:rsidRDefault="00FB3240" w:rsidP="00FB3240">
      <w:pPr>
        <w:spacing w:before="120"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</w:p>
    <w:p w14:paraId="506BA1E1" w14:textId="4E5D95FB" w:rsidR="00D66ACD" w:rsidRDefault="00A93562" w:rsidP="00D66ACD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En</w:t>
      </w:r>
      <w:r w:rsidR="009B563F" w:rsidRPr="009B563F">
        <w:rPr>
          <w:b/>
          <w:lang w:val="es-ES_tradnl"/>
        </w:rPr>
        <w:t xml:space="preserve"> SEPTIEMBRE</w:t>
      </w:r>
      <w:r w:rsidR="009B563F" w:rsidRPr="00645413">
        <w:rPr>
          <w:lang w:val="es-ES_tradnl"/>
        </w:rPr>
        <w:t xml:space="preserve"> </w:t>
      </w:r>
      <w:r w:rsidR="00FB3240">
        <w:rPr>
          <w:lang w:val="es-ES_tradnl"/>
        </w:rPr>
        <w:t>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2D25C5" w14:paraId="4013F981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65E8A588" w14:textId="77777777" w:rsidR="002D25C5" w:rsidRPr="00E24A8A" w:rsidRDefault="002D25C5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9579D08" wp14:editId="11302D93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29233C95" w14:textId="77777777" w:rsidR="002D25C5" w:rsidRPr="00E24A8A" w:rsidRDefault="002D25C5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47D7E25E" w14:textId="77777777" w:rsidR="002D25C5" w:rsidRDefault="002D25C5" w:rsidP="00E72B22">
            <w:pPr>
              <w:spacing w:after="0" w:line="240" w:lineRule="auto"/>
              <w:jc w:val="center"/>
            </w:pPr>
          </w:p>
        </w:tc>
      </w:tr>
    </w:tbl>
    <w:p w14:paraId="250CA836" w14:textId="77777777" w:rsidR="00D66ACD" w:rsidRPr="00D66ACD" w:rsidRDefault="00D66ACD" w:rsidP="00FB3240">
      <w:pPr>
        <w:spacing w:after="120" w:line="240" w:lineRule="auto"/>
        <w:jc w:val="both"/>
        <w:rPr>
          <w:b/>
        </w:rPr>
      </w:pPr>
    </w:p>
    <w:sectPr w:rsidR="00D66ACD" w:rsidRPr="00D66ACD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D568" w14:textId="77777777" w:rsidR="00633928" w:rsidRDefault="00633928">
      <w:pPr>
        <w:spacing w:after="0" w:line="240" w:lineRule="auto"/>
      </w:pPr>
      <w:r>
        <w:separator/>
      </w:r>
    </w:p>
  </w:endnote>
  <w:endnote w:type="continuationSeparator" w:id="0">
    <w:p w14:paraId="3C0F38BA" w14:textId="77777777" w:rsidR="00633928" w:rsidRDefault="0063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13E8C" w14:textId="77777777" w:rsidR="00633928" w:rsidRDefault="00633928">
      <w:pPr>
        <w:spacing w:after="0" w:line="240" w:lineRule="auto"/>
      </w:pPr>
      <w:r>
        <w:separator/>
      </w:r>
    </w:p>
  </w:footnote>
  <w:footnote w:type="continuationSeparator" w:id="0">
    <w:p w14:paraId="0D0505F2" w14:textId="77777777" w:rsidR="00633928" w:rsidRDefault="0063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E1FA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9250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F60F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58308">
    <w:abstractNumId w:val="9"/>
  </w:num>
  <w:num w:numId="2" w16cid:durableId="287510191">
    <w:abstractNumId w:val="7"/>
  </w:num>
  <w:num w:numId="3" w16cid:durableId="1682008733">
    <w:abstractNumId w:val="6"/>
  </w:num>
  <w:num w:numId="4" w16cid:durableId="2091808061">
    <w:abstractNumId w:val="5"/>
  </w:num>
  <w:num w:numId="5" w16cid:durableId="390421649">
    <w:abstractNumId w:val="4"/>
  </w:num>
  <w:num w:numId="6" w16cid:durableId="1336810782">
    <w:abstractNumId w:val="8"/>
  </w:num>
  <w:num w:numId="7" w16cid:durableId="1818451857">
    <w:abstractNumId w:val="3"/>
  </w:num>
  <w:num w:numId="8" w16cid:durableId="1725520210">
    <w:abstractNumId w:val="2"/>
  </w:num>
  <w:num w:numId="9" w16cid:durableId="1767112705">
    <w:abstractNumId w:val="1"/>
  </w:num>
  <w:num w:numId="10" w16cid:durableId="1815370874">
    <w:abstractNumId w:val="0"/>
  </w:num>
  <w:num w:numId="11" w16cid:durableId="1339890202">
    <w:abstractNumId w:val="9"/>
  </w:num>
  <w:num w:numId="12" w16cid:durableId="1508520423">
    <w:abstractNumId w:val="7"/>
  </w:num>
  <w:num w:numId="13" w16cid:durableId="979964007">
    <w:abstractNumId w:val="6"/>
  </w:num>
  <w:num w:numId="14" w16cid:durableId="1229146482">
    <w:abstractNumId w:val="5"/>
  </w:num>
  <w:num w:numId="15" w16cid:durableId="1199002009">
    <w:abstractNumId w:val="4"/>
  </w:num>
  <w:num w:numId="16" w16cid:durableId="673529041">
    <w:abstractNumId w:val="9"/>
  </w:num>
  <w:num w:numId="17" w16cid:durableId="1112213171">
    <w:abstractNumId w:val="7"/>
  </w:num>
  <w:num w:numId="18" w16cid:durableId="1032535290">
    <w:abstractNumId w:val="6"/>
  </w:num>
  <w:num w:numId="19" w16cid:durableId="1785995699">
    <w:abstractNumId w:val="5"/>
  </w:num>
  <w:num w:numId="20" w16cid:durableId="983121917">
    <w:abstractNumId w:val="4"/>
  </w:num>
  <w:num w:numId="21" w16cid:durableId="1891452479">
    <w:abstractNumId w:val="9"/>
  </w:num>
  <w:num w:numId="22" w16cid:durableId="998194487">
    <w:abstractNumId w:val="7"/>
  </w:num>
  <w:num w:numId="23" w16cid:durableId="945306888">
    <w:abstractNumId w:val="6"/>
  </w:num>
  <w:num w:numId="24" w16cid:durableId="1513108388">
    <w:abstractNumId w:val="5"/>
  </w:num>
  <w:num w:numId="25" w16cid:durableId="935792822">
    <w:abstractNumId w:val="4"/>
  </w:num>
  <w:num w:numId="26" w16cid:durableId="211381731">
    <w:abstractNumId w:val="9"/>
  </w:num>
  <w:num w:numId="27" w16cid:durableId="127095110">
    <w:abstractNumId w:val="7"/>
  </w:num>
  <w:num w:numId="28" w16cid:durableId="967590781">
    <w:abstractNumId w:val="6"/>
  </w:num>
  <w:num w:numId="29" w16cid:durableId="682633844">
    <w:abstractNumId w:val="5"/>
  </w:num>
  <w:num w:numId="30" w16cid:durableId="1211188803">
    <w:abstractNumId w:val="4"/>
  </w:num>
  <w:num w:numId="31" w16cid:durableId="935095131">
    <w:abstractNumId w:val="11"/>
  </w:num>
  <w:num w:numId="32" w16cid:durableId="1677266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6AC"/>
    <w:rsid w:val="00001E2F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8409C"/>
    <w:rsid w:val="000B0E8D"/>
    <w:rsid w:val="000C7604"/>
    <w:rsid w:val="000D3FD7"/>
    <w:rsid w:val="000D414F"/>
    <w:rsid w:val="000F577F"/>
    <w:rsid w:val="000F7EFF"/>
    <w:rsid w:val="00107B7A"/>
    <w:rsid w:val="00117C27"/>
    <w:rsid w:val="0012380D"/>
    <w:rsid w:val="001256B0"/>
    <w:rsid w:val="00190A39"/>
    <w:rsid w:val="0019302F"/>
    <w:rsid w:val="00193EF2"/>
    <w:rsid w:val="00194C5C"/>
    <w:rsid w:val="00195193"/>
    <w:rsid w:val="001A46EA"/>
    <w:rsid w:val="001B4923"/>
    <w:rsid w:val="001D41A8"/>
    <w:rsid w:val="001D65A6"/>
    <w:rsid w:val="001E3190"/>
    <w:rsid w:val="00200256"/>
    <w:rsid w:val="002061A7"/>
    <w:rsid w:val="00211F26"/>
    <w:rsid w:val="0021537F"/>
    <w:rsid w:val="00225857"/>
    <w:rsid w:val="00240FA8"/>
    <w:rsid w:val="00246CF8"/>
    <w:rsid w:val="00251FCA"/>
    <w:rsid w:val="00265684"/>
    <w:rsid w:val="0026726B"/>
    <w:rsid w:val="002722F2"/>
    <w:rsid w:val="00275158"/>
    <w:rsid w:val="00276200"/>
    <w:rsid w:val="00296EE2"/>
    <w:rsid w:val="002C3963"/>
    <w:rsid w:val="002D25C5"/>
    <w:rsid w:val="002D3F08"/>
    <w:rsid w:val="002F59B6"/>
    <w:rsid w:val="00312B62"/>
    <w:rsid w:val="0033521B"/>
    <w:rsid w:val="00342B22"/>
    <w:rsid w:val="00350276"/>
    <w:rsid w:val="00362B6B"/>
    <w:rsid w:val="003815B9"/>
    <w:rsid w:val="003A1D8A"/>
    <w:rsid w:val="003A31D4"/>
    <w:rsid w:val="003A5905"/>
    <w:rsid w:val="003A60FE"/>
    <w:rsid w:val="003B2A7C"/>
    <w:rsid w:val="003C6777"/>
    <w:rsid w:val="003F3383"/>
    <w:rsid w:val="0040334B"/>
    <w:rsid w:val="00406E9D"/>
    <w:rsid w:val="0041287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D15CB"/>
    <w:rsid w:val="004F1765"/>
    <w:rsid w:val="004F42DE"/>
    <w:rsid w:val="00520048"/>
    <w:rsid w:val="00522C1A"/>
    <w:rsid w:val="0053713E"/>
    <w:rsid w:val="00540596"/>
    <w:rsid w:val="005727E2"/>
    <w:rsid w:val="00573997"/>
    <w:rsid w:val="005A4CE4"/>
    <w:rsid w:val="005F049A"/>
    <w:rsid w:val="00607379"/>
    <w:rsid w:val="00615805"/>
    <w:rsid w:val="00623931"/>
    <w:rsid w:val="00633928"/>
    <w:rsid w:val="00633FC6"/>
    <w:rsid w:val="00645413"/>
    <w:rsid w:val="0065626E"/>
    <w:rsid w:val="0065705A"/>
    <w:rsid w:val="0065729B"/>
    <w:rsid w:val="00665990"/>
    <w:rsid w:val="0067018F"/>
    <w:rsid w:val="006B12E0"/>
    <w:rsid w:val="006B2BD1"/>
    <w:rsid w:val="006E0607"/>
    <w:rsid w:val="006F5C6A"/>
    <w:rsid w:val="007069A0"/>
    <w:rsid w:val="00710CC6"/>
    <w:rsid w:val="00720D40"/>
    <w:rsid w:val="0073328F"/>
    <w:rsid w:val="0074628B"/>
    <w:rsid w:val="007479A1"/>
    <w:rsid w:val="007543DD"/>
    <w:rsid w:val="00774BAE"/>
    <w:rsid w:val="007804EA"/>
    <w:rsid w:val="0078073F"/>
    <w:rsid w:val="0078172E"/>
    <w:rsid w:val="007829B5"/>
    <w:rsid w:val="007A69EC"/>
    <w:rsid w:val="007A7CB9"/>
    <w:rsid w:val="007B2BAD"/>
    <w:rsid w:val="007B7DF3"/>
    <w:rsid w:val="007C3F7C"/>
    <w:rsid w:val="007C4C5C"/>
    <w:rsid w:val="007E0C0E"/>
    <w:rsid w:val="0082642D"/>
    <w:rsid w:val="00827F4C"/>
    <w:rsid w:val="008332F2"/>
    <w:rsid w:val="00860245"/>
    <w:rsid w:val="00864444"/>
    <w:rsid w:val="0086704C"/>
    <w:rsid w:val="0087359F"/>
    <w:rsid w:val="00880CE2"/>
    <w:rsid w:val="00895F54"/>
    <w:rsid w:val="008A0050"/>
    <w:rsid w:val="008D2D88"/>
    <w:rsid w:val="008D5097"/>
    <w:rsid w:val="008F046B"/>
    <w:rsid w:val="0091531C"/>
    <w:rsid w:val="00924A55"/>
    <w:rsid w:val="009451C3"/>
    <w:rsid w:val="00952C8B"/>
    <w:rsid w:val="00975FA8"/>
    <w:rsid w:val="009945B2"/>
    <w:rsid w:val="009B563F"/>
    <w:rsid w:val="009C1DBA"/>
    <w:rsid w:val="009D4055"/>
    <w:rsid w:val="009D5CD5"/>
    <w:rsid w:val="009D7859"/>
    <w:rsid w:val="009E50B8"/>
    <w:rsid w:val="00A12C8D"/>
    <w:rsid w:val="00A3441F"/>
    <w:rsid w:val="00A36717"/>
    <w:rsid w:val="00A45AF4"/>
    <w:rsid w:val="00A4609D"/>
    <w:rsid w:val="00A52EF6"/>
    <w:rsid w:val="00A532E9"/>
    <w:rsid w:val="00A629E1"/>
    <w:rsid w:val="00A658BD"/>
    <w:rsid w:val="00A66F98"/>
    <w:rsid w:val="00A75962"/>
    <w:rsid w:val="00A84F7E"/>
    <w:rsid w:val="00A873B9"/>
    <w:rsid w:val="00A93562"/>
    <w:rsid w:val="00AA5D3D"/>
    <w:rsid w:val="00AB7BEB"/>
    <w:rsid w:val="00AF2BFA"/>
    <w:rsid w:val="00B03032"/>
    <w:rsid w:val="00B14F99"/>
    <w:rsid w:val="00B17EF9"/>
    <w:rsid w:val="00B32FE6"/>
    <w:rsid w:val="00B33DDC"/>
    <w:rsid w:val="00B341D1"/>
    <w:rsid w:val="00B4087E"/>
    <w:rsid w:val="00B4582F"/>
    <w:rsid w:val="00B4754F"/>
    <w:rsid w:val="00B63421"/>
    <w:rsid w:val="00B66316"/>
    <w:rsid w:val="00B75C16"/>
    <w:rsid w:val="00B85DEE"/>
    <w:rsid w:val="00B92CAE"/>
    <w:rsid w:val="00BA4B98"/>
    <w:rsid w:val="00BB5883"/>
    <w:rsid w:val="00BB76B5"/>
    <w:rsid w:val="00BD233A"/>
    <w:rsid w:val="00BD3462"/>
    <w:rsid w:val="00BD4DC7"/>
    <w:rsid w:val="00BF2F7B"/>
    <w:rsid w:val="00BF3CFD"/>
    <w:rsid w:val="00BF5368"/>
    <w:rsid w:val="00C04B6E"/>
    <w:rsid w:val="00C06E1A"/>
    <w:rsid w:val="00C24104"/>
    <w:rsid w:val="00C54C54"/>
    <w:rsid w:val="00C56926"/>
    <w:rsid w:val="00C63929"/>
    <w:rsid w:val="00C6460C"/>
    <w:rsid w:val="00C658BC"/>
    <w:rsid w:val="00C70981"/>
    <w:rsid w:val="00C77AA0"/>
    <w:rsid w:val="00CA6F8D"/>
    <w:rsid w:val="00CC4FB2"/>
    <w:rsid w:val="00CD57B3"/>
    <w:rsid w:val="00CE144E"/>
    <w:rsid w:val="00CE2264"/>
    <w:rsid w:val="00CE6858"/>
    <w:rsid w:val="00CF2FDF"/>
    <w:rsid w:val="00CF4131"/>
    <w:rsid w:val="00D01AF0"/>
    <w:rsid w:val="00D07928"/>
    <w:rsid w:val="00D14A8C"/>
    <w:rsid w:val="00D372F1"/>
    <w:rsid w:val="00D52F02"/>
    <w:rsid w:val="00D5311E"/>
    <w:rsid w:val="00D65296"/>
    <w:rsid w:val="00D66ACD"/>
    <w:rsid w:val="00D67F4B"/>
    <w:rsid w:val="00D7203D"/>
    <w:rsid w:val="00D8142C"/>
    <w:rsid w:val="00D93F7C"/>
    <w:rsid w:val="00D97579"/>
    <w:rsid w:val="00DA1318"/>
    <w:rsid w:val="00DA4CBF"/>
    <w:rsid w:val="00DB2B42"/>
    <w:rsid w:val="00DC45DF"/>
    <w:rsid w:val="00DF0135"/>
    <w:rsid w:val="00DF2B7C"/>
    <w:rsid w:val="00E039B4"/>
    <w:rsid w:val="00E03FC8"/>
    <w:rsid w:val="00E12E7C"/>
    <w:rsid w:val="00E15947"/>
    <w:rsid w:val="00E1633D"/>
    <w:rsid w:val="00E30451"/>
    <w:rsid w:val="00E56CCA"/>
    <w:rsid w:val="00E60B22"/>
    <w:rsid w:val="00E62E54"/>
    <w:rsid w:val="00E6561E"/>
    <w:rsid w:val="00E7594C"/>
    <w:rsid w:val="00E812DB"/>
    <w:rsid w:val="00E86EE6"/>
    <w:rsid w:val="00E9683A"/>
    <w:rsid w:val="00EB0AF1"/>
    <w:rsid w:val="00EB5AEB"/>
    <w:rsid w:val="00EB672F"/>
    <w:rsid w:val="00EC2322"/>
    <w:rsid w:val="00EC6C99"/>
    <w:rsid w:val="00ED0C88"/>
    <w:rsid w:val="00EE21C2"/>
    <w:rsid w:val="00F13E8F"/>
    <w:rsid w:val="00F32729"/>
    <w:rsid w:val="00F35A90"/>
    <w:rsid w:val="00F45413"/>
    <w:rsid w:val="00F460A9"/>
    <w:rsid w:val="00F46ABB"/>
    <w:rsid w:val="00F60A11"/>
    <w:rsid w:val="00F623C8"/>
    <w:rsid w:val="00F62B31"/>
    <w:rsid w:val="00F66CE7"/>
    <w:rsid w:val="00F750D1"/>
    <w:rsid w:val="00F805F7"/>
    <w:rsid w:val="00F80F84"/>
    <w:rsid w:val="00F82834"/>
    <w:rsid w:val="00FA41D1"/>
    <w:rsid w:val="00FA579A"/>
    <w:rsid w:val="00FB0DD0"/>
    <w:rsid w:val="00FB3240"/>
    <w:rsid w:val="00FC7FE7"/>
    <w:rsid w:val="00FD21BA"/>
    <w:rsid w:val="00FD276C"/>
    <w:rsid w:val="00FD51D8"/>
    <w:rsid w:val="00FE6C6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54593"/>
  <w15:docId w15:val="{6EFD7896-B8CA-4BA5-AF14-1588223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446A276-0833-49A9-9E8F-0D479683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76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19</cp:revision>
  <cp:lastPrinted>2018-06-18T10:02:00Z</cp:lastPrinted>
  <dcterms:created xsi:type="dcterms:W3CDTF">2022-06-21T14:13:00Z</dcterms:created>
  <dcterms:modified xsi:type="dcterms:W3CDTF">2024-06-12T13:45:00Z</dcterms:modified>
</cp:coreProperties>
</file>