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3C415E" w14:paraId="75C19DF6" w14:textId="77777777" w:rsidTr="007F0D2B">
        <w:tc>
          <w:tcPr>
            <w:tcW w:w="675" w:type="dxa"/>
          </w:tcPr>
          <w:p w14:paraId="63A4AE84" w14:textId="77777777" w:rsidR="003C415E" w:rsidRPr="00211F26" w:rsidRDefault="003C415E" w:rsidP="007F0D2B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0DF5356B" wp14:editId="130EFC60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3FC7F9A9" w14:textId="250DE0BD" w:rsidR="003C415E" w:rsidRPr="00211F26" w:rsidRDefault="003C415E" w:rsidP="007F0D2B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171DDD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171DDD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1FD5D0D8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A12A115" w14:textId="77777777" w:rsidTr="00BD233A">
        <w:trPr>
          <w:trHeight w:val="454"/>
        </w:trPr>
        <w:tc>
          <w:tcPr>
            <w:tcW w:w="9375" w:type="dxa"/>
          </w:tcPr>
          <w:p w14:paraId="68B9A64A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8145195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381451959"/>
          </w:p>
          <w:p w14:paraId="352D4B16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25A65B8B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765B8E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37BAAEAC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0FCBC2B2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C3D42C8" w14:textId="77777777" w:rsidTr="00B250EA">
        <w:trPr>
          <w:trHeight w:val="1059"/>
        </w:trPr>
        <w:tc>
          <w:tcPr>
            <w:tcW w:w="9430" w:type="dxa"/>
          </w:tcPr>
          <w:p w14:paraId="16F8E1B6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2873254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28732549"/>
          </w:p>
          <w:p w14:paraId="64F7BBB0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73403899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734038996"/>
          </w:p>
          <w:p w14:paraId="0EE82E1A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62492382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62492382"/>
          </w:p>
        </w:tc>
      </w:tr>
    </w:tbl>
    <w:p w14:paraId="5537DA5B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AC0BDE2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89BF014" w14:textId="77777777" w:rsidTr="00825E45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2F41655D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50260A10" w14:textId="77777777" w:rsidTr="00A96344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DA6797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C4FEA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69E44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670D3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731B99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EF698E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545AA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171DDD" w:rsidRPr="009451C3" w14:paraId="555C1707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5CE266" w14:textId="77777777" w:rsidR="00171DDD" w:rsidRPr="009451C3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66540C" w14:textId="77777777" w:rsidR="00171DDD" w:rsidRPr="00D00E36" w:rsidRDefault="00171DDD" w:rsidP="00171DDD">
                  <w:pPr>
                    <w:spacing w:after="0" w:line="240" w:lineRule="auto"/>
                  </w:pPr>
                  <w:r>
                    <w:t>2º EP ARTS AND CRAFTS  2</w:t>
                  </w:r>
                  <w:r w:rsidRPr="00D00E36">
                    <w:t>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B326E6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ANAYA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E83DE4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F62C3F">
                    <w:t>9788414313190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9B22E0" w14:textId="1441E986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31,68</w:t>
                  </w:r>
                </w:p>
              </w:tc>
              <w:permStart w:id="143217380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995DD6B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32173800" w:displacedByCustomXml="prev"/>
            </w:tr>
            <w:tr w:rsidR="00171DDD" w:rsidRPr="009451C3" w14:paraId="60167EA2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EC5A7C" w14:textId="77777777" w:rsidR="00171DDD" w:rsidRPr="009451C3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5812F3" w14:textId="77777777" w:rsidR="00171DDD" w:rsidRPr="00D00E36" w:rsidRDefault="00171DDD" w:rsidP="00171DDD">
                  <w:pPr>
                    <w:spacing w:after="0" w:line="240" w:lineRule="auto"/>
                  </w:pPr>
                  <w:r>
                    <w:t>2</w:t>
                  </w:r>
                  <w:r w:rsidRPr="00D00E36">
                    <w:t>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DBCE32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820671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F62C3F">
                    <w:t>9788498562378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3DF251" w14:textId="3BC6A553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34,20</w:t>
                  </w:r>
                </w:p>
              </w:tc>
              <w:permStart w:id="212121020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0860263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21210207" w:displacedByCustomXml="prev"/>
            </w:tr>
            <w:tr w:rsidR="00171DDD" w:rsidRPr="009451C3" w14:paraId="0987F616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04F1A1" w14:textId="77777777" w:rsidR="00171DDD" w:rsidRPr="009451C3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B69318" w14:textId="77777777" w:rsidR="00171DDD" w:rsidRPr="00D00E36" w:rsidRDefault="00171DDD" w:rsidP="00171DDD">
                  <w:pPr>
                    <w:spacing w:after="0" w:line="240" w:lineRule="auto"/>
                  </w:pPr>
                  <w:r>
                    <w:t>2</w:t>
                  </w:r>
                  <w:r w:rsidRPr="00D00E36">
                    <w:t>º EP 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35BEE3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E8C2A9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F62C3F">
                    <w:t>9788498560794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80B014" w14:textId="64A80376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32,73</w:t>
                  </w:r>
                </w:p>
              </w:tc>
              <w:permStart w:id="20256097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4EFAB35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25609758" w:displacedByCustomXml="prev"/>
            </w:tr>
            <w:tr w:rsidR="00171DDD" w:rsidRPr="009451C3" w14:paraId="611FDD25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F857B3" w14:textId="77777777" w:rsidR="00171DDD" w:rsidRPr="009451C3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49403A" w14:textId="77777777" w:rsidR="00171DDD" w:rsidRPr="00D00E36" w:rsidRDefault="00171DDD" w:rsidP="00171DDD">
                  <w:pPr>
                    <w:spacing w:after="0" w:line="240" w:lineRule="auto"/>
                  </w:pPr>
                  <w:r>
                    <w:t>2</w:t>
                  </w:r>
                  <w:r w:rsidRPr="00D00E36">
                    <w:t>º EP 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31AE83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00AF55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F62C3F">
                    <w:t>9788498561159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531E40" w14:textId="519E3A3A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32,73</w:t>
                  </w:r>
                </w:p>
              </w:tc>
              <w:permStart w:id="19124378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3BC7D4E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12437831" w:displacedByCustomXml="prev"/>
            </w:tr>
            <w:tr w:rsidR="00171DDD" w:rsidRPr="009451C3" w14:paraId="335FD599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73BD0B" w14:textId="77777777" w:rsidR="00171DDD" w:rsidRPr="009451C3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28185A" w14:textId="06018E9F" w:rsidR="00171DDD" w:rsidRPr="00D00E36" w:rsidRDefault="00171DDD" w:rsidP="00171DDD">
                  <w:pPr>
                    <w:spacing w:after="0" w:line="240" w:lineRule="auto"/>
                  </w:pPr>
                  <w:r>
                    <w:t>2</w:t>
                  </w:r>
                  <w:r w:rsidRPr="00D00E36">
                    <w:t>º EP LENGUA CASTEL</w:t>
                  </w:r>
                  <w:r>
                    <w:t>L</w:t>
                  </w:r>
                  <w:r w:rsidRPr="00D00E36">
                    <w:t xml:space="preserve">ANA </w:t>
                  </w:r>
                  <w:r w:rsidRPr="00171DDD">
                    <w:t>TRIM NUEVO (MAD) 24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3B07DD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A99AF3" w14:textId="3C7DAE83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171DDD">
                    <w:t>9788411826679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AA4B3F" w14:textId="5446BD61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43,73</w:t>
                  </w:r>
                </w:p>
              </w:tc>
              <w:permStart w:id="199166379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158A19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91663798" w:displacedByCustomXml="prev"/>
            </w:tr>
            <w:tr w:rsidR="00171DDD" w:rsidRPr="009451C3" w14:paraId="479C3E48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921370" w14:textId="77777777" w:rsidR="00171DDD" w:rsidRPr="009451C3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00AD1E" w14:textId="1B6C9F87" w:rsidR="00171DDD" w:rsidRPr="00D00E36" w:rsidRDefault="00171DDD" w:rsidP="00171DDD">
                  <w:pPr>
                    <w:spacing w:after="0" w:line="240" w:lineRule="auto"/>
                  </w:pPr>
                  <w:r>
                    <w:t xml:space="preserve">2º </w:t>
                  </w:r>
                  <w:r w:rsidRPr="00D00E36">
                    <w:t>EP MATEM</w:t>
                  </w:r>
                  <w:r>
                    <w:t>Á</w:t>
                  </w:r>
                  <w:r w:rsidRPr="00D00E36">
                    <w:t xml:space="preserve">TICAS </w:t>
                  </w:r>
                  <w:r w:rsidRPr="00171DDD">
                    <w:t>TRIM NUEVO (MAD) 24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FE346F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2E6CAD" w14:textId="6B36001F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171DDD">
                    <w:t>9788411826709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0C0755" w14:textId="6EA55778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43,73</w:t>
                  </w:r>
                </w:p>
              </w:tc>
              <w:permStart w:id="69411216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C822398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94112161" w:displacedByCustomXml="prev"/>
            </w:tr>
            <w:tr w:rsidR="00171DDD" w:rsidRPr="009451C3" w14:paraId="0A5FAA18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0E359C" w14:textId="77777777" w:rsidR="00171DDD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2B7943" w14:textId="77777777" w:rsidR="00171DDD" w:rsidRPr="00D00E36" w:rsidRDefault="00171DDD" w:rsidP="00171DDD">
                  <w:pPr>
                    <w:spacing w:after="0" w:line="240" w:lineRule="auto"/>
                  </w:pPr>
                  <w:r>
                    <w:t>2º EP.RELIGIÓ</w:t>
                  </w:r>
                  <w:r w:rsidRPr="00D00E36">
                    <w:t>N</w:t>
                  </w:r>
                  <w:r>
                    <w:t xml:space="preserve"> CATÓLICA EDÉ</w:t>
                  </w:r>
                  <w:r w:rsidRPr="00D00E36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D7E624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SM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A4D503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F62C3F">
                    <w:t>9788498565058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8C9713" w14:textId="63E119B9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30,58</w:t>
                  </w:r>
                </w:p>
              </w:tc>
              <w:permStart w:id="153197376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8C9C95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31973761" w:displacedByCustomXml="prev"/>
            </w:tr>
            <w:tr w:rsidR="00171DDD" w:rsidRPr="009451C3" w14:paraId="3C79F55F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0D0369" w14:textId="77777777" w:rsidR="00171DDD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4883F5" w14:textId="77777777" w:rsidR="00171DDD" w:rsidRPr="00D00E36" w:rsidRDefault="00171DDD" w:rsidP="00171DDD">
                  <w:pPr>
                    <w:spacing w:after="0" w:line="240" w:lineRule="auto"/>
                  </w:pPr>
                  <w:r>
                    <w:t xml:space="preserve">2º EP </w:t>
                  </w:r>
                  <w:r w:rsidRPr="00D00E36">
                    <w:t xml:space="preserve">AMAZING ROOFTOPS </w:t>
                  </w:r>
                  <w:r>
                    <w:t>2</w:t>
                  </w:r>
                  <w:r w:rsidRPr="00D00E36">
                    <w:t>. ACTIVITY BOOK EXAM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FB4805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06F3B5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F62C3F">
                    <w:t>9780194121439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C04563" w14:textId="441F9FE1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25,92</w:t>
                  </w:r>
                </w:p>
              </w:tc>
              <w:permStart w:id="139082071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432D09D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90820711" w:displacedByCustomXml="prev"/>
            </w:tr>
            <w:tr w:rsidR="00171DDD" w:rsidRPr="009451C3" w14:paraId="58F2973E" w14:textId="77777777" w:rsidTr="00171DD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C70B4A" w14:textId="77777777" w:rsidR="00171DDD" w:rsidRDefault="00171DDD" w:rsidP="00171D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08DE30" w14:textId="77777777" w:rsidR="00171DDD" w:rsidRPr="00D00E36" w:rsidRDefault="00171DDD" w:rsidP="00171DDD">
                  <w:pPr>
                    <w:spacing w:after="0" w:line="240" w:lineRule="auto"/>
                  </w:pPr>
                  <w:r>
                    <w:t xml:space="preserve">2º EP </w:t>
                  </w:r>
                  <w:r w:rsidRPr="00D00E36">
                    <w:t xml:space="preserve">AMAZING ROOFTOPS FOR MADRID </w:t>
                  </w:r>
                  <w:r>
                    <w:t>2</w:t>
                  </w:r>
                  <w:r w:rsidRPr="00D00E36">
                    <w:t>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40BC25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D00E36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7E8FB7" w14:textId="77777777" w:rsidR="00171DDD" w:rsidRPr="00D00E36" w:rsidRDefault="00171DDD" w:rsidP="00171DDD">
                  <w:pPr>
                    <w:spacing w:after="0" w:line="240" w:lineRule="auto"/>
                    <w:jc w:val="center"/>
                  </w:pPr>
                  <w:r w:rsidRPr="00F62C3F">
                    <w:t>9780194571203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5C22C3" w14:textId="5C824FA6" w:rsidR="00171DDD" w:rsidRPr="004C6B24" w:rsidRDefault="00171DDD" w:rsidP="00171DDD">
                  <w:pPr>
                    <w:spacing w:after="0" w:line="240" w:lineRule="auto"/>
                    <w:jc w:val="center"/>
                  </w:pPr>
                  <w:r w:rsidRPr="00944FAE">
                    <w:t>31,96</w:t>
                  </w:r>
                </w:p>
              </w:tc>
              <w:permStart w:id="101066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AE9764" w14:textId="77777777" w:rsidR="00171DDD" w:rsidRPr="00CF4131" w:rsidRDefault="00171DDD" w:rsidP="00171DD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106619" w:displacedByCustomXml="prev"/>
            </w:tr>
            <w:tr w:rsidR="00DE7F4F" w:rsidRPr="009451C3" w14:paraId="5A6F8A13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A0FD0A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4184877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2A0E35C" w14:textId="7469B4D9" w:rsidR="00DE7F4F" w:rsidRPr="00B74443" w:rsidRDefault="00171DDD" w:rsidP="003E2B8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307,25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3F0A01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49EBC256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10E036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6761AE9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BF32553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53525948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53525948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A597C1A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8B2745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96E6D97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C6F0682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25FAA0E0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498882819" w:edGrp="everyone"/>
            <w:r w:rsidR="00DA488B">
              <w:t xml:space="preserve">      </w:t>
            </w:r>
            <w:r w:rsidRPr="0045356D">
              <w:t xml:space="preserve"> </w:t>
            </w:r>
            <w:permEnd w:id="1498882819"/>
            <w:r w:rsidRPr="0045356D">
              <w:t>libros</w:t>
            </w:r>
          </w:p>
          <w:p w14:paraId="1AFA8A64" w14:textId="77777777" w:rsidR="0045356D" w:rsidRPr="0045356D" w:rsidRDefault="0045356D" w:rsidP="00DB3E0E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330438310" w:edGrp="everyone"/>
            <w:r>
              <w:t xml:space="preserve"> </w:t>
            </w:r>
            <w:r w:rsidR="00DA488B">
              <w:t xml:space="preserve">    </w:t>
            </w:r>
            <w:permEnd w:id="330438310"/>
          </w:p>
        </w:tc>
      </w:tr>
    </w:tbl>
    <w:p w14:paraId="2BD4BD1B" w14:textId="77777777" w:rsidR="0063660B" w:rsidRPr="0063660B" w:rsidRDefault="0063660B" w:rsidP="0063660B">
      <w:pPr>
        <w:spacing w:after="120"/>
        <w:jc w:val="both"/>
        <w:rPr>
          <w:rFonts w:ascii="Gill Sans MT" w:eastAsia="Gill Sans MT" w:hAnsi="Gill Sans MT"/>
          <w:b/>
          <w:lang w:val="es-ES_tradnl"/>
        </w:rPr>
      </w:pPr>
      <w:r w:rsidRPr="0063660B">
        <w:rPr>
          <w:rFonts w:ascii="Gill Sans MT" w:eastAsia="Gill Sans MT" w:hAnsi="Gill Sans MT"/>
          <w:b/>
          <w:bCs/>
          <w:lang w:val="es-ES_tradnl"/>
        </w:rPr>
        <w:t>Forma de pago</w:t>
      </w:r>
      <w:r w:rsidRPr="0063660B">
        <w:rPr>
          <w:rFonts w:ascii="Gill Sans MT" w:eastAsia="Gill Sans MT" w:hAnsi="Gill Sans MT"/>
          <w:lang w:val="es-ES_tradnl"/>
        </w:rPr>
        <w:t>: transferencia bancaria a la cuenta del banco</w:t>
      </w:r>
      <w:r w:rsidRPr="0063660B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1B67722D" w14:textId="77777777" w:rsidR="0063660B" w:rsidRPr="0063660B" w:rsidRDefault="0063660B" w:rsidP="0063660B">
      <w:pPr>
        <w:jc w:val="both"/>
        <w:rPr>
          <w:rFonts w:ascii="Gill Sans MT" w:eastAsia="Gill Sans MT" w:hAnsi="Gill Sans MT"/>
          <w:lang w:val="es-ES_tradnl"/>
        </w:rPr>
      </w:pPr>
      <w:r w:rsidRPr="0063660B">
        <w:rPr>
          <w:rFonts w:ascii="Gill Sans MT" w:eastAsia="Gill Sans MT" w:hAnsi="Gill Sans MT"/>
          <w:lang w:val="es-ES_tradnl"/>
        </w:rPr>
        <w:t>del Colegio Santa María de los Apóstoles</w:t>
      </w:r>
    </w:p>
    <w:p w14:paraId="6A93F91E" w14:textId="77777777" w:rsidR="0063660B" w:rsidRPr="0063660B" w:rsidRDefault="0063660B" w:rsidP="0063660B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63660B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63660B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63660B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63660B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49C8ECC2" w14:textId="77777777" w:rsidR="0063660B" w:rsidRPr="0063660B" w:rsidRDefault="0063660B" w:rsidP="0063660B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63660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63660B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63660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63660B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63660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3C2FA7CB" w14:textId="77777777" w:rsidR="0063660B" w:rsidRPr="0063660B" w:rsidRDefault="0063660B" w:rsidP="0063660B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lang w:val="es-ES_tradnl"/>
        </w:rPr>
      </w:pPr>
    </w:p>
    <w:p w14:paraId="0E0B58D0" w14:textId="438DEA4E" w:rsidR="00D273AB" w:rsidRDefault="0063660B" w:rsidP="00D273AB">
      <w:pPr>
        <w:spacing w:after="120" w:line="240" w:lineRule="auto"/>
        <w:jc w:val="both"/>
        <w:rPr>
          <w:lang w:val="es-ES_tradnl"/>
        </w:rPr>
      </w:pPr>
      <w:r w:rsidRPr="0063660B">
        <w:rPr>
          <w:rFonts w:ascii="Gill Sans MT" w:eastAsia="Gill Sans MT" w:hAnsi="Gill Sans MT"/>
          <w:lang w:val="es-ES_tradnl"/>
        </w:rPr>
        <w:t>En</w:t>
      </w:r>
      <w:r w:rsidRPr="0063660B">
        <w:rPr>
          <w:rFonts w:ascii="Gill Sans MT" w:eastAsia="Gill Sans MT" w:hAnsi="Gill Sans MT"/>
          <w:b/>
          <w:lang w:val="es-ES_tradnl"/>
        </w:rPr>
        <w:t xml:space="preserve"> SEPTIEMBRE</w:t>
      </w:r>
      <w:r w:rsidRPr="0063660B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25E45" w14:paraId="42D45339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0AA720B2" w14:textId="77777777" w:rsidR="00825E45" w:rsidRPr="00E24A8A" w:rsidRDefault="00825E45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689828D" wp14:editId="44625B0D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489E084F" w14:textId="77777777" w:rsidR="00825E45" w:rsidRPr="00E24A8A" w:rsidRDefault="00825E45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71B188A7" w14:textId="77777777" w:rsidR="00825E45" w:rsidRDefault="00825E45" w:rsidP="00E72B22">
            <w:pPr>
              <w:spacing w:after="0" w:line="240" w:lineRule="auto"/>
              <w:jc w:val="center"/>
            </w:pPr>
          </w:p>
        </w:tc>
      </w:tr>
    </w:tbl>
    <w:p w14:paraId="645AE44C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7C82" w14:textId="77777777" w:rsidR="00DC5AC6" w:rsidRDefault="00DC5AC6">
      <w:pPr>
        <w:spacing w:after="0" w:line="240" w:lineRule="auto"/>
      </w:pPr>
      <w:r>
        <w:separator/>
      </w:r>
    </w:p>
  </w:endnote>
  <w:endnote w:type="continuationSeparator" w:id="0">
    <w:p w14:paraId="1C1B64F0" w14:textId="77777777" w:rsidR="00DC5AC6" w:rsidRDefault="00DC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7517" w14:textId="77777777" w:rsidR="00DC5AC6" w:rsidRDefault="00DC5AC6">
      <w:pPr>
        <w:spacing w:after="0" w:line="240" w:lineRule="auto"/>
      </w:pPr>
      <w:r>
        <w:separator/>
      </w:r>
    </w:p>
  </w:footnote>
  <w:footnote w:type="continuationSeparator" w:id="0">
    <w:p w14:paraId="45152822" w14:textId="77777777" w:rsidR="00DC5AC6" w:rsidRDefault="00DC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6668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BEB6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6266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13685">
    <w:abstractNumId w:val="9"/>
  </w:num>
  <w:num w:numId="2" w16cid:durableId="963003657">
    <w:abstractNumId w:val="7"/>
  </w:num>
  <w:num w:numId="3" w16cid:durableId="975183516">
    <w:abstractNumId w:val="6"/>
  </w:num>
  <w:num w:numId="4" w16cid:durableId="1495997179">
    <w:abstractNumId w:val="5"/>
  </w:num>
  <w:num w:numId="5" w16cid:durableId="941569824">
    <w:abstractNumId w:val="4"/>
  </w:num>
  <w:num w:numId="6" w16cid:durableId="711881684">
    <w:abstractNumId w:val="8"/>
  </w:num>
  <w:num w:numId="7" w16cid:durableId="240257496">
    <w:abstractNumId w:val="3"/>
  </w:num>
  <w:num w:numId="8" w16cid:durableId="1163206921">
    <w:abstractNumId w:val="2"/>
  </w:num>
  <w:num w:numId="9" w16cid:durableId="371423702">
    <w:abstractNumId w:val="1"/>
  </w:num>
  <w:num w:numId="10" w16cid:durableId="334768630">
    <w:abstractNumId w:val="0"/>
  </w:num>
  <w:num w:numId="11" w16cid:durableId="436214106">
    <w:abstractNumId w:val="9"/>
  </w:num>
  <w:num w:numId="12" w16cid:durableId="771821736">
    <w:abstractNumId w:val="7"/>
  </w:num>
  <w:num w:numId="13" w16cid:durableId="433286599">
    <w:abstractNumId w:val="6"/>
  </w:num>
  <w:num w:numId="14" w16cid:durableId="1225989323">
    <w:abstractNumId w:val="5"/>
  </w:num>
  <w:num w:numId="15" w16cid:durableId="133956183">
    <w:abstractNumId w:val="4"/>
  </w:num>
  <w:num w:numId="16" w16cid:durableId="1291210254">
    <w:abstractNumId w:val="9"/>
  </w:num>
  <w:num w:numId="17" w16cid:durableId="1498614932">
    <w:abstractNumId w:val="7"/>
  </w:num>
  <w:num w:numId="18" w16cid:durableId="424957811">
    <w:abstractNumId w:val="6"/>
  </w:num>
  <w:num w:numId="19" w16cid:durableId="1353646249">
    <w:abstractNumId w:val="5"/>
  </w:num>
  <w:num w:numId="20" w16cid:durableId="1815633589">
    <w:abstractNumId w:val="4"/>
  </w:num>
  <w:num w:numId="21" w16cid:durableId="1172991626">
    <w:abstractNumId w:val="9"/>
  </w:num>
  <w:num w:numId="22" w16cid:durableId="1154563961">
    <w:abstractNumId w:val="7"/>
  </w:num>
  <w:num w:numId="23" w16cid:durableId="848133493">
    <w:abstractNumId w:val="6"/>
  </w:num>
  <w:num w:numId="24" w16cid:durableId="2016805956">
    <w:abstractNumId w:val="5"/>
  </w:num>
  <w:num w:numId="25" w16cid:durableId="936672624">
    <w:abstractNumId w:val="4"/>
  </w:num>
  <w:num w:numId="26" w16cid:durableId="1107893853">
    <w:abstractNumId w:val="9"/>
  </w:num>
  <w:num w:numId="27" w16cid:durableId="228461098">
    <w:abstractNumId w:val="7"/>
  </w:num>
  <w:num w:numId="28" w16cid:durableId="872185769">
    <w:abstractNumId w:val="6"/>
  </w:num>
  <w:num w:numId="29" w16cid:durableId="323969201">
    <w:abstractNumId w:val="5"/>
  </w:num>
  <w:num w:numId="30" w16cid:durableId="273710051">
    <w:abstractNumId w:val="4"/>
  </w:num>
  <w:num w:numId="31" w16cid:durableId="1307005885">
    <w:abstractNumId w:val="11"/>
  </w:num>
  <w:num w:numId="32" w16cid:durableId="651760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71DDD"/>
    <w:rsid w:val="00193EF2"/>
    <w:rsid w:val="00194C5C"/>
    <w:rsid w:val="001A46EA"/>
    <w:rsid w:val="001B4923"/>
    <w:rsid w:val="001D099E"/>
    <w:rsid w:val="001D686C"/>
    <w:rsid w:val="00200256"/>
    <w:rsid w:val="002061A7"/>
    <w:rsid w:val="00211F26"/>
    <w:rsid w:val="0021537F"/>
    <w:rsid w:val="00225857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2A51"/>
    <w:rsid w:val="002C3963"/>
    <w:rsid w:val="002D3F08"/>
    <w:rsid w:val="002F59B6"/>
    <w:rsid w:val="003319E3"/>
    <w:rsid w:val="00342B22"/>
    <w:rsid w:val="00350276"/>
    <w:rsid w:val="00350D34"/>
    <w:rsid w:val="00362B6B"/>
    <w:rsid w:val="00375834"/>
    <w:rsid w:val="003815B9"/>
    <w:rsid w:val="003904B5"/>
    <w:rsid w:val="003A31D4"/>
    <w:rsid w:val="003A5905"/>
    <w:rsid w:val="003A60FE"/>
    <w:rsid w:val="003B2A7C"/>
    <w:rsid w:val="003C415E"/>
    <w:rsid w:val="003C6777"/>
    <w:rsid w:val="003D67B0"/>
    <w:rsid w:val="003E2B8B"/>
    <w:rsid w:val="0040334B"/>
    <w:rsid w:val="00406E9D"/>
    <w:rsid w:val="0041287B"/>
    <w:rsid w:val="00413B15"/>
    <w:rsid w:val="004163AB"/>
    <w:rsid w:val="00421314"/>
    <w:rsid w:val="00432942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522C1A"/>
    <w:rsid w:val="0052351B"/>
    <w:rsid w:val="0053713E"/>
    <w:rsid w:val="00540596"/>
    <w:rsid w:val="005727E2"/>
    <w:rsid w:val="00576825"/>
    <w:rsid w:val="005A4CE4"/>
    <w:rsid w:val="005C267F"/>
    <w:rsid w:val="005E3333"/>
    <w:rsid w:val="005F049A"/>
    <w:rsid w:val="00611F3D"/>
    <w:rsid w:val="00623931"/>
    <w:rsid w:val="0063660B"/>
    <w:rsid w:val="00644934"/>
    <w:rsid w:val="0065626E"/>
    <w:rsid w:val="0065638A"/>
    <w:rsid w:val="0065705A"/>
    <w:rsid w:val="00665990"/>
    <w:rsid w:val="00680E25"/>
    <w:rsid w:val="006B12E0"/>
    <w:rsid w:val="006B2BD1"/>
    <w:rsid w:val="006C1AD7"/>
    <w:rsid w:val="006E0607"/>
    <w:rsid w:val="006F5C6A"/>
    <w:rsid w:val="007069A0"/>
    <w:rsid w:val="007154E1"/>
    <w:rsid w:val="00720D40"/>
    <w:rsid w:val="00722DB7"/>
    <w:rsid w:val="0073328F"/>
    <w:rsid w:val="0074628B"/>
    <w:rsid w:val="0075191B"/>
    <w:rsid w:val="007543DD"/>
    <w:rsid w:val="00765B8E"/>
    <w:rsid w:val="00774BAE"/>
    <w:rsid w:val="007804EA"/>
    <w:rsid w:val="0078172E"/>
    <w:rsid w:val="007A69EC"/>
    <w:rsid w:val="007A7CB9"/>
    <w:rsid w:val="007B1001"/>
    <w:rsid w:val="007B2BAD"/>
    <w:rsid w:val="007B7DF3"/>
    <w:rsid w:val="007C4C5C"/>
    <w:rsid w:val="007E0C0E"/>
    <w:rsid w:val="00814E2B"/>
    <w:rsid w:val="0082441E"/>
    <w:rsid w:val="00825E45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53A18"/>
    <w:rsid w:val="00975FA8"/>
    <w:rsid w:val="009945B2"/>
    <w:rsid w:val="009D4055"/>
    <w:rsid w:val="009D7859"/>
    <w:rsid w:val="009E028F"/>
    <w:rsid w:val="009E50B8"/>
    <w:rsid w:val="00A00567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6D1A"/>
    <w:rsid w:val="00B17EF9"/>
    <w:rsid w:val="00B32FE6"/>
    <w:rsid w:val="00B341D1"/>
    <w:rsid w:val="00B43B6A"/>
    <w:rsid w:val="00B4582F"/>
    <w:rsid w:val="00B4754F"/>
    <w:rsid w:val="00B54833"/>
    <w:rsid w:val="00B6237B"/>
    <w:rsid w:val="00B63421"/>
    <w:rsid w:val="00B708DC"/>
    <w:rsid w:val="00B74443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4A8C"/>
    <w:rsid w:val="00D273AB"/>
    <w:rsid w:val="00D372F1"/>
    <w:rsid w:val="00D52F02"/>
    <w:rsid w:val="00D67F4B"/>
    <w:rsid w:val="00D7203D"/>
    <w:rsid w:val="00D77B8F"/>
    <w:rsid w:val="00D8142C"/>
    <w:rsid w:val="00D9378D"/>
    <w:rsid w:val="00D93F7C"/>
    <w:rsid w:val="00D97579"/>
    <w:rsid w:val="00DA1318"/>
    <w:rsid w:val="00DA488B"/>
    <w:rsid w:val="00DA4CBF"/>
    <w:rsid w:val="00DB2B42"/>
    <w:rsid w:val="00DB3E0E"/>
    <w:rsid w:val="00DC45DF"/>
    <w:rsid w:val="00DC5AC6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2C3F"/>
    <w:rsid w:val="00F66CE7"/>
    <w:rsid w:val="00F82834"/>
    <w:rsid w:val="00F907BD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B062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3300EFA8-9CBC-4FF0-8714-3E0DC62ED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11</cp:revision>
  <cp:lastPrinted>2018-06-18T10:02:00Z</cp:lastPrinted>
  <dcterms:created xsi:type="dcterms:W3CDTF">2023-06-10T17:11:00Z</dcterms:created>
  <dcterms:modified xsi:type="dcterms:W3CDTF">2024-06-12T13:53:00Z</dcterms:modified>
</cp:coreProperties>
</file>