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66"/>
        <w:gridCol w:w="8321"/>
      </w:tblGrid>
      <w:tr w:rsidR="00297156" w14:paraId="1152E45C" w14:textId="77777777" w:rsidTr="00572F9D">
        <w:tc>
          <w:tcPr>
            <w:tcW w:w="675" w:type="dxa"/>
          </w:tcPr>
          <w:p w14:paraId="2377069E" w14:textId="77777777" w:rsidR="00297156" w:rsidRPr="00211F26" w:rsidRDefault="00297156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 w:rsidRPr="00A93562">
              <w:rPr>
                <w:rFonts w:ascii="Calibri" w:eastAsia="Times New Roman" w:hAnsi="Calibri"/>
                <w:b/>
                <w:noProof/>
                <w:color w:val="ED7D31"/>
                <w:sz w:val="28"/>
                <w:szCs w:val="28"/>
              </w:rPr>
              <w:drawing>
                <wp:inline distT="0" distB="0" distL="0" distR="0" wp14:anchorId="557D9687" wp14:editId="4E04AEAE">
                  <wp:extent cx="472594" cy="457200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95" cy="465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14:paraId="28459ADD" w14:textId="4E062BAE" w:rsidR="00297156" w:rsidRPr="00211F26" w:rsidRDefault="00297156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EF6F07">
              <w:rPr>
                <w:b/>
                <w:color w:val="3E5D78" w:themeColor="accent2" w:themeShade="80"/>
                <w:sz w:val="28"/>
                <w:szCs w:val="28"/>
              </w:rPr>
              <w:t>4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EF6F07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</w:p>
        </w:tc>
      </w:tr>
    </w:tbl>
    <w:p w14:paraId="340F4942" w14:textId="77777777"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14:paraId="497A266B" w14:textId="77777777" w:rsidR="008B2E25" w:rsidRDefault="008B2E25" w:rsidP="008B2E25">
      <w:pPr>
        <w:pStyle w:val="Textoindependiente"/>
        <w:spacing w:after="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>
        <w:rPr>
          <w:rFonts w:ascii="Arial Narrow" w:hAnsi="Arial Narrow" w:cs="Arial Narrow"/>
          <w:b/>
          <w:sz w:val="20"/>
          <w:szCs w:val="20"/>
        </w:rPr>
        <w:t>2º ESO</w:t>
      </w:r>
    </w:p>
    <w:p w14:paraId="6E20AE9C" w14:textId="77777777" w:rsidR="008B2E25" w:rsidRDefault="008B2E25" w:rsidP="008B2E25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588DD94B" w14:textId="77777777" w:rsidTr="008B2E25">
        <w:trPr>
          <w:trHeight w:val="454"/>
        </w:trPr>
        <w:tc>
          <w:tcPr>
            <w:tcW w:w="9375" w:type="dxa"/>
          </w:tcPr>
          <w:p w14:paraId="76D78B68" w14:textId="77777777" w:rsidR="00DA488B" w:rsidRDefault="00BD233A" w:rsidP="008B2E25">
            <w:pPr>
              <w:pStyle w:val="Textoindependiente"/>
              <w:spacing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928214063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928214063"/>
          </w:p>
          <w:p w14:paraId="460C14FC" w14:textId="77777777" w:rsidR="00BD233A" w:rsidRDefault="00BD233A" w:rsidP="008B2E25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</w:tc>
      </w:tr>
    </w:tbl>
    <w:p w14:paraId="54D5F29A" w14:textId="77777777" w:rsidR="00BD233A" w:rsidRPr="008B2E25" w:rsidRDefault="00BD233A" w:rsidP="008B2E25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8B2E25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536017D6" w14:textId="77777777" w:rsidTr="008B2E25">
        <w:trPr>
          <w:trHeight w:val="1059"/>
        </w:trPr>
        <w:tc>
          <w:tcPr>
            <w:tcW w:w="9430" w:type="dxa"/>
            <w:tcBorders>
              <w:top w:val="single" w:sz="4" w:space="0" w:color="9FB8CD" w:themeColor="accent2"/>
              <w:left w:val="single" w:sz="4" w:space="0" w:color="9FB8CD" w:themeColor="accent2"/>
              <w:bottom w:val="single" w:sz="4" w:space="0" w:color="9FB8CD" w:themeColor="accent2"/>
              <w:right w:val="single" w:sz="4" w:space="0" w:color="9FB8CD" w:themeColor="accent2"/>
            </w:tcBorders>
          </w:tcPr>
          <w:p w14:paraId="2EC8EE6A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881029455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881029455"/>
          </w:p>
          <w:p w14:paraId="6D6F24A2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171083701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171083701"/>
          </w:p>
          <w:p w14:paraId="5BDD49AB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564541613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564541613"/>
          </w:p>
        </w:tc>
      </w:tr>
    </w:tbl>
    <w:p w14:paraId="287F4A1B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364AADB9" w14:textId="77777777" w:rsidR="00BD233A" w:rsidRPr="008B2E25" w:rsidRDefault="00BD233A" w:rsidP="00BD233A">
      <w:pPr>
        <w:pStyle w:val="Sinespaciado"/>
        <w:rPr>
          <w:rFonts w:ascii="Arial Narrow" w:hAnsi="Arial Narrow" w:cs="Arial Narrow"/>
          <w:b/>
          <w:color w:val="3E5D78" w:themeColor="accent2" w:themeShade="80"/>
        </w:rPr>
      </w:pPr>
      <w:r w:rsidRPr="008B2E25">
        <w:rPr>
          <w:rFonts w:ascii="Arial Narrow" w:hAnsi="Arial Narrow" w:cs="Arial Narrow"/>
          <w:b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1690773D" w14:textId="77777777" w:rsidTr="00A541B0">
        <w:trPr>
          <w:trHeight w:val="7697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69F769B9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9"/>
              <w:gridCol w:w="3480"/>
              <w:gridCol w:w="1689"/>
              <w:gridCol w:w="1536"/>
              <w:gridCol w:w="987"/>
              <w:gridCol w:w="905"/>
            </w:tblGrid>
            <w:tr w:rsidR="003C6777" w:rsidRPr="009451C3" w14:paraId="66BC043D" w14:textId="77777777" w:rsidTr="007C376F">
              <w:trPr>
                <w:trHeight w:hRule="exact" w:val="501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39FBE0A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480" w:type="dxa"/>
                  <w:tcBorders>
                    <w:bottom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24A6BB0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689" w:type="dxa"/>
                  <w:tcBorders>
                    <w:bottom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C12018C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6" w:type="dxa"/>
                  <w:tcBorders>
                    <w:bottom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9D2440F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7" w:type="dxa"/>
                  <w:tcBorders>
                    <w:bottom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289B203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577F10A1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5" w:type="dxa"/>
                  <w:tcBorders>
                    <w:bottom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0ADCDC6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EF6F07" w:rsidRPr="009451C3" w14:paraId="21F32DF4" w14:textId="77777777" w:rsidTr="00EF6F07">
              <w:trPr>
                <w:trHeight w:hRule="exact" w:val="510"/>
              </w:trPr>
              <w:tc>
                <w:tcPr>
                  <w:tcW w:w="309" w:type="dxa"/>
                  <w:tcBorders>
                    <w:right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5FB73CC" w14:textId="77777777" w:rsidR="00EF6F07" w:rsidRPr="009451C3" w:rsidRDefault="00EF6F07" w:rsidP="00EF6F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80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A963892" w14:textId="77777777" w:rsidR="00EF6F07" w:rsidRPr="00107C93" w:rsidRDefault="00EF6F07" w:rsidP="00EF6F07">
                  <w:pPr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2º ESO LENGUA CASTELLANA  Y LITERATURA Operación Mundo LOMLOE</w:t>
                  </w:r>
                </w:p>
              </w:tc>
              <w:tc>
                <w:tcPr>
                  <w:tcW w:w="1689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004FC40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ANAYA</w:t>
                  </w:r>
                </w:p>
              </w:tc>
              <w:tc>
                <w:tcPr>
                  <w:tcW w:w="1536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A4DFA78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9788414324394</w:t>
                  </w:r>
                </w:p>
              </w:tc>
              <w:tc>
                <w:tcPr>
                  <w:tcW w:w="987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C8E918D" w14:textId="14DA79AE" w:rsidR="00EF6F07" w:rsidRPr="0000288A" w:rsidRDefault="00EF6F07" w:rsidP="00EF6F07">
                  <w:pPr>
                    <w:spacing w:after="0" w:line="240" w:lineRule="auto"/>
                    <w:jc w:val="center"/>
                  </w:pPr>
                  <w:r w:rsidRPr="009F3DD3">
                    <w:t>47,45</w:t>
                  </w:r>
                </w:p>
              </w:tc>
              <w:permStart w:id="92484601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Borders>
                        <w:top w:val="single" w:sz="4" w:space="0" w:color="9FB8CD" w:themeColor="accent2"/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472C4C2" w14:textId="77777777" w:rsidR="00EF6F07" w:rsidRPr="00CF4131" w:rsidRDefault="00EF6F07" w:rsidP="00EF6F07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24846017" w:displacedByCustomXml="prev"/>
            </w:tr>
            <w:tr w:rsidR="00EF6F07" w:rsidRPr="009451C3" w14:paraId="287FC30F" w14:textId="77777777" w:rsidTr="00EF6F07">
              <w:trPr>
                <w:trHeight w:hRule="exact" w:val="510"/>
              </w:trPr>
              <w:tc>
                <w:tcPr>
                  <w:tcW w:w="309" w:type="dxa"/>
                  <w:tcBorders>
                    <w:right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936BD90" w14:textId="77777777" w:rsidR="00EF6F07" w:rsidRPr="009451C3" w:rsidRDefault="00EF6F07" w:rsidP="00EF6F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80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4130193" w14:textId="77777777" w:rsidR="00EF6F07" w:rsidRPr="00107C93" w:rsidRDefault="00EF6F07" w:rsidP="00EF6F07">
                  <w:pPr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2º ESO MATEMÁTICAS Revuela</w:t>
                  </w:r>
                </w:p>
              </w:tc>
              <w:tc>
                <w:tcPr>
                  <w:tcW w:w="1689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8302A16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SM</w:t>
                  </w:r>
                </w:p>
              </w:tc>
              <w:tc>
                <w:tcPr>
                  <w:tcW w:w="1536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ACB64FC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9788498562200</w:t>
                  </w:r>
                </w:p>
              </w:tc>
              <w:tc>
                <w:tcPr>
                  <w:tcW w:w="987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7EDECF7" w14:textId="1C7AD64A" w:rsidR="00EF6F07" w:rsidRPr="0000288A" w:rsidRDefault="00EF6F07" w:rsidP="00EF6F07">
                  <w:pPr>
                    <w:spacing w:after="0" w:line="240" w:lineRule="auto"/>
                    <w:jc w:val="center"/>
                  </w:pPr>
                  <w:r w:rsidRPr="009F3DD3">
                    <w:t>47,74</w:t>
                  </w:r>
                </w:p>
              </w:tc>
              <w:permStart w:id="163657382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DA89C44" w14:textId="77777777" w:rsidR="00EF6F07" w:rsidRPr="00CF4131" w:rsidRDefault="00EF6F07" w:rsidP="00EF6F07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36573825" w:displacedByCustomXml="prev"/>
            </w:tr>
            <w:tr w:rsidR="00EF6F07" w:rsidRPr="009451C3" w14:paraId="1578D9F8" w14:textId="77777777" w:rsidTr="00EF6F07">
              <w:trPr>
                <w:trHeight w:hRule="exact" w:val="510"/>
              </w:trPr>
              <w:tc>
                <w:tcPr>
                  <w:tcW w:w="309" w:type="dxa"/>
                  <w:tcBorders>
                    <w:right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86ACE92" w14:textId="77777777" w:rsidR="00EF6F07" w:rsidRPr="009451C3" w:rsidRDefault="00EF6F07" w:rsidP="00EF6F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80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48392C0" w14:textId="77777777" w:rsidR="00EF6F07" w:rsidRPr="00107C93" w:rsidRDefault="00EF6F07" w:rsidP="00EF6F07">
                  <w:pPr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2º ESO FÍSICA Y QUÍMICA</w:t>
                  </w:r>
                </w:p>
              </w:tc>
              <w:tc>
                <w:tcPr>
                  <w:tcW w:w="1689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6A1B62E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MCGRAW-HILL</w:t>
                  </w:r>
                </w:p>
              </w:tc>
              <w:tc>
                <w:tcPr>
                  <w:tcW w:w="1536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4D6C1CE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9788448639891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9FB8CD" w:themeColor="accent2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DD5AD10" w14:textId="2F7B92B3" w:rsidR="00EF6F07" w:rsidRPr="0000288A" w:rsidRDefault="00EF6F07" w:rsidP="00EF6F07">
                  <w:pPr>
                    <w:spacing w:after="0" w:line="240" w:lineRule="auto"/>
                    <w:jc w:val="center"/>
                  </w:pPr>
                  <w:r w:rsidRPr="009F3DD3">
                    <w:t>36,04</w:t>
                  </w:r>
                </w:p>
              </w:tc>
              <w:permStart w:id="214586119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95D259D" w14:textId="77777777" w:rsidR="00EF6F07" w:rsidRPr="00CF4131" w:rsidRDefault="00EF6F07" w:rsidP="00EF6F07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145861192" w:displacedByCustomXml="prev"/>
            </w:tr>
            <w:tr w:rsidR="00EF6F07" w:rsidRPr="009451C3" w14:paraId="603A7879" w14:textId="77777777" w:rsidTr="00EF6F07">
              <w:trPr>
                <w:trHeight w:hRule="exact" w:val="510"/>
              </w:trPr>
              <w:tc>
                <w:tcPr>
                  <w:tcW w:w="309" w:type="dxa"/>
                  <w:tcBorders>
                    <w:right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84EC214" w14:textId="77777777" w:rsidR="00EF6F07" w:rsidRPr="009451C3" w:rsidRDefault="00EF6F07" w:rsidP="00EF6F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80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07861F0" w14:textId="77777777" w:rsidR="00EF6F07" w:rsidRPr="00107C93" w:rsidRDefault="00EF6F07" w:rsidP="00EF6F07">
                  <w:pPr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2º ESO GEOGRAFÍA E HISTORIA Operación Mundo LOMLOE</w:t>
                  </w:r>
                </w:p>
              </w:tc>
              <w:tc>
                <w:tcPr>
                  <w:tcW w:w="1689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5522AE1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auto"/>
                    </w:rPr>
                  </w:pPr>
                  <w:r w:rsidRPr="00107C93">
                    <w:rPr>
                      <w:rFonts w:cs="Arial"/>
                    </w:rPr>
                    <w:t>ANAYA</w:t>
                  </w:r>
                </w:p>
              </w:tc>
              <w:tc>
                <w:tcPr>
                  <w:tcW w:w="1536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C43A26D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9788414327272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9FB8CD" w:themeColor="accent2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9BAFB47" w14:textId="32B7B13F" w:rsidR="00EF6F07" w:rsidRPr="0000288A" w:rsidRDefault="00EF6F07" w:rsidP="00EF6F07">
                  <w:pPr>
                    <w:spacing w:after="0" w:line="240" w:lineRule="auto"/>
                    <w:jc w:val="center"/>
                  </w:pPr>
                  <w:r w:rsidRPr="009F3DD3">
                    <w:t>44,60</w:t>
                  </w:r>
                </w:p>
              </w:tc>
              <w:permStart w:id="183260375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54697CD" w14:textId="77777777" w:rsidR="00EF6F07" w:rsidRPr="00CF4131" w:rsidRDefault="00EF6F07" w:rsidP="00EF6F07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32603752" w:displacedByCustomXml="prev"/>
            </w:tr>
            <w:tr w:rsidR="00EF6F07" w:rsidRPr="009451C3" w14:paraId="6E967A82" w14:textId="77777777" w:rsidTr="00EF6F07">
              <w:trPr>
                <w:trHeight w:hRule="exact" w:val="510"/>
              </w:trPr>
              <w:tc>
                <w:tcPr>
                  <w:tcW w:w="309" w:type="dxa"/>
                  <w:tcBorders>
                    <w:right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E2CB477" w14:textId="77777777" w:rsidR="00EF6F07" w:rsidRPr="009451C3" w:rsidRDefault="00EF6F07" w:rsidP="00EF6F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80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4141265" w14:textId="77777777" w:rsidR="00EF6F07" w:rsidRPr="00107C93" w:rsidRDefault="00EF6F07" w:rsidP="00EF6F07">
                  <w:pPr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2º ESO THINK AHEAD SB</w:t>
                  </w:r>
                </w:p>
              </w:tc>
              <w:tc>
                <w:tcPr>
                  <w:tcW w:w="1689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1128C61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BURLINGTON BOOKS</w:t>
                  </w:r>
                </w:p>
              </w:tc>
              <w:tc>
                <w:tcPr>
                  <w:tcW w:w="1536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FA016FD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9789925300754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9FB8CD" w:themeColor="accent2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B9ED921" w14:textId="4C179E05" w:rsidR="00EF6F07" w:rsidRPr="0000288A" w:rsidRDefault="00EF6F07" w:rsidP="00EF6F07">
                  <w:pPr>
                    <w:spacing w:after="0" w:line="240" w:lineRule="auto"/>
                    <w:jc w:val="center"/>
                  </w:pPr>
                  <w:r w:rsidRPr="009F3DD3">
                    <w:t>33,87</w:t>
                  </w:r>
                </w:p>
              </w:tc>
              <w:permStart w:id="37312290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7FC8C13" w14:textId="77777777" w:rsidR="00EF6F07" w:rsidRPr="00CF4131" w:rsidRDefault="00EF6F07" w:rsidP="00EF6F07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73122905" w:displacedByCustomXml="prev"/>
            </w:tr>
            <w:tr w:rsidR="00EF6F07" w:rsidRPr="009451C3" w14:paraId="04CE23C2" w14:textId="77777777" w:rsidTr="00EF6F07">
              <w:trPr>
                <w:trHeight w:hRule="exact" w:val="510"/>
              </w:trPr>
              <w:tc>
                <w:tcPr>
                  <w:tcW w:w="309" w:type="dxa"/>
                  <w:tcBorders>
                    <w:right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DE6C39E" w14:textId="77777777" w:rsidR="00EF6F07" w:rsidRPr="009451C3" w:rsidRDefault="00EF6F07" w:rsidP="00EF6F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80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8EB3793" w14:textId="77777777" w:rsidR="00EF6F07" w:rsidRPr="00107C93" w:rsidRDefault="00EF6F07" w:rsidP="00EF6F07">
                  <w:pPr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2º ESO THINK AHEAD SW</w:t>
                  </w:r>
                </w:p>
              </w:tc>
              <w:tc>
                <w:tcPr>
                  <w:tcW w:w="1689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2BFDE91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BURLINGTON BOOKS</w:t>
                  </w:r>
                </w:p>
              </w:tc>
              <w:tc>
                <w:tcPr>
                  <w:tcW w:w="1536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5CA2431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9789925300761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9FB8CD" w:themeColor="accent2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6DB122A" w14:textId="41160161" w:rsidR="00EF6F07" w:rsidRPr="0000288A" w:rsidRDefault="00EF6F07" w:rsidP="00EF6F07">
                  <w:pPr>
                    <w:spacing w:after="0" w:line="240" w:lineRule="auto"/>
                    <w:jc w:val="center"/>
                  </w:pPr>
                  <w:r w:rsidRPr="009F3DD3">
                    <w:t>25,27</w:t>
                  </w:r>
                </w:p>
              </w:tc>
              <w:permStart w:id="15777682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D54AF1A" w14:textId="77777777" w:rsidR="00EF6F07" w:rsidRPr="00CF4131" w:rsidRDefault="00EF6F07" w:rsidP="00EF6F07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57776827" w:displacedByCustomXml="prev"/>
            </w:tr>
            <w:tr w:rsidR="00EF6F07" w:rsidRPr="009451C3" w14:paraId="2ABAFB26" w14:textId="77777777" w:rsidTr="00EF6F07">
              <w:trPr>
                <w:trHeight w:hRule="exact" w:val="510"/>
              </w:trPr>
              <w:tc>
                <w:tcPr>
                  <w:tcW w:w="309" w:type="dxa"/>
                  <w:tcBorders>
                    <w:right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33E7C80" w14:textId="77777777" w:rsidR="00EF6F07" w:rsidRDefault="00EF6F07" w:rsidP="00EF6F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480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F3B2F17" w14:textId="77777777" w:rsidR="00EF6F07" w:rsidRPr="00107C93" w:rsidRDefault="00EF6F07" w:rsidP="00EF6F07">
                  <w:pPr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2º ESO RELIGIÓN CATÓLICA EDÉN REVUELA</w:t>
                  </w:r>
                </w:p>
              </w:tc>
              <w:tc>
                <w:tcPr>
                  <w:tcW w:w="1689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C8A511B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SM</w:t>
                  </w:r>
                </w:p>
              </w:tc>
              <w:tc>
                <w:tcPr>
                  <w:tcW w:w="1536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1566B26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9788498565140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9FB8CD" w:themeColor="accent2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B5971B0" w14:textId="043FBEBC" w:rsidR="00EF6F07" w:rsidRPr="0000288A" w:rsidRDefault="00EF6F07" w:rsidP="00EF6F07">
                  <w:pPr>
                    <w:spacing w:after="0" w:line="240" w:lineRule="auto"/>
                    <w:jc w:val="center"/>
                  </w:pPr>
                  <w:r w:rsidRPr="009F3DD3">
                    <w:t>38,26</w:t>
                  </w:r>
                </w:p>
              </w:tc>
              <w:permStart w:id="160203592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16B4175" w14:textId="77777777" w:rsidR="00EF6F07" w:rsidRPr="00CF4131" w:rsidRDefault="00EF6F07" w:rsidP="00EF6F07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02035922" w:displacedByCustomXml="prev"/>
            </w:tr>
            <w:tr w:rsidR="00EF6F07" w:rsidRPr="009451C3" w14:paraId="68A573EE" w14:textId="77777777" w:rsidTr="00EF6F07">
              <w:trPr>
                <w:trHeight w:hRule="exact" w:val="816"/>
              </w:trPr>
              <w:tc>
                <w:tcPr>
                  <w:tcW w:w="309" w:type="dxa"/>
                  <w:tcBorders>
                    <w:right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241ABE2" w14:textId="77777777" w:rsidR="00EF6F07" w:rsidRDefault="00EF6F07" w:rsidP="00EF6F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480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C6BD718" w14:textId="77777777" w:rsidR="00EF6F07" w:rsidRPr="00107C93" w:rsidRDefault="00EF6F07" w:rsidP="00EF6F07">
                  <w:pPr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2º ESO EDUCACIÓN PLÁSTICA Y VISUAL OBSERVAR COMPRENDER EXPRESAR II (O.C.E.II)</w:t>
                  </w:r>
                </w:p>
              </w:tc>
              <w:tc>
                <w:tcPr>
                  <w:tcW w:w="1689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0276CF7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 xml:space="preserve">SANDOVAL </w:t>
                  </w:r>
                </w:p>
              </w:tc>
              <w:tc>
                <w:tcPr>
                  <w:tcW w:w="1536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38C10E1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9788494155482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9FB8CD" w:themeColor="accent2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F7056B6" w14:textId="1C84D345" w:rsidR="00EF6F07" w:rsidRPr="0000288A" w:rsidRDefault="00EF6F07" w:rsidP="00EF6F07">
                  <w:pPr>
                    <w:spacing w:after="0" w:line="240" w:lineRule="auto"/>
                    <w:jc w:val="center"/>
                  </w:pPr>
                  <w:r w:rsidRPr="009F3DD3">
                    <w:t>43,23</w:t>
                  </w:r>
                </w:p>
              </w:tc>
              <w:permStart w:id="98239599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3BB6F31" w14:textId="77777777" w:rsidR="00EF6F07" w:rsidRPr="00CF4131" w:rsidRDefault="00EF6F07" w:rsidP="00EF6F07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82395991" w:displacedByCustomXml="prev"/>
            </w:tr>
            <w:tr w:rsidR="00EF6F07" w:rsidRPr="009451C3" w14:paraId="36CB0902" w14:textId="77777777" w:rsidTr="00EF6F07">
              <w:trPr>
                <w:trHeight w:hRule="exact" w:val="510"/>
              </w:trPr>
              <w:tc>
                <w:tcPr>
                  <w:tcW w:w="309" w:type="dxa"/>
                  <w:tcBorders>
                    <w:right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E5D5617" w14:textId="77777777" w:rsidR="00EF6F07" w:rsidRDefault="00EF6F07" w:rsidP="00EF6F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480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DBC8805" w14:textId="77777777" w:rsidR="00EF6F07" w:rsidRPr="00107C93" w:rsidRDefault="00EF6F07" w:rsidP="00EF6F07">
                  <w:pPr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2º ESO TECNOLOGÍA  Y DIGITALIZACIÓN Edición LOMLOE</w:t>
                  </w:r>
                </w:p>
              </w:tc>
              <w:tc>
                <w:tcPr>
                  <w:tcW w:w="1689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4BB1596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auto"/>
                    </w:rPr>
                  </w:pPr>
                  <w:r w:rsidRPr="00107C93">
                    <w:rPr>
                      <w:rFonts w:cs="Arial"/>
                    </w:rPr>
                    <w:t>MCGRAW-HILL</w:t>
                  </w:r>
                </w:p>
              </w:tc>
              <w:tc>
                <w:tcPr>
                  <w:tcW w:w="1536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837F94E" w14:textId="7777777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107C93">
                    <w:rPr>
                      <w:rFonts w:cs="Arial"/>
                      <w:color w:val="000000"/>
                    </w:rPr>
                    <w:t>9788448627591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663E8B3" w14:textId="2EA9AE8C" w:rsidR="00EF6F07" w:rsidRDefault="00EF6F07" w:rsidP="00EF6F07">
                  <w:pPr>
                    <w:spacing w:after="0" w:line="240" w:lineRule="auto"/>
                    <w:jc w:val="center"/>
                  </w:pPr>
                  <w:r w:rsidRPr="009F3DD3">
                    <w:t>30,35</w:t>
                  </w:r>
                </w:p>
              </w:tc>
              <w:permStart w:id="177833459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1E2D9D1" w14:textId="78757B24" w:rsidR="00EF6F07" w:rsidRPr="00CF4131" w:rsidRDefault="00EF6F07" w:rsidP="00EF6F07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78334592" w:displacedByCustomXml="prev"/>
            </w:tr>
            <w:tr w:rsidR="00EF6F07" w:rsidRPr="009451C3" w14:paraId="566D5A08" w14:textId="77777777" w:rsidTr="00EF6F07">
              <w:trPr>
                <w:trHeight w:hRule="exact" w:val="510"/>
              </w:trPr>
              <w:tc>
                <w:tcPr>
                  <w:tcW w:w="309" w:type="dxa"/>
                  <w:tcBorders>
                    <w:right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9B9A8D7" w14:textId="21D11424" w:rsidR="00EF6F07" w:rsidRDefault="00EF6F07" w:rsidP="00EF6F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480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28F2EC7" w14:textId="123E0558" w:rsidR="00EF6F07" w:rsidRPr="00107C93" w:rsidRDefault="00EF6F07" w:rsidP="00EF6F07">
                  <w:pPr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EF6F07">
                    <w:rPr>
                      <w:rFonts w:cs="Arial"/>
                      <w:color w:val="000000"/>
                    </w:rPr>
                    <w:t>2º ESO EDUCACIÓN EN VALORES CÍVICOS Y ÉTICOS</w:t>
                  </w:r>
                </w:p>
              </w:tc>
              <w:tc>
                <w:tcPr>
                  <w:tcW w:w="1689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A0246A3" w14:textId="7A052EE8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SM</w:t>
                  </w:r>
                </w:p>
              </w:tc>
              <w:tc>
                <w:tcPr>
                  <w:tcW w:w="1536" w:type="dxa"/>
                  <w:tcBorders>
                    <w:top w:val="single" w:sz="4" w:space="0" w:color="9FB8CD" w:themeColor="accent2"/>
                    <w:left w:val="single" w:sz="4" w:space="0" w:color="9FB8CD" w:themeColor="accent2"/>
                    <w:bottom w:val="single" w:sz="4" w:space="0" w:color="9FB8CD" w:themeColor="accent2"/>
                    <w:right w:val="single" w:sz="4" w:space="0" w:color="9FB8CD" w:themeColor="accent2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45C937C" w14:textId="448315B7" w:rsidR="00EF6F07" w:rsidRPr="00107C93" w:rsidRDefault="00EF6F07" w:rsidP="00EF6F0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EF6F07">
                    <w:rPr>
                      <w:rFonts w:cs="Arial"/>
                      <w:color w:val="000000"/>
                    </w:rPr>
                    <w:t>9788413928821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9FB8CD" w:themeColor="accent2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E92E5B2" w14:textId="1DC597D2" w:rsidR="00EF6F07" w:rsidRPr="009F3DD3" w:rsidRDefault="00EF6F07" w:rsidP="00EF6F07">
                  <w:pPr>
                    <w:spacing w:after="0" w:line="240" w:lineRule="auto"/>
                    <w:jc w:val="center"/>
                  </w:pPr>
                  <w:r>
                    <w:t>35,23</w:t>
                  </w:r>
                </w:p>
              </w:tc>
              <w:permStart w:id="135531112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6033835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482BBD9" w14:textId="51B15F57" w:rsidR="00EF6F07" w:rsidRDefault="00EF6F07" w:rsidP="00EF6F07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55311126" w:displacedByCustomXml="prev"/>
            </w:tr>
            <w:tr w:rsidR="00EF6F07" w:rsidRPr="009451C3" w14:paraId="1104712C" w14:textId="77777777" w:rsidTr="007C376F">
              <w:trPr>
                <w:trHeight w:hRule="exact" w:val="429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62562A7" w14:textId="77777777" w:rsidR="00EF6F07" w:rsidRPr="003A31D4" w:rsidRDefault="00EF6F07" w:rsidP="00EF6F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05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03465ABE" w14:textId="77777777" w:rsidR="00EF6F07" w:rsidRPr="0082642D" w:rsidRDefault="00EF6F07" w:rsidP="00EF6F0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7" w:type="dxa"/>
                  <w:tcBorders>
                    <w:top w:val="single" w:sz="4" w:space="0" w:color="9FB8CD" w:themeColor="accent2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D13D5BC" w14:textId="7F1A345E" w:rsidR="00EF6F07" w:rsidRDefault="00EF6F07" w:rsidP="00EF6F0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382,03 €</w:t>
                  </w:r>
                </w:p>
              </w:tc>
              <w:tc>
                <w:tcPr>
                  <w:tcW w:w="905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CFB554E" w14:textId="77777777" w:rsidR="00EF6F07" w:rsidRPr="0045356D" w:rsidRDefault="00EF6F07" w:rsidP="00EF6F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EF6F07" w:rsidRPr="009451C3" w14:paraId="127516D4" w14:textId="77777777" w:rsidTr="00456F0C">
              <w:trPr>
                <w:trHeight w:val="323"/>
              </w:trPr>
              <w:tc>
                <w:tcPr>
                  <w:tcW w:w="30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27664AC" w14:textId="77777777" w:rsidR="00EF6F07" w:rsidRDefault="00EF6F07" w:rsidP="00EF6F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2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43010376" w14:textId="77777777" w:rsidR="00EF6F07" w:rsidRPr="00194C5C" w:rsidRDefault="00EF6F07" w:rsidP="00EF6F0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5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18EE8BC7" w14:textId="77777777" w:rsidR="00EF6F07" w:rsidRPr="00E812DB" w:rsidRDefault="00EF6F07" w:rsidP="00EF6F07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719013149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719013149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EF6F07" w:rsidRPr="009451C3" w14:paraId="77533688" w14:textId="77777777" w:rsidTr="00456F0C">
              <w:trPr>
                <w:trHeight w:hRule="exact" w:val="336"/>
              </w:trPr>
              <w:tc>
                <w:tcPr>
                  <w:tcW w:w="30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0F98C12" w14:textId="77777777" w:rsidR="00EF6F07" w:rsidRDefault="00EF6F07" w:rsidP="00EF6F0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707F6C32" w14:textId="77777777" w:rsidR="00EF6F07" w:rsidRPr="00107C93" w:rsidRDefault="00EF6F07" w:rsidP="00EF6F07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b/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07C93">
                    <w:rPr>
                      <w:b/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07C93">
                    <w:rPr>
                      <w:b/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6366BC50" w14:textId="77777777" w:rsidR="00EF6F07" w:rsidRPr="00194C5C" w:rsidRDefault="00EF6F07" w:rsidP="00EF6F07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4E5FE7B5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940278833" w:edGrp="everyone"/>
            <w:r w:rsidR="00DA488B">
              <w:t xml:space="preserve">      </w:t>
            </w:r>
            <w:r w:rsidRPr="0045356D">
              <w:t xml:space="preserve"> </w:t>
            </w:r>
            <w:permEnd w:id="1940278833"/>
            <w:r w:rsidRPr="0045356D">
              <w:t>libros</w:t>
            </w:r>
          </w:p>
          <w:p w14:paraId="5048DE99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630222359" w:edGrp="everyone"/>
            <w:r>
              <w:t xml:space="preserve"> </w:t>
            </w:r>
            <w:r w:rsidR="00DA488B">
              <w:t xml:space="preserve">    </w:t>
            </w:r>
            <w:permEnd w:id="630222359"/>
          </w:p>
        </w:tc>
      </w:tr>
    </w:tbl>
    <w:p w14:paraId="161C4486" w14:textId="77777777" w:rsidR="00DA488B" w:rsidRDefault="00DA488B" w:rsidP="00E6561E">
      <w:pPr>
        <w:spacing w:after="0" w:line="240" w:lineRule="auto"/>
        <w:jc w:val="center"/>
      </w:pPr>
    </w:p>
    <w:p w14:paraId="6C2AA8E3" w14:textId="77777777" w:rsidR="00A541B0" w:rsidRPr="00BF7B24" w:rsidRDefault="00A541B0" w:rsidP="00A541B0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3B9DF85D" w14:textId="77777777" w:rsidR="00A541B0" w:rsidRPr="00BF7B24" w:rsidRDefault="00A541B0" w:rsidP="00A541B0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364DD0D7" w14:textId="77777777" w:rsidR="00A541B0" w:rsidRPr="00BF7B24" w:rsidRDefault="00A541B0" w:rsidP="00A541B0">
      <w:pPr>
        <w:spacing w:after="0" w:line="240" w:lineRule="auto"/>
        <w:jc w:val="both"/>
        <w:rPr>
          <w:rFonts w:ascii="Gill Sans MT" w:eastAsia="Gill Sans MT" w:hAnsi="Gill Sans MT"/>
          <w:sz w:val="12"/>
          <w:szCs w:val="12"/>
          <w:lang w:val="es-ES_tradnl"/>
        </w:rPr>
      </w:pPr>
    </w:p>
    <w:p w14:paraId="6251A5C4" w14:textId="77777777" w:rsidR="00A541B0" w:rsidRPr="00BF7B24" w:rsidRDefault="00A541B0" w:rsidP="00A541B0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71512BFD" w14:textId="77777777" w:rsidR="00A541B0" w:rsidRPr="00BF7B24" w:rsidRDefault="00A541B0" w:rsidP="00A541B0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2024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alumno.</w:t>
      </w:r>
    </w:p>
    <w:p w14:paraId="09BF7FB7" w14:textId="77777777" w:rsidR="00A541B0" w:rsidRPr="00BF7B24" w:rsidRDefault="00A541B0" w:rsidP="00A541B0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sz w:val="12"/>
          <w:szCs w:val="12"/>
          <w:u w:val="single"/>
          <w:lang w:val="es-ES_tradnl"/>
        </w:rPr>
      </w:pPr>
    </w:p>
    <w:p w14:paraId="02F46FAC" w14:textId="77777777" w:rsidR="00A541B0" w:rsidRPr="00BF7B24" w:rsidRDefault="00A541B0" w:rsidP="00A541B0">
      <w:pPr>
        <w:spacing w:after="120" w:line="240" w:lineRule="auto"/>
        <w:jc w:val="both"/>
        <w:rPr>
          <w:rFonts w:ascii="Gill Sans MT" w:eastAsia="Gill Sans MT" w:hAnsi="Gill Sans MT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A541B0" w14:paraId="4E2E0FA2" w14:textId="77777777" w:rsidTr="00C86608">
        <w:trPr>
          <w:trHeight w:val="983"/>
        </w:trPr>
        <w:tc>
          <w:tcPr>
            <w:tcW w:w="9494" w:type="dxa"/>
            <w:vAlign w:val="center"/>
          </w:tcPr>
          <w:p w14:paraId="766CCB15" w14:textId="77777777" w:rsidR="00A541B0" w:rsidRPr="00E24A8A" w:rsidRDefault="00A541B0" w:rsidP="00C86608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0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581A91BE" wp14:editId="0E560257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46B7EE46" w14:textId="77777777" w:rsidR="00A541B0" w:rsidRPr="00E24A8A" w:rsidRDefault="00A541B0" w:rsidP="00C8660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193CD7C3" w14:textId="77777777" w:rsidR="00A541B0" w:rsidRDefault="00A541B0" w:rsidP="00C86608">
            <w:pPr>
              <w:spacing w:after="0" w:line="240" w:lineRule="auto"/>
              <w:jc w:val="center"/>
            </w:pPr>
          </w:p>
        </w:tc>
      </w:tr>
      <w:bookmarkEnd w:id="0"/>
    </w:tbl>
    <w:p w14:paraId="5D1F131E" w14:textId="77777777" w:rsidR="00EF6F07" w:rsidRDefault="00EF6F07" w:rsidP="00E6561E">
      <w:pPr>
        <w:spacing w:after="0" w:line="240" w:lineRule="auto"/>
        <w:jc w:val="center"/>
      </w:pPr>
    </w:p>
    <w:sectPr w:rsidR="00EF6F07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16E4B" w14:textId="77777777" w:rsidR="00DB6C5B" w:rsidRDefault="00DB6C5B">
      <w:pPr>
        <w:spacing w:after="0" w:line="240" w:lineRule="auto"/>
      </w:pPr>
      <w:r>
        <w:separator/>
      </w:r>
    </w:p>
  </w:endnote>
  <w:endnote w:type="continuationSeparator" w:id="0">
    <w:p w14:paraId="7D6DF9F3" w14:textId="77777777" w:rsidR="00DB6C5B" w:rsidRDefault="00DB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12C36" w14:textId="77777777" w:rsidR="00DB6C5B" w:rsidRDefault="00DB6C5B">
      <w:pPr>
        <w:spacing w:after="0" w:line="240" w:lineRule="auto"/>
      </w:pPr>
      <w:r>
        <w:separator/>
      </w:r>
    </w:p>
  </w:footnote>
  <w:footnote w:type="continuationSeparator" w:id="0">
    <w:p w14:paraId="20DE82B2" w14:textId="77777777" w:rsidR="00DB6C5B" w:rsidRDefault="00DB6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A0CCF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E21CA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822A5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614727">
    <w:abstractNumId w:val="9"/>
  </w:num>
  <w:num w:numId="2" w16cid:durableId="36584515">
    <w:abstractNumId w:val="7"/>
  </w:num>
  <w:num w:numId="3" w16cid:durableId="2018075190">
    <w:abstractNumId w:val="6"/>
  </w:num>
  <w:num w:numId="4" w16cid:durableId="1994992523">
    <w:abstractNumId w:val="5"/>
  </w:num>
  <w:num w:numId="5" w16cid:durableId="1904177578">
    <w:abstractNumId w:val="4"/>
  </w:num>
  <w:num w:numId="6" w16cid:durableId="622614608">
    <w:abstractNumId w:val="8"/>
  </w:num>
  <w:num w:numId="7" w16cid:durableId="449907826">
    <w:abstractNumId w:val="3"/>
  </w:num>
  <w:num w:numId="8" w16cid:durableId="67582321">
    <w:abstractNumId w:val="2"/>
  </w:num>
  <w:num w:numId="9" w16cid:durableId="329066868">
    <w:abstractNumId w:val="1"/>
  </w:num>
  <w:num w:numId="10" w16cid:durableId="1705791447">
    <w:abstractNumId w:val="0"/>
  </w:num>
  <w:num w:numId="11" w16cid:durableId="1227766134">
    <w:abstractNumId w:val="9"/>
  </w:num>
  <w:num w:numId="12" w16cid:durableId="882330937">
    <w:abstractNumId w:val="7"/>
  </w:num>
  <w:num w:numId="13" w16cid:durableId="1326011580">
    <w:abstractNumId w:val="6"/>
  </w:num>
  <w:num w:numId="14" w16cid:durableId="326518057">
    <w:abstractNumId w:val="5"/>
  </w:num>
  <w:num w:numId="15" w16cid:durableId="2057771564">
    <w:abstractNumId w:val="4"/>
  </w:num>
  <w:num w:numId="16" w16cid:durableId="199905720">
    <w:abstractNumId w:val="9"/>
  </w:num>
  <w:num w:numId="17" w16cid:durableId="2109351693">
    <w:abstractNumId w:val="7"/>
  </w:num>
  <w:num w:numId="18" w16cid:durableId="1157064910">
    <w:abstractNumId w:val="6"/>
  </w:num>
  <w:num w:numId="19" w16cid:durableId="1478523894">
    <w:abstractNumId w:val="5"/>
  </w:num>
  <w:num w:numId="20" w16cid:durableId="1772118375">
    <w:abstractNumId w:val="4"/>
  </w:num>
  <w:num w:numId="21" w16cid:durableId="1542549635">
    <w:abstractNumId w:val="9"/>
  </w:num>
  <w:num w:numId="22" w16cid:durableId="925499645">
    <w:abstractNumId w:val="7"/>
  </w:num>
  <w:num w:numId="23" w16cid:durableId="560286798">
    <w:abstractNumId w:val="6"/>
  </w:num>
  <w:num w:numId="24" w16cid:durableId="550000333">
    <w:abstractNumId w:val="5"/>
  </w:num>
  <w:num w:numId="25" w16cid:durableId="577902125">
    <w:abstractNumId w:val="4"/>
  </w:num>
  <w:num w:numId="26" w16cid:durableId="664432902">
    <w:abstractNumId w:val="9"/>
  </w:num>
  <w:num w:numId="27" w16cid:durableId="1076315978">
    <w:abstractNumId w:val="7"/>
  </w:num>
  <w:num w:numId="28" w16cid:durableId="610747430">
    <w:abstractNumId w:val="6"/>
  </w:num>
  <w:num w:numId="29" w16cid:durableId="1043796576">
    <w:abstractNumId w:val="5"/>
  </w:num>
  <w:num w:numId="30" w16cid:durableId="1824272843">
    <w:abstractNumId w:val="4"/>
  </w:num>
  <w:num w:numId="31" w16cid:durableId="182330200">
    <w:abstractNumId w:val="11"/>
  </w:num>
  <w:num w:numId="32" w16cid:durableId="5085216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7B7A"/>
    <w:rsid w:val="00107C93"/>
    <w:rsid w:val="00117C27"/>
    <w:rsid w:val="0012380D"/>
    <w:rsid w:val="001349C2"/>
    <w:rsid w:val="00193EF2"/>
    <w:rsid w:val="00194C5C"/>
    <w:rsid w:val="001A46EA"/>
    <w:rsid w:val="001B492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97156"/>
    <w:rsid w:val="002B0217"/>
    <w:rsid w:val="002C3963"/>
    <w:rsid w:val="002D3F08"/>
    <w:rsid w:val="002F59B6"/>
    <w:rsid w:val="00326368"/>
    <w:rsid w:val="003319E3"/>
    <w:rsid w:val="00342B22"/>
    <w:rsid w:val="00350276"/>
    <w:rsid w:val="00350D34"/>
    <w:rsid w:val="00362B6B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56F0C"/>
    <w:rsid w:val="004675E6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22C1A"/>
    <w:rsid w:val="0053713E"/>
    <w:rsid w:val="00540596"/>
    <w:rsid w:val="005727E2"/>
    <w:rsid w:val="005A4CE4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14832"/>
    <w:rsid w:val="00720D40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376F"/>
    <w:rsid w:val="007C4C5C"/>
    <w:rsid w:val="007E0C0E"/>
    <w:rsid w:val="0082441E"/>
    <w:rsid w:val="0082642D"/>
    <w:rsid w:val="008332F2"/>
    <w:rsid w:val="008373C7"/>
    <w:rsid w:val="0084363C"/>
    <w:rsid w:val="0085036A"/>
    <w:rsid w:val="00857B1D"/>
    <w:rsid w:val="00860245"/>
    <w:rsid w:val="00864444"/>
    <w:rsid w:val="0086704C"/>
    <w:rsid w:val="0087359F"/>
    <w:rsid w:val="008A0050"/>
    <w:rsid w:val="008B2E25"/>
    <w:rsid w:val="008D2D88"/>
    <w:rsid w:val="008D5097"/>
    <w:rsid w:val="008F046B"/>
    <w:rsid w:val="0091531C"/>
    <w:rsid w:val="009451C3"/>
    <w:rsid w:val="00952C8B"/>
    <w:rsid w:val="00975FA8"/>
    <w:rsid w:val="009945B2"/>
    <w:rsid w:val="009D4055"/>
    <w:rsid w:val="009D7859"/>
    <w:rsid w:val="009E50B8"/>
    <w:rsid w:val="00A12C8D"/>
    <w:rsid w:val="00A4609D"/>
    <w:rsid w:val="00A52EF6"/>
    <w:rsid w:val="00A541B0"/>
    <w:rsid w:val="00A629E1"/>
    <w:rsid w:val="00A658BD"/>
    <w:rsid w:val="00A66F98"/>
    <w:rsid w:val="00A75962"/>
    <w:rsid w:val="00A84F7E"/>
    <w:rsid w:val="00A873B9"/>
    <w:rsid w:val="00A96344"/>
    <w:rsid w:val="00AF2BFA"/>
    <w:rsid w:val="00B03032"/>
    <w:rsid w:val="00B16BEB"/>
    <w:rsid w:val="00B17EF9"/>
    <w:rsid w:val="00B32FE6"/>
    <w:rsid w:val="00B33830"/>
    <w:rsid w:val="00B341D1"/>
    <w:rsid w:val="00B4582F"/>
    <w:rsid w:val="00B4754F"/>
    <w:rsid w:val="00B63421"/>
    <w:rsid w:val="00B75C16"/>
    <w:rsid w:val="00B92CAE"/>
    <w:rsid w:val="00BA4B98"/>
    <w:rsid w:val="00BA5999"/>
    <w:rsid w:val="00BB5883"/>
    <w:rsid w:val="00BB76B5"/>
    <w:rsid w:val="00BC0E2B"/>
    <w:rsid w:val="00BD233A"/>
    <w:rsid w:val="00BD4DC7"/>
    <w:rsid w:val="00BF2F7B"/>
    <w:rsid w:val="00BF3CFD"/>
    <w:rsid w:val="00BF6866"/>
    <w:rsid w:val="00C03257"/>
    <w:rsid w:val="00C04B6E"/>
    <w:rsid w:val="00C06E1A"/>
    <w:rsid w:val="00C32D13"/>
    <w:rsid w:val="00C54C54"/>
    <w:rsid w:val="00C56926"/>
    <w:rsid w:val="00C63929"/>
    <w:rsid w:val="00C6460C"/>
    <w:rsid w:val="00C658BC"/>
    <w:rsid w:val="00C70981"/>
    <w:rsid w:val="00C80FF6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488B"/>
    <w:rsid w:val="00DA4CBF"/>
    <w:rsid w:val="00DB2B42"/>
    <w:rsid w:val="00DB6C5B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EF6F07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1AE3"/>
    <w:rsid w:val="00FA41D1"/>
    <w:rsid w:val="00FA579A"/>
    <w:rsid w:val="00FB0673"/>
    <w:rsid w:val="00FB0DD0"/>
    <w:rsid w:val="00FB4F57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8EEFA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601FDFB5-3409-4194-AEDE-BEB6D65728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25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12</cp:revision>
  <cp:lastPrinted>2018-06-18T10:02:00Z</cp:lastPrinted>
  <dcterms:created xsi:type="dcterms:W3CDTF">2022-06-21T18:32:00Z</dcterms:created>
  <dcterms:modified xsi:type="dcterms:W3CDTF">2024-06-12T14:11:00Z</dcterms:modified>
</cp:coreProperties>
</file>