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  <w:gridCol w:w="8321"/>
      </w:tblGrid>
      <w:tr w:rsidR="003C415E" w14:paraId="1BC4BC63" w14:textId="77777777" w:rsidTr="007F0D2B">
        <w:tc>
          <w:tcPr>
            <w:tcW w:w="675" w:type="dxa"/>
          </w:tcPr>
          <w:p w14:paraId="5FAF67EB" w14:textId="77777777" w:rsidR="003C415E" w:rsidRPr="00211F26" w:rsidRDefault="003C415E" w:rsidP="007F0D2B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66CE7FDB" wp14:editId="1B0BF523">
                  <wp:extent cx="472594" cy="4572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5" cy="46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67329D2D" w14:textId="559F88FB" w:rsidR="003C415E" w:rsidRPr="00211F26" w:rsidRDefault="003C415E" w:rsidP="007F0D2B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DE48BE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DE48BE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657BF129" w14:textId="77777777"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60654D7A" w14:textId="77777777" w:rsidTr="00BD233A">
        <w:trPr>
          <w:trHeight w:val="454"/>
        </w:trPr>
        <w:tc>
          <w:tcPr>
            <w:tcW w:w="9375" w:type="dxa"/>
          </w:tcPr>
          <w:p w14:paraId="5EDFB1DF" w14:textId="77777777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961820836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961820836"/>
          </w:p>
          <w:p w14:paraId="46B79B24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0CC799D6" w14:textId="77777777"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1º PRIMARIA</w:t>
            </w:r>
          </w:p>
        </w:tc>
      </w:tr>
    </w:tbl>
    <w:p w14:paraId="295A3E01" w14:textId="77777777"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0609696F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3256BD75" w14:textId="77777777" w:rsidTr="00B250EA">
        <w:trPr>
          <w:trHeight w:val="1059"/>
        </w:trPr>
        <w:tc>
          <w:tcPr>
            <w:tcW w:w="9430" w:type="dxa"/>
          </w:tcPr>
          <w:p w14:paraId="321E7C3A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85185286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851852869"/>
          </w:p>
          <w:p w14:paraId="569079B0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62943874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629438742"/>
          </w:p>
          <w:p w14:paraId="7F992CC0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09394330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093943308"/>
          </w:p>
        </w:tc>
      </w:tr>
    </w:tbl>
    <w:p w14:paraId="44AF0726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09B207E3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7D7E3641" w14:textId="77777777" w:rsidTr="00700AB3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0DE54318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14:paraId="41380196" w14:textId="77777777" w:rsidTr="00A96344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4BA8F7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9DDCE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2F72B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509B31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5E6FEE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16F8E218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06640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DE48BE" w:rsidRPr="009451C3" w14:paraId="6E982E2A" w14:textId="77777777" w:rsidTr="00DE48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A1B54E" w14:textId="77777777" w:rsidR="00DE48BE" w:rsidRPr="009451C3" w:rsidRDefault="00DE48BE" w:rsidP="00DE48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B534B3" w14:textId="77777777" w:rsidR="00DE48BE" w:rsidRPr="00D00E36" w:rsidRDefault="00DE48BE" w:rsidP="00DE48BE">
                  <w:pPr>
                    <w:spacing w:after="0" w:line="240" w:lineRule="auto"/>
                  </w:pPr>
                  <w:r w:rsidRPr="00D00E36">
                    <w:t>1º EP ARTS AND CRAFTS  1. PUPIL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B375D0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ANAYA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BBB503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9788414313152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1BF5A7" w14:textId="3A3C91D5" w:rsidR="00DE48BE" w:rsidRPr="004C6B24" w:rsidRDefault="00DE48BE" w:rsidP="00DE48BE">
                  <w:pPr>
                    <w:spacing w:after="0" w:line="240" w:lineRule="auto"/>
                    <w:jc w:val="center"/>
                  </w:pPr>
                  <w:r w:rsidRPr="00D37CD5">
                    <w:t>31,68</w:t>
                  </w:r>
                </w:p>
              </w:tc>
              <w:permStart w:id="26668974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AABDF09" w14:textId="77777777" w:rsidR="00DE48BE" w:rsidRPr="00CF4131" w:rsidRDefault="00DE48BE" w:rsidP="00DE48B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66689742" w:displacedByCustomXml="prev"/>
            </w:tr>
            <w:tr w:rsidR="00DE48BE" w:rsidRPr="009451C3" w14:paraId="48E811BF" w14:textId="77777777" w:rsidTr="00DE48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2FEF8D" w14:textId="77777777" w:rsidR="00DE48BE" w:rsidRPr="009451C3" w:rsidRDefault="00DE48BE" w:rsidP="00DE48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05DC73" w14:textId="77777777" w:rsidR="00DE48BE" w:rsidRPr="00D00E36" w:rsidRDefault="00DE48BE" w:rsidP="00DE48BE">
                  <w:pPr>
                    <w:spacing w:after="0" w:line="240" w:lineRule="auto"/>
                  </w:pPr>
                  <w:r w:rsidRPr="00D00E36">
                    <w:t>1º EP MÚSICA</w:t>
                  </w:r>
                  <w:r>
                    <w:t xml:space="preserve">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E6F4A7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449271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A00567">
                    <w:t>9788413925424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B2E8EB" w14:textId="40B35AC4" w:rsidR="00DE48BE" w:rsidRPr="004C6B24" w:rsidRDefault="00DE48BE" w:rsidP="00DE48BE">
                  <w:pPr>
                    <w:spacing w:after="0" w:line="240" w:lineRule="auto"/>
                    <w:jc w:val="center"/>
                  </w:pPr>
                  <w:r w:rsidRPr="00D37CD5">
                    <w:t>34,20</w:t>
                  </w:r>
                </w:p>
              </w:tc>
              <w:permStart w:id="78986118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A9E607B" w14:textId="77777777" w:rsidR="00DE48BE" w:rsidRPr="00CF4131" w:rsidRDefault="00DE48BE" w:rsidP="00DE48B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89861185" w:displacedByCustomXml="prev"/>
            </w:tr>
            <w:tr w:rsidR="00DE48BE" w:rsidRPr="009451C3" w14:paraId="0FDF81DA" w14:textId="77777777" w:rsidTr="00DE48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FD95AC" w14:textId="77777777" w:rsidR="00DE48BE" w:rsidRPr="009451C3" w:rsidRDefault="00DE48BE" w:rsidP="00DE48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638D52" w14:textId="77777777" w:rsidR="00DE48BE" w:rsidRPr="00D00E36" w:rsidRDefault="00DE48BE" w:rsidP="00DE48BE">
                  <w:pPr>
                    <w:spacing w:after="0" w:line="240" w:lineRule="auto"/>
                  </w:pPr>
                  <w:r w:rsidRPr="00D00E36">
                    <w:t>1º EP CIENCIAS NATURALES 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317893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EB8DED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9788411204521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B06D80" w14:textId="3BADE87F" w:rsidR="00DE48BE" w:rsidRPr="004C6B24" w:rsidRDefault="00DE48BE" w:rsidP="00DE48BE">
                  <w:pPr>
                    <w:spacing w:after="0" w:line="240" w:lineRule="auto"/>
                    <w:jc w:val="center"/>
                  </w:pPr>
                  <w:r w:rsidRPr="00D37CD5">
                    <w:t>32,73</w:t>
                  </w:r>
                </w:p>
              </w:tc>
              <w:permStart w:id="78986397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865AE61" w14:textId="77777777" w:rsidR="00DE48BE" w:rsidRPr="00CF4131" w:rsidRDefault="00DE48BE" w:rsidP="00DE48B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89863974" w:displacedByCustomXml="prev"/>
            </w:tr>
            <w:tr w:rsidR="00DE48BE" w:rsidRPr="009451C3" w14:paraId="75688C2D" w14:textId="77777777" w:rsidTr="00DE48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854E08" w14:textId="77777777" w:rsidR="00DE48BE" w:rsidRPr="009451C3" w:rsidRDefault="00DE48BE" w:rsidP="00DE48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0F4778" w14:textId="77777777" w:rsidR="00DE48BE" w:rsidRPr="00D00E36" w:rsidRDefault="00DE48BE" w:rsidP="00DE48BE">
                  <w:pPr>
                    <w:spacing w:after="0" w:line="240" w:lineRule="auto"/>
                  </w:pPr>
                  <w:r w:rsidRPr="00D00E36">
                    <w:t>1º EP CIENCIAS SOCIALES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35BA21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3287CA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9788411204484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901757" w14:textId="19BD1B11" w:rsidR="00DE48BE" w:rsidRPr="004C6B24" w:rsidRDefault="00DE48BE" w:rsidP="00DE48BE">
                  <w:pPr>
                    <w:spacing w:after="0" w:line="240" w:lineRule="auto"/>
                    <w:jc w:val="center"/>
                  </w:pPr>
                  <w:r w:rsidRPr="00D37CD5">
                    <w:t>32,73</w:t>
                  </w:r>
                </w:p>
              </w:tc>
              <w:permStart w:id="83691994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DDC3EF8" w14:textId="77777777" w:rsidR="00DE48BE" w:rsidRPr="00CF4131" w:rsidRDefault="00DE48BE" w:rsidP="00DE48B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36919943" w:displacedByCustomXml="prev"/>
            </w:tr>
            <w:tr w:rsidR="00DE48BE" w:rsidRPr="009451C3" w14:paraId="486A82B4" w14:textId="77777777" w:rsidTr="00DE48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D6A39E" w14:textId="77777777" w:rsidR="00DE48BE" w:rsidRPr="009451C3" w:rsidRDefault="00DE48BE" w:rsidP="00DE48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4FB53F" w14:textId="563A50F4" w:rsidR="00DE48BE" w:rsidRPr="00D00E36" w:rsidRDefault="00DE48BE" w:rsidP="00DE48BE">
                  <w:pPr>
                    <w:spacing w:after="0" w:line="240" w:lineRule="auto"/>
                  </w:pPr>
                  <w:r w:rsidRPr="00D00E36">
                    <w:t>1º EP LENGUA CASTEL</w:t>
                  </w:r>
                  <w:r>
                    <w:t>L</w:t>
                  </w:r>
                  <w:r w:rsidRPr="00D00E36">
                    <w:t xml:space="preserve">ANA </w:t>
                  </w:r>
                  <w:r>
                    <w:t>TRIM NUEVO (MAD) 24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E90B5B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6550E3" w14:textId="1587F332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E48BE">
                    <w:t>9788411826617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DD0276" w14:textId="06C4273B" w:rsidR="00DE48BE" w:rsidRPr="004C6B24" w:rsidRDefault="00DE48BE" w:rsidP="00DE48BE">
                  <w:pPr>
                    <w:spacing w:after="0" w:line="240" w:lineRule="auto"/>
                    <w:jc w:val="center"/>
                  </w:pPr>
                  <w:r w:rsidRPr="00D37CD5">
                    <w:t>43,73</w:t>
                  </w:r>
                </w:p>
              </w:tc>
              <w:permStart w:id="165794896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CB43539" w14:textId="77777777" w:rsidR="00DE48BE" w:rsidRPr="00CF4131" w:rsidRDefault="00DE48BE" w:rsidP="00DE48B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57948961" w:displacedByCustomXml="prev"/>
            </w:tr>
            <w:tr w:rsidR="00DE48BE" w:rsidRPr="009451C3" w14:paraId="0E4CDCA7" w14:textId="77777777" w:rsidTr="00DE48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2519AB" w14:textId="77777777" w:rsidR="00DE48BE" w:rsidRPr="009451C3" w:rsidRDefault="00DE48BE" w:rsidP="00DE48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568CA3" w14:textId="77777777" w:rsidR="00DE48BE" w:rsidRPr="00D00E36" w:rsidRDefault="00DE48BE" w:rsidP="00DE48BE">
                  <w:pPr>
                    <w:spacing w:after="0" w:line="240" w:lineRule="auto"/>
                  </w:pPr>
                  <w:r w:rsidRPr="00D00E36">
                    <w:t>1º EP CUADERNO DE LENGUA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5E290D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59976A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9788413926483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12801E" w14:textId="2E21C3EC" w:rsidR="00DE48BE" w:rsidRPr="004C6B24" w:rsidRDefault="00DE48BE" w:rsidP="00DE48BE">
                  <w:pPr>
                    <w:spacing w:after="0" w:line="240" w:lineRule="auto"/>
                    <w:jc w:val="center"/>
                  </w:pPr>
                  <w:r w:rsidRPr="00D37CD5">
                    <w:t>14,88</w:t>
                  </w:r>
                </w:p>
              </w:tc>
              <w:permStart w:id="65099457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5C9EB18" w14:textId="77777777" w:rsidR="00DE48BE" w:rsidRPr="00CF4131" w:rsidRDefault="00DE48BE" w:rsidP="00DE48B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50994571" w:displacedByCustomXml="prev"/>
            </w:tr>
            <w:tr w:rsidR="00DE48BE" w:rsidRPr="009451C3" w14:paraId="3CC1C184" w14:textId="77777777" w:rsidTr="00DE48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B9997B" w14:textId="77777777" w:rsidR="00DE48BE" w:rsidRDefault="00DE48BE" w:rsidP="00DE48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41E0F9" w14:textId="4BA182FF" w:rsidR="00DE48BE" w:rsidRPr="00D00E36" w:rsidRDefault="00DE48BE" w:rsidP="00DE48BE">
                  <w:pPr>
                    <w:spacing w:after="0" w:line="240" w:lineRule="auto"/>
                  </w:pPr>
                  <w:r>
                    <w:t>1º EP MATEMÁ</w:t>
                  </w:r>
                  <w:r w:rsidRPr="00D00E36">
                    <w:t xml:space="preserve">TICAS </w:t>
                  </w:r>
                  <w:r>
                    <w:t>TRIM NUEVO (MAD) 24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606966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B8700E" w14:textId="250EEE12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E48BE">
                    <w:t>9788411826648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AFA89F" w14:textId="60660521" w:rsidR="00DE48BE" w:rsidRPr="004C6B24" w:rsidRDefault="00DE48BE" w:rsidP="00DE48BE">
                  <w:pPr>
                    <w:spacing w:after="0" w:line="240" w:lineRule="auto"/>
                    <w:jc w:val="center"/>
                  </w:pPr>
                  <w:r w:rsidRPr="00D37CD5">
                    <w:t>43,73</w:t>
                  </w:r>
                </w:p>
              </w:tc>
              <w:permStart w:id="145242852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6E4A603" w14:textId="77777777" w:rsidR="00DE48BE" w:rsidRPr="00CF4131" w:rsidRDefault="00DE48BE" w:rsidP="00DE48B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52428521" w:displacedByCustomXml="prev"/>
            </w:tr>
            <w:tr w:rsidR="00DE48BE" w:rsidRPr="009451C3" w14:paraId="2D956360" w14:textId="77777777" w:rsidTr="00DE48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29CBAD" w14:textId="77777777" w:rsidR="00DE48BE" w:rsidRDefault="00DE48BE" w:rsidP="00DE48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77AD2D" w14:textId="77777777" w:rsidR="00DE48BE" w:rsidRPr="00D00E36" w:rsidRDefault="00DE48BE" w:rsidP="00DE48BE">
                  <w:pPr>
                    <w:spacing w:after="0" w:line="240" w:lineRule="auto"/>
                  </w:pPr>
                  <w:r>
                    <w:t>1º EP.RELIGIÓ</w:t>
                  </w:r>
                  <w:r w:rsidRPr="00D00E36">
                    <w:t>N</w:t>
                  </w:r>
                  <w:r>
                    <w:t xml:space="preserve"> CATÓLICA EDÉ</w:t>
                  </w:r>
                  <w:r w:rsidRPr="00D00E36">
                    <w:t>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3B5E9B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A9302F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9788413926889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AA46AE" w14:textId="44DFBF5F" w:rsidR="00DE48BE" w:rsidRPr="004C6B24" w:rsidRDefault="00DE48BE" w:rsidP="00DE48BE">
                  <w:pPr>
                    <w:spacing w:after="0" w:line="240" w:lineRule="auto"/>
                    <w:jc w:val="center"/>
                  </w:pPr>
                  <w:r w:rsidRPr="00D37CD5">
                    <w:t>30,58</w:t>
                  </w:r>
                </w:p>
              </w:tc>
              <w:permStart w:id="16910590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0663F40" w14:textId="77777777" w:rsidR="00DE48BE" w:rsidRPr="00CF4131" w:rsidRDefault="00DE48BE" w:rsidP="00DE48B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9105900" w:displacedByCustomXml="prev"/>
            </w:tr>
            <w:tr w:rsidR="00DE48BE" w:rsidRPr="009451C3" w14:paraId="3720F89B" w14:textId="77777777" w:rsidTr="00DE48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122DA5" w14:textId="77777777" w:rsidR="00DE48BE" w:rsidRDefault="00DE48BE" w:rsidP="00DE48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6DEFA0" w14:textId="77777777" w:rsidR="00DE48BE" w:rsidRPr="00D00E36" w:rsidRDefault="00DE48BE" w:rsidP="00DE48BE">
                  <w:pPr>
                    <w:spacing w:after="0" w:line="240" w:lineRule="auto"/>
                  </w:pPr>
                  <w:r>
                    <w:t xml:space="preserve">1º EP </w:t>
                  </w:r>
                  <w:r w:rsidRPr="00D00E36">
                    <w:t>AMAZING ROOFTOPS 1. ACTIVITY BOOK EXAM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8EC169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9ED5BF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9780194121422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7B0336" w14:textId="56BD6711" w:rsidR="00DE48BE" w:rsidRPr="004C6B24" w:rsidRDefault="00DE48BE" w:rsidP="00DE48BE">
                  <w:pPr>
                    <w:spacing w:after="0" w:line="240" w:lineRule="auto"/>
                    <w:jc w:val="center"/>
                  </w:pPr>
                  <w:r w:rsidRPr="00D37CD5">
                    <w:t>25,92</w:t>
                  </w:r>
                </w:p>
              </w:tc>
              <w:permStart w:id="165204874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C370E01" w14:textId="77777777" w:rsidR="00DE48BE" w:rsidRPr="00CF4131" w:rsidRDefault="00DE48BE" w:rsidP="00DE48B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52048749" w:displacedByCustomXml="prev"/>
            </w:tr>
            <w:tr w:rsidR="00DE48BE" w:rsidRPr="009451C3" w14:paraId="359D8B40" w14:textId="77777777" w:rsidTr="00DE48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EE2DA6" w14:textId="77777777" w:rsidR="00DE48BE" w:rsidRDefault="00DE48BE" w:rsidP="00DE48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59FCE3" w14:textId="77777777" w:rsidR="00DE48BE" w:rsidRPr="00D00E36" w:rsidRDefault="00DE48BE" w:rsidP="00DE48BE">
                  <w:pPr>
                    <w:spacing w:after="0" w:line="240" w:lineRule="auto"/>
                  </w:pPr>
                  <w:r>
                    <w:t xml:space="preserve">1º EP </w:t>
                  </w:r>
                  <w:r w:rsidRPr="00D00E36">
                    <w:t>AMAZING ROOFTOPS FOR MADRID 1.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478A85" w14:textId="77777777" w:rsidR="00DE48BE" w:rsidRPr="00D00E36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9A0C78" w14:textId="77777777" w:rsidR="00DE48BE" w:rsidRDefault="00DE48BE" w:rsidP="00DE48BE">
                  <w:pPr>
                    <w:spacing w:after="0" w:line="240" w:lineRule="auto"/>
                    <w:jc w:val="center"/>
                  </w:pPr>
                  <w:r w:rsidRPr="00D00E36">
                    <w:t>9780194571180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DD56F9" w14:textId="3B27E2EC" w:rsidR="00DE48BE" w:rsidRDefault="00DE48BE" w:rsidP="00DE48BE">
                  <w:pPr>
                    <w:spacing w:after="0" w:line="240" w:lineRule="auto"/>
                    <w:jc w:val="center"/>
                  </w:pPr>
                  <w:r w:rsidRPr="00D37CD5">
                    <w:t>31,96</w:t>
                  </w:r>
                </w:p>
              </w:tc>
              <w:permStart w:id="197081245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E5E6034" w14:textId="77777777" w:rsidR="00DE48BE" w:rsidRPr="00CF4131" w:rsidRDefault="00DE48BE" w:rsidP="00DE48B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70812457" w:displacedByCustomXml="prev"/>
            </w:tr>
            <w:tr w:rsidR="00DE7F4F" w:rsidRPr="009451C3" w14:paraId="64526981" w14:textId="77777777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7F3E080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1F88EED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79000D4" w14:textId="285C7BED" w:rsidR="00DE7F4F" w:rsidRPr="00B74443" w:rsidRDefault="00DE48BE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322,13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7C799E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1CB5F541" w14:textId="77777777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A6622A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210B91B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4699FE1A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899109573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899109573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683AF57A" w14:textId="77777777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8E6EDF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2401396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1F3C52A3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38E8475A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754358295" w:edGrp="everyone"/>
            <w:r w:rsidR="00DA488B">
              <w:t xml:space="preserve">      </w:t>
            </w:r>
            <w:r w:rsidRPr="0045356D">
              <w:t xml:space="preserve"> </w:t>
            </w:r>
            <w:permEnd w:id="1754358295"/>
            <w:r w:rsidRPr="0045356D">
              <w:t>libros</w:t>
            </w:r>
          </w:p>
          <w:p w14:paraId="42060F1A" w14:textId="77777777" w:rsidR="0045356D" w:rsidRPr="0045356D" w:rsidRDefault="0045356D" w:rsidP="00DB3E0E">
            <w:pPr>
              <w:pStyle w:val="Listaconvietas"/>
              <w:spacing w:after="0" w:line="240" w:lineRule="auto"/>
              <w:ind w:left="357" w:hanging="357"/>
            </w:pPr>
            <w:r w:rsidRPr="0045356D">
              <w:t>Firmado:</w:t>
            </w:r>
            <w:permStart w:id="1489063346" w:edGrp="everyone"/>
            <w:r>
              <w:t xml:space="preserve"> </w:t>
            </w:r>
            <w:r w:rsidR="00DA488B">
              <w:t xml:space="preserve">    </w:t>
            </w:r>
            <w:permEnd w:id="1489063346"/>
          </w:p>
        </w:tc>
      </w:tr>
    </w:tbl>
    <w:p w14:paraId="2DE99B25" w14:textId="77777777" w:rsidR="00F4751C" w:rsidRPr="00F4751C" w:rsidRDefault="00F4751C" w:rsidP="00F4751C">
      <w:pPr>
        <w:spacing w:after="120"/>
        <w:jc w:val="both"/>
        <w:rPr>
          <w:rFonts w:ascii="Gill Sans MT" w:eastAsia="Gill Sans MT" w:hAnsi="Gill Sans MT"/>
          <w:b/>
          <w:lang w:val="es-ES_tradnl"/>
        </w:rPr>
      </w:pPr>
      <w:r w:rsidRPr="00F4751C">
        <w:rPr>
          <w:rFonts w:ascii="Gill Sans MT" w:eastAsia="Gill Sans MT" w:hAnsi="Gill Sans MT"/>
          <w:b/>
          <w:bCs/>
          <w:lang w:val="es-ES_tradnl"/>
        </w:rPr>
        <w:t>Forma de pago</w:t>
      </w:r>
      <w:r w:rsidRPr="00F4751C">
        <w:rPr>
          <w:rFonts w:ascii="Gill Sans MT" w:eastAsia="Gill Sans MT" w:hAnsi="Gill Sans MT"/>
          <w:lang w:val="es-ES_tradnl"/>
        </w:rPr>
        <w:t>: transferencia bancaria a la cuenta del banco</w:t>
      </w:r>
      <w:r w:rsidRPr="00F4751C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75F19901" w14:textId="77777777" w:rsidR="00F4751C" w:rsidRPr="00F4751C" w:rsidRDefault="00F4751C" w:rsidP="00F4751C">
      <w:pPr>
        <w:jc w:val="both"/>
        <w:rPr>
          <w:rFonts w:ascii="Gill Sans MT" w:eastAsia="Gill Sans MT" w:hAnsi="Gill Sans MT"/>
          <w:lang w:val="es-ES_tradnl"/>
        </w:rPr>
      </w:pPr>
      <w:r w:rsidRPr="00F4751C">
        <w:rPr>
          <w:rFonts w:ascii="Gill Sans MT" w:eastAsia="Gill Sans MT" w:hAnsi="Gill Sans MT"/>
          <w:lang w:val="es-ES_tradnl"/>
        </w:rPr>
        <w:t>del Colegio Santa María de los Apóstoles</w:t>
      </w:r>
    </w:p>
    <w:p w14:paraId="5087AEE7" w14:textId="77777777" w:rsidR="00F4751C" w:rsidRPr="00F4751C" w:rsidRDefault="00F4751C" w:rsidP="00F4751C">
      <w:pPr>
        <w:spacing w:before="120" w:after="12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F4751C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F4751C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F4751C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F4751C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004DB15C" w14:textId="77777777" w:rsidR="00F4751C" w:rsidRPr="00F4751C" w:rsidRDefault="00F4751C" w:rsidP="00F4751C">
      <w:pPr>
        <w:spacing w:before="120" w:after="12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F4751C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F4751C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F4751C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F4751C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F4751C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3F99B6F1" w14:textId="77777777" w:rsidR="00F4751C" w:rsidRPr="00F4751C" w:rsidRDefault="00F4751C" w:rsidP="00F4751C">
      <w:pPr>
        <w:spacing w:before="120" w:after="120" w:line="240" w:lineRule="auto"/>
        <w:jc w:val="both"/>
        <w:rPr>
          <w:rFonts w:ascii="Gill Sans MT" w:eastAsia="Gill Sans MT" w:hAnsi="Gill Sans MT"/>
          <w:b/>
          <w:color w:val="auto"/>
          <w:lang w:val="es-ES_tradnl"/>
        </w:rPr>
      </w:pPr>
    </w:p>
    <w:p w14:paraId="41F49302" w14:textId="43BD039B" w:rsidR="00D273AB" w:rsidRDefault="00F4751C" w:rsidP="00D273AB">
      <w:pPr>
        <w:spacing w:after="120" w:line="240" w:lineRule="auto"/>
        <w:jc w:val="both"/>
        <w:rPr>
          <w:lang w:val="es-ES_tradnl"/>
        </w:rPr>
      </w:pPr>
      <w:r w:rsidRPr="00F4751C">
        <w:rPr>
          <w:rFonts w:ascii="Gill Sans MT" w:eastAsia="Gill Sans MT" w:hAnsi="Gill Sans MT"/>
          <w:lang w:val="es-ES_tradnl"/>
        </w:rPr>
        <w:t>En</w:t>
      </w:r>
      <w:r w:rsidRPr="00F4751C">
        <w:rPr>
          <w:rFonts w:ascii="Gill Sans MT" w:eastAsia="Gill Sans MT" w:hAnsi="Gill Sans MT"/>
          <w:b/>
          <w:lang w:val="es-ES_tradnl"/>
        </w:rPr>
        <w:t xml:space="preserve"> SEPTIEMBRE</w:t>
      </w:r>
      <w:r w:rsidRPr="00F4751C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00AB3" w14:paraId="01AB38F0" w14:textId="77777777" w:rsidTr="00E72B22">
        <w:trPr>
          <w:trHeight w:val="983"/>
        </w:trPr>
        <w:tc>
          <w:tcPr>
            <w:tcW w:w="9494" w:type="dxa"/>
            <w:vAlign w:val="center"/>
          </w:tcPr>
          <w:p w14:paraId="2B418AA0" w14:textId="77777777" w:rsidR="00700AB3" w:rsidRPr="00E24A8A" w:rsidRDefault="00700AB3" w:rsidP="00E72B22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0B40703" wp14:editId="357DBDEF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0C6FDA78" w14:textId="77777777" w:rsidR="00700AB3" w:rsidRPr="00E24A8A" w:rsidRDefault="00700AB3" w:rsidP="00E72B2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3A1CE5DE" w14:textId="77777777" w:rsidR="00700AB3" w:rsidRDefault="00700AB3" w:rsidP="00E72B22">
            <w:pPr>
              <w:spacing w:after="0" w:line="240" w:lineRule="auto"/>
              <w:jc w:val="center"/>
            </w:pPr>
          </w:p>
        </w:tc>
      </w:tr>
    </w:tbl>
    <w:p w14:paraId="5EB87E34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0D2A3" w14:textId="77777777" w:rsidR="00390F72" w:rsidRDefault="00390F72">
      <w:pPr>
        <w:spacing w:after="0" w:line="240" w:lineRule="auto"/>
      </w:pPr>
      <w:r>
        <w:separator/>
      </w:r>
    </w:p>
  </w:endnote>
  <w:endnote w:type="continuationSeparator" w:id="0">
    <w:p w14:paraId="5A51B3CE" w14:textId="77777777" w:rsidR="00390F72" w:rsidRDefault="0039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B0DC" w14:textId="77777777" w:rsidR="00390F72" w:rsidRDefault="00390F72">
      <w:pPr>
        <w:spacing w:after="0" w:line="240" w:lineRule="auto"/>
      </w:pPr>
      <w:r>
        <w:separator/>
      </w:r>
    </w:p>
  </w:footnote>
  <w:footnote w:type="continuationSeparator" w:id="0">
    <w:p w14:paraId="19CD0228" w14:textId="77777777" w:rsidR="00390F72" w:rsidRDefault="0039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9534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CA16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201B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09888">
    <w:abstractNumId w:val="9"/>
  </w:num>
  <w:num w:numId="2" w16cid:durableId="1176849892">
    <w:abstractNumId w:val="7"/>
  </w:num>
  <w:num w:numId="3" w16cid:durableId="1310787126">
    <w:abstractNumId w:val="6"/>
  </w:num>
  <w:num w:numId="4" w16cid:durableId="269359398">
    <w:abstractNumId w:val="5"/>
  </w:num>
  <w:num w:numId="5" w16cid:durableId="97332659">
    <w:abstractNumId w:val="4"/>
  </w:num>
  <w:num w:numId="6" w16cid:durableId="1283225785">
    <w:abstractNumId w:val="8"/>
  </w:num>
  <w:num w:numId="7" w16cid:durableId="730545024">
    <w:abstractNumId w:val="3"/>
  </w:num>
  <w:num w:numId="8" w16cid:durableId="244582036">
    <w:abstractNumId w:val="2"/>
  </w:num>
  <w:num w:numId="9" w16cid:durableId="2084403152">
    <w:abstractNumId w:val="1"/>
  </w:num>
  <w:num w:numId="10" w16cid:durableId="1887134396">
    <w:abstractNumId w:val="0"/>
  </w:num>
  <w:num w:numId="11" w16cid:durableId="1727407453">
    <w:abstractNumId w:val="9"/>
  </w:num>
  <w:num w:numId="12" w16cid:durableId="972521144">
    <w:abstractNumId w:val="7"/>
  </w:num>
  <w:num w:numId="13" w16cid:durableId="255941858">
    <w:abstractNumId w:val="6"/>
  </w:num>
  <w:num w:numId="14" w16cid:durableId="785781476">
    <w:abstractNumId w:val="5"/>
  </w:num>
  <w:num w:numId="15" w16cid:durableId="1423143273">
    <w:abstractNumId w:val="4"/>
  </w:num>
  <w:num w:numId="16" w16cid:durableId="265768602">
    <w:abstractNumId w:val="9"/>
  </w:num>
  <w:num w:numId="17" w16cid:durableId="2027636274">
    <w:abstractNumId w:val="7"/>
  </w:num>
  <w:num w:numId="18" w16cid:durableId="138306849">
    <w:abstractNumId w:val="6"/>
  </w:num>
  <w:num w:numId="19" w16cid:durableId="568737121">
    <w:abstractNumId w:val="5"/>
  </w:num>
  <w:num w:numId="20" w16cid:durableId="165943325">
    <w:abstractNumId w:val="4"/>
  </w:num>
  <w:num w:numId="21" w16cid:durableId="1411002694">
    <w:abstractNumId w:val="9"/>
  </w:num>
  <w:num w:numId="22" w16cid:durableId="87312326">
    <w:abstractNumId w:val="7"/>
  </w:num>
  <w:num w:numId="23" w16cid:durableId="531266336">
    <w:abstractNumId w:val="6"/>
  </w:num>
  <w:num w:numId="24" w16cid:durableId="282810460">
    <w:abstractNumId w:val="5"/>
  </w:num>
  <w:num w:numId="25" w16cid:durableId="1203861443">
    <w:abstractNumId w:val="4"/>
  </w:num>
  <w:num w:numId="26" w16cid:durableId="400564072">
    <w:abstractNumId w:val="9"/>
  </w:num>
  <w:num w:numId="27" w16cid:durableId="795560702">
    <w:abstractNumId w:val="7"/>
  </w:num>
  <w:num w:numId="28" w16cid:durableId="839659961">
    <w:abstractNumId w:val="6"/>
  </w:num>
  <w:num w:numId="29" w16cid:durableId="1178471702">
    <w:abstractNumId w:val="5"/>
  </w:num>
  <w:num w:numId="30" w16cid:durableId="647785098">
    <w:abstractNumId w:val="4"/>
  </w:num>
  <w:num w:numId="31" w16cid:durableId="1863399640">
    <w:abstractNumId w:val="11"/>
  </w:num>
  <w:num w:numId="32" w16cid:durableId="1565335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1B7AA6"/>
    <w:rsid w:val="001D099E"/>
    <w:rsid w:val="00200256"/>
    <w:rsid w:val="002061A7"/>
    <w:rsid w:val="00211F26"/>
    <w:rsid w:val="0021537F"/>
    <w:rsid w:val="00225857"/>
    <w:rsid w:val="00230EB7"/>
    <w:rsid w:val="00240FA8"/>
    <w:rsid w:val="00246CF8"/>
    <w:rsid w:val="00265684"/>
    <w:rsid w:val="0026726B"/>
    <w:rsid w:val="00275158"/>
    <w:rsid w:val="00276200"/>
    <w:rsid w:val="00296EE2"/>
    <w:rsid w:val="002A466A"/>
    <w:rsid w:val="002B0217"/>
    <w:rsid w:val="002C2A51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90F72"/>
    <w:rsid w:val="003A31D4"/>
    <w:rsid w:val="003A5905"/>
    <w:rsid w:val="003A60FE"/>
    <w:rsid w:val="003B2A7C"/>
    <w:rsid w:val="003C415E"/>
    <w:rsid w:val="003C6777"/>
    <w:rsid w:val="003D67B0"/>
    <w:rsid w:val="0040334B"/>
    <w:rsid w:val="00406E9D"/>
    <w:rsid w:val="0041287B"/>
    <w:rsid w:val="00413B15"/>
    <w:rsid w:val="004163AB"/>
    <w:rsid w:val="00421314"/>
    <w:rsid w:val="00432942"/>
    <w:rsid w:val="004462A5"/>
    <w:rsid w:val="00450711"/>
    <w:rsid w:val="0045356D"/>
    <w:rsid w:val="00454F04"/>
    <w:rsid w:val="00471EC5"/>
    <w:rsid w:val="00480B68"/>
    <w:rsid w:val="0049275F"/>
    <w:rsid w:val="00494038"/>
    <w:rsid w:val="004942C7"/>
    <w:rsid w:val="00496084"/>
    <w:rsid w:val="00496EAA"/>
    <w:rsid w:val="004A4C70"/>
    <w:rsid w:val="004B15F4"/>
    <w:rsid w:val="004C527F"/>
    <w:rsid w:val="004F1765"/>
    <w:rsid w:val="004F42DE"/>
    <w:rsid w:val="00516B34"/>
    <w:rsid w:val="00522C1A"/>
    <w:rsid w:val="0052351B"/>
    <w:rsid w:val="0053713E"/>
    <w:rsid w:val="00540596"/>
    <w:rsid w:val="005727E2"/>
    <w:rsid w:val="00576825"/>
    <w:rsid w:val="005A4CE4"/>
    <w:rsid w:val="005C267F"/>
    <w:rsid w:val="005F049A"/>
    <w:rsid w:val="00611F3D"/>
    <w:rsid w:val="00623931"/>
    <w:rsid w:val="00644934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0AB3"/>
    <w:rsid w:val="007069A0"/>
    <w:rsid w:val="00720D40"/>
    <w:rsid w:val="0073328F"/>
    <w:rsid w:val="0074628B"/>
    <w:rsid w:val="0075191B"/>
    <w:rsid w:val="007543DD"/>
    <w:rsid w:val="00774BAE"/>
    <w:rsid w:val="007765F8"/>
    <w:rsid w:val="007804EA"/>
    <w:rsid w:val="0078172E"/>
    <w:rsid w:val="007A69EC"/>
    <w:rsid w:val="007A7CB9"/>
    <w:rsid w:val="007B1001"/>
    <w:rsid w:val="007B2BAD"/>
    <w:rsid w:val="007B7DF3"/>
    <w:rsid w:val="007C4C5C"/>
    <w:rsid w:val="007E0C0E"/>
    <w:rsid w:val="00814E2B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73A02"/>
    <w:rsid w:val="008A0050"/>
    <w:rsid w:val="008D2D88"/>
    <w:rsid w:val="008D5097"/>
    <w:rsid w:val="008E43E7"/>
    <w:rsid w:val="008F046B"/>
    <w:rsid w:val="0091531C"/>
    <w:rsid w:val="009451C3"/>
    <w:rsid w:val="00952C8B"/>
    <w:rsid w:val="00975FA8"/>
    <w:rsid w:val="009945B2"/>
    <w:rsid w:val="009D4055"/>
    <w:rsid w:val="009D7859"/>
    <w:rsid w:val="009E028F"/>
    <w:rsid w:val="009E50B8"/>
    <w:rsid w:val="00A00567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08DC"/>
    <w:rsid w:val="00B74443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57A2C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5013"/>
    <w:rsid w:val="00D07928"/>
    <w:rsid w:val="00D10DFC"/>
    <w:rsid w:val="00D14A8C"/>
    <w:rsid w:val="00D273AB"/>
    <w:rsid w:val="00D372F1"/>
    <w:rsid w:val="00D52F02"/>
    <w:rsid w:val="00D67F4B"/>
    <w:rsid w:val="00D7203D"/>
    <w:rsid w:val="00D77B8F"/>
    <w:rsid w:val="00D8142C"/>
    <w:rsid w:val="00D9378D"/>
    <w:rsid w:val="00D93F7C"/>
    <w:rsid w:val="00D97579"/>
    <w:rsid w:val="00DA0F31"/>
    <w:rsid w:val="00DA1318"/>
    <w:rsid w:val="00DA488B"/>
    <w:rsid w:val="00DA4CBF"/>
    <w:rsid w:val="00DB2B42"/>
    <w:rsid w:val="00DB3E0E"/>
    <w:rsid w:val="00DC45DF"/>
    <w:rsid w:val="00DE48BE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4751C"/>
    <w:rsid w:val="00F623C8"/>
    <w:rsid w:val="00F62B31"/>
    <w:rsid w:val="00F66CE7"/>
    <w:rsid w:val="00F82834"/>
    <w:rsid w:val="00F94592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98499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9732A4C-EFE8-4949-A989-E4C01FD6C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103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21</cp:revision>
  <cp:lastPrinted>2018-06-18T10:02:00Z</cp:lastPrinted>
  <dcterms:created xsi:type="dcterms:W3CDTF">2022-06-21T15:14:00Z</dcterms:created>
  <dcterms:modified xsi:type="dcterms:W3CDTF">2024-06-12T13:53:00Z</dcterms:modified>
</cp:coreProperties>
</file>