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AA6B35" w14:paraId="4862FE8B" w14:textId="77777777" w:rsidTr="00572F9D">
        <w:tc>
          <w:tcPr>
            <w:tcW w:w="675" w:type="dxa"/>
          </w:tcPr>
          <w:p w14:paraId="3142941F" w14:textId="77777777" w:rsidR="00AA6B35" w:rsidRPr="00211F26" w:rsidRDefault="00AA6B35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51C42B72" wp14:editId="6DC39F7C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62393995" w14:textId="765AAAE6" w:rsidR="00AA6B35" w:rsidRPr="00211F26" w:rsidRDefault="00AA6B35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BF7B24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BF7B24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18CBE62D" w14:textId="77777777" w:rsidR="00533876" w:rsidRDefault="00533876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614A115B" w14:textId="77777777" w:rsidR="00533876" w:rsidRDefault="00533876" w:rsidP="00533876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1º ESO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4F26623E" w14:textId="77777777" w:rsidTr="00272663">
        <w:trPr>
          <w:trHeight w:val="454"/>
        </w:trPr>
        <w:tc>
          <w:tcPr>
            <w:tcW w:w="9375" w:type="dxa"/>
          </w:tcPr>
          <w:p w14:paraId="7188B50F" w14:textId="77777777" w:rsidR="00533876" w:rsidRDefault="00533876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2496FAF5" w14:textId="77777777" w:rsidR="00BD233A" w:rsidRPr="00272663" w:rsidRDefault="00BD233A" w:rsidP="00272663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2080531388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2080531388"/>
          </w:p>
        </w:tc>
      </w:tr>
    </w:tbl>
    <w:p w14:paraId="0E93CB2E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56E65157" w14:textId="77777777" w:rsidR="00BD233A" w:rsidRPr="00533876" w:rsidRDefault="00BD233A" w:rsidP="00533876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533876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38742E1B" w14:textId="77777777" w:rsidTr="00533876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5CCB6832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18706833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187068332"/>
          </w:p>
          <w:p w14:paraId="02692E18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84746648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847466488"/>
          </w:p>
          <w:p w14:paraId="1819FFBA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67307118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673071188"/>
          </w:p>
        </w:tc>
      </w:tr>
    </w:tbl>
    <w:p w14:paraId="5C19A0B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5E38782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3DB0A2F6" w14:textId="77777777" w:rsidTr="00BF7B24">
        <w:trPr>
          <w:trHeight w:val="6896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376770C7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6"/>
              <w:gridCol w:w="987"/>
              <w:gridCol w:w="905"/>
            </w:tblGrid>
            <w:tr w:rsidR="003C6777" w:rsidRPr="009451C3" w14:paraId="70165856" w14:textId="77777777" w:rsidTr="005D6A65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5E43A2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556050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5CBB5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8B25F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3C1ACC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4DCC21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0E350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5D6A65" w:rsidRPr="009451C3" w14:paraId="57A37BE1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47DDEB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1951D1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LENGUA Y LITERATURA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64A9C7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ANAYA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D1EBAB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9788414304723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A4AD7AF" w14:textId="12124318" w:rsidR="005D6A65" w:rsidRPr="00400EBB" w:rsidRDefault="00691E6E" w:rsidP="00846EB7">
                  <w:pPr>
                    <w:spacing w:after="0" w:line="240" w:lineRule="auto"/>
                    <w:jc w:val="center"/>
                  </w:pPr>
                  <w:r>
                    <w:t>47,45</w:t>
                  </w:r>
                </w:p>
              </w:tc>
              <w:permStart w:id="40254375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441493E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02543751" w:displacedByCustomXml="prev"/>
            </w:tr>
            <w:tr w:rsidR="005D6A65" w:rsidRPr="009451C3" w14:paraId="24F5C0B7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D454F5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CC1C43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MATEMÁTICAS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650757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SM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D755A4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9788413928593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FD67E5" w14:textId="5DE05679" w:rsidR="005D6A65" w:rsidRPr="00400EBB" w:rsidRDefault="00691E6E" w:rsidP="00B722FD">
                  <w:pPr>
                    <w:spacing w:after="0" w:line="240" w:lineRule="auto"/>
                    <w:jc w:val="center"/>
                  </w:pPr>
                  <w:r>
                    <w:t>47,74</w:t>
                  </w:r>
                </w:p>
              </w:tc>
              <w:permStart w:id="180836710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7878492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08367106" w:displacedByCustomXml="prev"/>
            </w:tr>
            <w:tr w:rsidR="005D6A65" w:rsidRPr="009451C3" w14:paraId="64BAA6F7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EEE0B6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2F4A62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GEOGRAFÍA E HISTORIA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456826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ANAYA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B93C6B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9788414308226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84F9AB4" w14:textId="6A323B72" w:rsidR="005D6A65" w:rsidRPr="00400EBB" w:rsidRDefault="00691E6E" w:rsidP="00B722FD">
                  <w:pPr>
                    <w:spacing w:after="0" w:line="240" w:lineRule="auto"/>
                    <w:jc w:val="center"/>
                  </w:pPr>
                  <w:r>
                    <w:t>44,60</w:t>
                  </w:r>
                </w:p>
              </w:tc>
              <w:permStart w:id="175198375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0EED053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51983755" w:displacedByCustomXml="prev"/>
            </w:tr>
            <w:tr w:rsidR="005D6A65" w:rsidRPr="009451C3" w14:paraId="0BF46D4C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A42F04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AC973A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THINK AHEAD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325FB1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BURLINGTON BOOKS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8DD80C" w14:textId="77777777" w:rsidR="005D6A65" w:rsidRPr="00EE6F5E" w:rsidRDefault="005D6A65" w:rsidP="00B722FD">
                  <w:pPr>
                    <w:spacing w:after="0" w:line="240" w:lineRule="auto"/>
                    <w:jc w:val="center"/>
                  </w:pPr>
                  <w:r w:rsidRPr="00EE6F5E">
                    <w:t>9789925300662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FA640E3" w14:textId="35D04684" w:rsidR="005D6A65" w:rsidRPr="00400EBB" w:rsidRDefault="00691E6E" w:rsidP="00B722FD">
                  <w:pPr>
                    <w:spacing w:after="0" w:line="240" w:lineRule="auto"/>
                    <w:jc w:val="center"/>
                  </w:pPr>
                  <w:r>
                    <w:t>33,87</w:t>
                  </w:r>
                </w:p>
              </w:tc>
              <w:permStart w:id="9509510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8144053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50951072" w:displacedByCustomXml="prev"/>
            </w:tr>
            <w:tr w:rsidR="005D6A65" w:rsidRPr="009451C3" w14:paraId="2C212BD8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11B87A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DEFF2E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THINK AHEAD WB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F05FE7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BURLINGTON BOOKS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9BF2BD" w14:textId="77777777" w:rsidR="005D6A65" w:rsidRDefault="005D6A65" w:rsidP="00B722FD">
                  <w:pPr>
                    <w:spacing w:after="0" w:line="240" w:lineRule="auto"/>
                    <w:jc w:val="center"/>
                  </w:pPr>
                  <w:r w:rsidRPr="00EE6F5E">
                    <w:t>9789925300679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BBC23FC" w14:textId="1A0C8042" w:rsidR="005D6A65" w:rsidRPr="00400EBB" w:rsidRDefault="00691E6E" w:rsidP="00B722FD">
                  <w:pPr>
                    <w:spacing w:after="0" w:line="240" w:lineRule="auto"/>
                    <w:jc w:val="center"/>
                  </w:pPr>
                  <w:r>
                    <w:t>25,27</w:t>
                  </w:r>
                </w:p>
              </w:tc>
              <w:permStart w:id="57823315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BBD66E4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78233153" w:displacedByCustomXml="prev"/>
            </w:tr>
            <w:tr w:rsidR="005D6A65" w:rsidRPr="009451C3" w14:paraId="659130C0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9BD06B" w14:textId="77777777" w:rsidR="005D6A65" w:rsidRPr="009451C3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974F44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BIOLOGIA Y GEOLOGIA REVUELA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C8DEF6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SM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1E557D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9788413927824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9C2793F" w14:textId="7FD96027" w:rsidR="005D6A65" w:rsidRPr="00400EBB" w:rsidRDefault="00691E6E" w:rsidP="00B722FD">
                  <w:pPr>
                    <w:spacing w:after="0" w:line="240" w:lineRule="auto"/>
                    <w:jc w:val="center"/>
                  </w:pPr>
                  <w:r>
                    <w:t>47,70</w:t>
                  </w:r>
                </w:p>
              </w:tc>
              <w:permStart w:id="131237106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4B241C0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12371069" w:displacedByCustomXml="prev"/>
            </w:tr>
            <w:tr w:rsidR="005D6A65" w:rsidRPr="009451C3" w14:paraId="276004F2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0812F7" w14:textId="77777777" w:rsidR="005D6A65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CC3FB5" w14:textId="77777777" w:rsidR="005D6A65" w:rsidRPr="00B608C8" w:rsidRDefault="005D6A65" w:rsidP="00B722FD">
                  <w:pPr>
                    <w:spacing w:after="0" w:line="240" w:lineRule="auto"/>
                  </w:pPr>
                  <w:r>
                    <w:t>1</w:t>
                  </w:r>
                  <w:r w:rsidRPr="00B608C8">
                    <w:t xml:space="preserve">º ESO EDUCACIÓN PLÁSTICA Y VISUAL OBSERVAR COMPRENDER EXPRESAR I+ (O.C.E.I+)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B4E283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SANDOVAL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629AAC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9788494155451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3D4A594" w14:textId="060BD819" w:rsidR="005D6A65" w:rsidRPr="00400EBB" w:rsidRDefault="00691E6E" w:rsidP="00B722FD">
                  <w:pPr>
                    <w:spacing w:after="0" w:line="240" w:lineRule="auto"/>
                    <w:jc w:val="center"/>
                  </w:pPr>
                  <w:r>
                    <w:t>47,98</w:t>
                  </w:r>
                </w:p>
              </w:tc>
              <w:permStart w:id="103975000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FE10A96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39750004" w:displacedByCustomXml="prev"/>
            </w:tr>
            <w:tr w:rsidR="005D6A65" w:rsidRPr="009451C3" w14:paraId="1C6DD5B2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9AA737C" w14:textId="77777777" w:rsidR="005D6A65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1D1F09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 xml:space="preserve">1º ESO MÚSICA </w:t>
                  </w:r>
                  <w:r>
                    <w:t xml:space="preserve">Nivel I </w:t>
                  </w:r>
                  <w:r w:rsidRPr="00B608C8">
                    <w:t>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3C5E94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ANAYA</w:t>
                  </w:r>
                </w:p>
              </w:tc>
              <w:tc>
                <w:tcPr>
                  <w:tcW w:w="1536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054A73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9788414309803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0061332" w14:textId="3D773970" w:rsidR="005D6A65" w:rsidRPr="00400EBB" w:rsidRDefault="00691E6E" w:rsidP="00B722FD">
                  <w:pPr>
                    <w:spacing w:after="0" w:line="240" w:lineRule="auto"/>
                    <w:jc w:val="center"/>
                  </w:pPr>
                  <w:r>
                    <w:t>33,06</w:t>
                  </w:r>
                </w:p>
              </w:tc>
              <w:permStart w:id="173489750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41B0A7B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34897500" w:displacedByCustomXml="prev"/>
            </w:tr>
            <w:tr w:rsidR="005D6A65" w:rsidRPr="009451C3" w14:paraId="1DBA3733" w14:textId="77777777" w:rsidTr="00B722F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ABD9F6" w14:textId="77777777" w:rsidR="005D6A65" w:rsidRDefault="005D6A65" w:rsidP="005D6A6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D580E5" w14:textId="77777777" w:rsidR="005D6A65" w:rsidRPr="00B608C8" w:rsidRDefault="005D6A65" w:rsidP="00B722FD">
                  <w:pPr>
                    <w:spacing w:after="0" w:line="240" w:lineRule="auto"/>
                  </w:pPr>
                  <w:r w:rsidRPr="00B608C8">
                    <w:t>1º ESO RELIGIÓN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BE9274" w14:textId="77777777" w:rsidR="005D6A65" w:rsidRPr="00B608C8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SM</w:t>
                  </w:r>
                </w:p>
              </w:tc>
              <w:tc>
                <w:tcPr>
                  <w:tcW w:w="153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054DFF" w14:textId="77777777" w:rsidR="005D6A65" w:rsidRDefault="005D6A65" w:rsidP="00B722FD">
                  <w:pPr>
                    <w:spacing w:after="0" w:line="240" w:lineRule="auto"/>
                    <w:jc w:val="center"/>
                  </w:pPr>
                  <w:r w:rsidRPr="00B608C8">
                    <w:t>9788411201223</w:t>
                  </w:r>
                </w:p>
              </w:tc>
              <w:tc>
                <w:tcPr>
                  <w:tcW w:w="98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C8E1205" w14:textId="62FCEBC9" w:rsidR="005D6A65" w:rsidRDefault="00691E6E" w:rsidP="00B722FD">
                  <w:pPr>
                    <w:spacing w:after="0" w:line="240" w:lineRule="auto"/>
                    <w:jc w:val="center"/>
                  </w:pPr>
                  <w:r>
                    <w:t>38,26</w:t>
                  </w:r>
                </w:p>
              </w:tc>
              <w:permStart w:id="10297695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561040" w14:textId="77777777" w:rsidR="005D6A65" w:rsidRPr="00CF4131" w:rsidRDefault="005D6A65" w:rsidP="005D6A6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29769577" w:displacedByCustomXml="prev"/>
            </w:tr>
            <w:tr w:rsidR="00DE7F4F" w:rsidRPr="009451C3" w14:paraId="6A7E9BB8" w14:textId="77777777" w:rsidTr="005D6A65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E4721A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5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5FA095D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7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461E48" w14:textId="70D78BFF" w:rsidR="00DE7F4F" w:rsidRDefault="001F37D0" w:rsidP="00846E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365,92 €</w:t>
                  </w:r>
                </w:p>
              </w:tc>
              <w:tc>
                <w:tcPr>
                  <w:tcW w:w="905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104A6C5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0E3E2D86" w14:textId="77777777" w:rsidTr="005D6A65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628DEFA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2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8FEDD56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5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247DEEC8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47509624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47509624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589D19F" w14:textId="77777777" w:rsidTr="005D6A65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65305F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EFD52F2" w14:textId="77777777" w:rsidR="00DE7F4F" w:rsidRPr="00846EB7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b/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846EB7">
                    <w:rPr>
                      <w:b/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846EB7">
                    <w:rPr>
                      <w:b/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57641516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033B986F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784092649" w:edGrp="everyone"/>
            <w:r w:rsidR="00DA488B">
              <w:t xml:space="preserve">      </w:t>
            </w:r>
            <w:r w:rsidRPr="0045356D">
              <w:t xml:space="preserve"> </w:t>
            </w:r>
            <w:permEnd w:id="784092649"/>
            <w:r w:rsidRPr="0045356D">
              <w:t>libros</w:t>
            </w:r>
          </w:p>
          <w:p w14:paraId="20537B5F" w14:textId="77777777" w:rsidR="0045356D" w:rsidRPr="0045356D" w:rsidRDefault="0045356D" w:rsidP="00272663">
            <w:pPr>
              <w:pStyle w:val="Listaconvietas"/>
              <w:spacing w:after="0" w:line="240" w:lineRule="auto"/>
              <w:ind w:left="357" w:hanging="357"/>
            </w:pPr>
            <w:r w:rsidRPr="0045356D">
              <w:t>Firmado:</w:t>
            </w:r>
            <w:permStart w:id="174657830" w:edGrp="everyone"/>
            <w:r>
              <w:t xml:space="preserve"> </w:t>
            </w:r>
            <w:r w:rsidR="00DA488B">
              <w:t xml:space="preserve">    </w:t>
            </w:r>
            <w:permEnd w:id="174657830"/>
          </w:p>
        </w:tc>
      </w:tr>
    </w:tbl>
    <w:p w14:paraId="4434B7E6" w14:textId="77777777" w:rsid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7F0676F8" w14:textId="2A601C91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360F07FF" w14:textId="77777777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79B29DDF" w14:textId="77777777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545F64DA" w14:textId="77777777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6AACEE50" w14:textId="77777777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073F5B37" w14:textId="77777777" w:rsidR="00BF7B24" w:rsidRPr="00BF7B24" w:rsidRDefault="00BF7B24" w:rsidP="00BF7B24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249B12E4" w14:textId="77777777" w:rsidR="00BF7B24" w:rsidRPr="00BF7B24" w:rsidRDefault="00BF7B24" w:rsidP="00BF7B24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BF7B24" w14:paraId="652F7897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73284376" w14:textId="77777777" w:rsidR="00BF7B24" w:rsidRPr="00E24A8A" w:rsidRDefault="00BF7B24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93212FE" wp14:editId="410F87D2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6AB0F9EE" w14:textId="77777777" w:rsidR="00BF7B24" w:rsidRPr="00E24A8A" w:rsidRDefault="00BF7B24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2271073D" w14:textId="77777777" w:rsidR="00BF7B24" w:rsidRDefault="00BF7B24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29A8F4CD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8B02F" w14:textId="77777777" w:rsidR="009109BD" w:rsidRDefault="009109BD">
      <w:pPr>
        <w:spacing w:after="0" w:line="240" w:lineRule="auto"/>
      </w:pPr>
      <w:r>
        <w:separator/>
      </w:r>
    </w:p>
  </w:endnote>
  <w:endnote w:type="continuationSeparator" w:id="0">
    <w:p w14:paraId="347FD870" w14:textId="77777777" w:rsidR="009109BD" w:rsidRDefault="0091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53D" w14:textId="77777777" w:rsidR="009109BD" w:rsidRDefault="009109BD">
      <w:pPr>
        <w:spacing w:after="0" w:line="240" w:lineRule="auto"/>
      </w:pPr>
      <w:r>
        <w:separator/>
      </w:r>
    </w:p>
  </w:footnote>
  <w:footnote w:type="continuationSeparator" w:id="0">
    <w:p w14:paraId="1DBD4FF2" w14:textId="77777777" w:rsidR="009109BD" w:rsidRDefault="0091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4DE9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BEDB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274C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548967">
    <w:abstractNumId w:val="9"/>
  </w:num>
  <w:num w:numId="2" w16cid:durableId="1573782818">
    <w:abstractNumId w:val="7"/>
  </w:num>
  <w:num w:numId="3" w16cid:durableId="68620609">
    <w:abstractNumId w:val="6"/>
  </w:num>
  <w:num w:numId="4" w16cid:durableId="915092195">
    <w:abstractNumId w:val="5"/>
  </w:num>
  <w:num w:numId="5" w16cid:durableId="768354449">
    <w:abstractNumId w:val="4"/>
  </w:num>
  <w:num w:numId="6" w16cid:durableId="1219781325">
    <w:abstractNumId w:val="8"/>
  </w:num>
  <w:num w:numId="7" w16cid:durableId="1171523467">
    <w:abstractNumId w:val="3"/>
  </w:num>
  <w:num w:numId="8" w16cid:durableId="1846743951">
    <w:abstractNumId w:val="2"/>
  </w:num>
  <w:num w:numId="9" w16cid:durableId="1219127223">
    <w:abstractNumId w:val="1"/>
  </w:num>
  <w:num w:numId="10" w16cid:durableId="153423361">
    <w:abstractNumId w:val="0"/>
  </w:num>
  <w:num w:numId="11" w16cid:durableId="549731375">
    <w:abstractNumId w:val="9"/>
  </w:num>
  <w:num w:numId="12" w16cid:durableId="1262646257">
    <w:abstractNumId w:val="7"/>
  </w:num>
  <w:num w:numId="13" w16cid:durableId="1276212265">
    <w:abstractNumId w:val="6"/>
  </w:num>
  <w:num w:numId="14" w16cid:durableId="1211570101">
    <w:abstractNumId w:val="5"/>
  </w:num>
  <w:num w:numId="15" w16cid:durableId="1063484074">
    <w:abstractNumId w:val="4"/>
  </w:num>
  <w:num w:numId="16" w16cid:durableId="979840873">
    <w:abstractNumId w:val="9"/>
  </w:num>
  <w:num w:numId="17" w16cid:durableId="1225993205">
    <w:abstractNumId w:val="7"/>
  </w:num>
  <w:num w:numId="18" w16cid:durableId="1713919155">
    <w:abstractNumId w:val="6"/>
  </w:num>
  <w:num w:numId="19" w16cid:durableId="1990597967">
    <w:abstractNumId w:val="5"/>
  </w:num>
  <w:num w:numId="20" w16cid:durableId="1333794305">
    <w:abstractNumId w:val="4"/>
  </w:num>
  <w:num w:numId="21" w16cid:durableId="709458378">
    <w:abstractNumId w:val="9"/>
  </w:num>
  <w:num w:numId="22" w16cid:durableId="608969711">
    <w:abstractNumId w:val="7"/>
  </w:num>
  <w:num w:numId="23" w16cid:durableId="436679008">
    <w:abstractNumId w:val="6"/>
  </w:num>
  <w:num w:numId="24" w16cid:durableId="220096617">
    <w:abstractNumId w:val="5"/>
  </w:num>
  <w:num w:numId="25" w16cid:durableId="802893835">
    <w:abstractNumId w:val="4"/>
  </w:num>
  <w:num w:numId="26" w16cid:durableId="571309052">
    <w:abstractNumId w:val="9"/>
  </w:num>
  <w:num w:numId="27" w16cid:durableId="1992513154">
    <w:abstractNumId w:val="7"/>
  </w:num>
  <w:num w:numId="28" w16cid:durableId="1747993784">
    <w:abstractNumId w:val="6"/>
  </w:num>
  <w:num w:numId="29" w16cid:durableId="1717970059">
    <w:abstractNumId w:val="5"/>
  </w:num>
  <w:num w:numId="30" w16cid:durableId="984165126">
    <w:abstractNumId w:val="4"/>
  </w:num>
  <w:num w:numId="31" w16cid:durableId="1065372660">
    <w:abstractNumId w:val="11"/>
  </w:num>
  <w:num w:numId="32" w16cid:durableId="1453671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22B8F"/>
    <w:rsid w:val="00032F9C"/>
    <w:rsid w:val="00037D6C"/>
    <w:rsid w:val="00041ADF"/>
    <w:rsid w:val="00042038"/>
    <w:rsid w:val="00043900"/>
    <w:rsid w:val="0004792D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6AC8"/>
    <w:rsid w:val="00107B7A"/>
    <w:rsid w:val="00117C27"/>
    <w:rsid w:val="00120C0E"/>
    <w:rsid w:val="0012380D"/>
    <w:rsid w:val="001349C2"/>
    <w:rsid w:val="00193EF2"/>
    <w:rsid w:val="00194C5C"/>
    <w:rsid w:val="001A46EA"/>
    <w:rsid w:val="001B4923"/>
    <w:rsid w:val="001F37D0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2663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569EC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D42F2"/>
    <w:rsid w:val="004F1765"/>
    <w:rsid w:val="004F42DE"/>
    <w:rsid w:val="00522C1A"/>
    <w:rsid w:val="00533876"/>
    <w:rsid w:val="0053713E"/>
    <w:rsid w:val="00540596"/>
    <w:rsid w:val="005727E2"/>
    <w:rsid w:val="005A4CE4"/>
    <w:rsid w:val="005D6A65"/>
    <w:rsid w:val="005F049A"/>
    <w:rsid w:val="00622209"/>
    <w:rsid w:val="00623931"/>
    <w:rsid w:val="0065626E"/>
    <w:rsid w:val="0065638A"/>
    <w:rsid w:val="0065705A"/>
    <w:rsid w:val="00665990"/>
    <w:rsid w:val="00680E25"/>
    <w:rsid w:val="00691E6E"/>
    <w:rsid w:val="006B12E0"/>
    <w:rsid w:val="006B2BD1"/>
    <w:rsid w:val="006E0607"/>
    <w:rsid w:val="006F5C6A"/>
    <w:rsid w:val="006F6E2C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9371D"/>
    <w:rsid w:val="007A69EC"/>
    <w:rsid w:val="007A7CB9"/>
    <w:rsid w:val="007B2BAD"/>
    <w:rsid w:val="007B7DF3"/>
    <w:rsid w:val="007C4C5C"/>
    <w:rsid w:val="007E0C0E"/>
    <w:rsid w:val="007F5734"/>
    <w:rsid w:val="0082441E"/>
    <w:rsid w:val="0082642D"/>
    <w:rsid w:val="008332F2"/>
    <w:rsid w:val="0084363C"/>
    <w:rsid w:val="00846EB7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09BD"/>
    <w:rsid w:val="0091531C"/>
    <w:rsid w:val="009451C3"/>
    <w:rsid w:val="00952C8B"/>
    <w:rsid w:val="00975FA8"/>
    <w:rsid w:val="009945B2"/>
    <w:rsid w:val="009D4055"/>
    <w:rsid w:val="009D59A6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A6B35"/>
    <w:rsid w:val="00AF2BFA"/>
    <w:rsid w:val="00AF779F"/>
    <w:rsid w:val="00B0152B"/>
    <w:rsid w:val="00B03032"/>
    <w:rsid w:val="00B16BEB"/>
    <w:rsid w:val="00B17EF9"/>
    <w:rsid w:val="00B32FE6"/>
    <w:rsid w:val="00B341D1"/>
    <w:rsid w:val="00B4582F"/>
    <w:rsid w:val="00B4754F"/>
    <w:rsid w:val="00B63421"/>
    <w:rsid w:val="00B722FD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BF7B24"/>
    <w:rsid w:val="00C03257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4AC6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2C85B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54883142-20AC-4E1F-A172-E931EAD47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79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16</cp:revision>
  <cp:lastPrinted>2018-06-18T10:02:00Z</cp:lastPrinted>
  <dcterms:created xsi:type="dcterms:W3CDTF">2022-06-21T18:29:00Z</dcterms:created>
  <dcterms:modified xsi:type="dcterms:W3CDTF">2024-06-12T14:06:00Z</dcterms:modified>
</cp:coreProperties>
</file>