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E3CE2" w:rsidRPr="000E3CE2" w:rsidTr="003D0B08">
        <w:tc>
          <w:tcPr>
            <w:tcW w:w="9576" w:type="dxa"/>
          </w:tcPr>
          <w:p w:rsidR="000E3CE2" w:rsidRPr="000E3CE2" w:rsidRDefault="000E3CE2" w:rsidP="000E3CE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0D21B694" wp14:editId="6165FD97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2023 - 2024</w:t>
            </w:r>
          </w:p>
        </w:tc>
      </w:tr>
      <w:tr w:rsidR="000E3CE2" w:rsidRPr="000E3CE2" w:rsidTr="003D0B08">
        <w:tc>
          <w:tcPr>
            <w:tcW w:w="9576" w:type="dxa"/>
          </w:tcPr>
          <w:p w:rsidR="000E3CE2" w:rsidRPr="000E3CE2" w:rsidRDefault="000E3CE2" w:rsidP="000E3CE2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:rsidR="00A60EFD" w:rsidRDefault="000E3CE2" w:rsidP="000E3CE2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  <w:lang w:val="en-US"/>
        </w:rPr>
        <w:t>1</w:t>
      </w:r>
      <w:r w:rsidRPr="00D521A8">
        <w:rPr>
          <w:rFonts w:ascii="Arial Narrow" w:hAnsi="Arial Narrow" w:cs="Arial Narrow"/>
          <w:b/>
          <w:sz w:val="20"/>
          <w:szCs w:val="20"/>
          <w:lang w:val="en-US"/>
        </w:rPr>
        <w:t xml:space="preserve">º </w:t>
      </w:r>
      <w:r>
        <w:rPr>
          <w:rFonts w:ascii="Arial Narrow" w:hAnsi="Arial Narrow" w:cs="Arial Narrow"/>
          <w:b/>
          <w:sz w:val="20"/>
          <w:szCs w:val="20"/>
          <w:lang w:val="en-US"/>
        </w:rPr>
        <w:t>INSTALACIONES DE TELECOMUNICACIONES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0E3CE2" w:rsidRDefault="000E3CE2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DA488B" w:rsidRDefault="00BD233A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56416518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564165187"/>
          </w:p>
          <w:p w:rsidR="00BD233A" w:rsidRDefault="00BD233A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:rsidR="00BD233A" w:rsidRDefault="00BD233A" w:rsidP="000E3CE2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3541885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3541885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58453658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584536580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84857076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84857076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FE1B24">
        <w:trPr>
          <w:trHeight w:val="7174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970"/>
              <w:gridCol w:w="1167"/>
              <w:gridCol w:w="1541"/>
              <w:gridCol w:w="999"/>
              <w:gridCol w:w="919"/>
            </w:tblGrid>
            <w:tr w:rsidR="006F4ADF" w:rsidRPr="009451C3" w:rsidTr="006F4ADF">
              <w:trPr>
                <w:trHeight w:hRule="exact" w:val="501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451C3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4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E575F" w:rsidRPr="009451C3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CIRCUITO CERRADO DE TV Y SEGURIDAD ELECTRÓNICA (Ed 2018)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9788428339292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30,88</w:t>
                  </w:r>
                </w:p>
              </w:tc>
              <w:permStart w:id="19435659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3565963" w:displacedByCustomXml="prev"/>
            </w:tr>
            <w:tr w:rsidR="000E575F" w:rsidRPr="009451C3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ELECTRÓNICA 3ª edición (Ed 2022)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9788413661520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31,35</w:t>
                  </w:r>
                </w:p>
              </w:tc>
              <w:permStart w:id="11240278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24027895" w:displacedByCustomXml="prev"/>
            </w:tr>
            <w:tr w:rsidR="000E575F" w:rsidRPr="009451C3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EQUIPOS MICROINFORMÁTICOS (Ed 2016)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9788428338547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29,93</w:t>
                  </w:r>
                </w:p>
              </w:tc>
              <w:permStart w:id="9367940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36794002" w:displacedByCustomXml="prev"/>
            </w:tr>
            <w:tr w:rsidR="000E575F" w:rsidRPr="009451C3" w:rsidTr="000E575F">
              <w:trPr>
                <w:trHeight w:hRule="exact" w:val="843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INFRAESTRUCTURAS COMUNES DE TELECOMUNICACIÓN EN VIVIENDAS Y EDIFICIOS (Ed 2014)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MCGRAW HILL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9788448192518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37,95</w:t>
                  </w:r>
                </w:p>
              </w:tc>
              <w:permStart w:id="13828764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82876435" w:displacedByCustomXml="prev"/>
            </w:tr>
            <w:tr w:rsidR="000E575F" w:rsidRPr="009451C3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Default="000E575F" w:rsidP="000E575F">
                  <w:pPr>
                    <w:spacing w:after="0" w:line="240" w:lineRule="auto"/>
                  </w:pPr>
                  <w:r w:rsidRPr="00167E28">
                    <w:t>IN</w:t>
                  </w:r>
                  <w:r>
                    <w:t>S</w:t>
                  </w:r>
                  <w:r w:rsidRPr="00167E28">
                    <w:t xml:space="preserve">TALACIONES ELÉCTRICAS BÁSICAS </w:t>
                  </w:r>
                </w:p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(Ed 2018)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MCGRAW HILL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9788448611736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35,10</w:t>
                  </w:r>
                </w:p>
              </w:tc>
              <w:permStart w:id="19230532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23053235" w:displacedByCustomXml="prev"/>
            </w:tr>
            <w:tr w:rsidR="000E575F" w:rsidRPr="009451C3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FORMACIÓN Y ORIENTACIÓN LABORAL (Ed 202</w:t>
                  </w:r>
                  <w:r>
                    <w:t>3</w:t>
                  </w:r>
                  <w:r w:rsidRPr="00167E28">
                    <w:t>)</w:t>
                  </w:r>
                  <w:r>
                    <w:t xml:space="preserve"> 10ª Edición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Default="00A97DAD" w:rsidP="000E575F">
                  <w:pPr>
                    <w:spacing w:after="0" w:line="240" w:lineRule="auto"/>
                    <w:jc w:val="center"/>
                  </w:pPr>
                  <w:bookmarkStart w:id="0" w:name="_GoBack"/>
                  <w:r>
                    <w:t>9788428362733</w:t>
                  </w:r>
                  <w:bookmarkEnd w:id="0"/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E575F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17,05</w:t>
                  </w:r>
                </w:p>
              </w:tc>
              <w:permStart w:id="1947252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725292" w:displacedByCustomXml="prev"/>
            </w:tr>
            <w:tr w:rsidR="006F4ADF" w:rsidRPr="009451C3" w:rsidTr="000E3CE2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Default="006F4ADF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092717" w:rsidRDefault="006F4ADF" w:rsidP="000E3CE2">
                  <w:pPr>
                    <w:spacing w:after="0" w:line="240" w:lineRule="auto"/>
                  </w:pP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230EB7" w:rsidRDefault="006F4ADF" w:rsidP="000E3CE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778207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F4ADF" w:rsidRPr="00CF4131" w:rsidRDefault="006F4ADF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820780" w:displacedByCustomXml="prev"/>
            </w:tr>
            <w:tr w:rsidR="006F4ADF" w:rsidRPr="009451C3" w:rsidTr="000E3CE2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Default="006F4ADF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092717" w:rsidRDefault="006F4ADF" w:rsidP="000E3CE2">
                  <w:pPr>
                    <w:spacing w:after="0" w:line="240" w:lineRule="auto"/>
                  </w:pP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230EB7" w:rsidRDefault="006F4ADF" w:rsidP="000E3CE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5617389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F4ADF" w:rsidRPr="00CF4131" w:rsidRDefault="006F4ADF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61738949" w:displacedByCustomXml="prev"/>
            </w:tr>
            <w:tr w:rsidR="006F4ADF" w:rsidRPr="009451C3" w:rsidTr="000E3CE2">
              <w:trPr>
                <w:trHeight w:hRule="exact" w:val="429"/>
              </w:trPr>
              <w:tc>
                <w:tcPr>
                  <w:tcW w:w="310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3A31D4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78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6F4ADF" w:rsidRPr="0082642D" w:rsidRDefault="006F4ADF" w:rsidP="000E3CE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99381E" w:rsidRDefault="0099381E" w:rsidP="000E57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9381E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0E575F">
                    <w:rPr>
                      <w:rFonts w:ascii="Arial" w:hAnsi="Arial" w:cs="Arial"/>
                      <w:b/>
                      <w:bCs/>
                      <w:color w:val="000000"/>
                    </w:rPr>
                    <w:t>82,2</w:t>
                  </w:r>
                  <w:r w:rsidRPr="0099381E">
                    <w:rPr>
                      <w:rFonts w:ascii="Arial" w:hAnsi="Arial" w:cs="Arial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Pr="0045356D" w:rsidRDefault="006F4AD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6F4ADF" w:rsidRPr="009451C3" w:rsidTr="006F4ADF">
              <w:trPr>
                <w:trHeight w:val="323"/>
              </w:trPr>
              <w:tc>
                <w:tcPr>
                  <w:tcW w:w="31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6F4ADF" w:rsidRPr="00194C5C" w:rsidRDefault="006F4AD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9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6F4ADF" w:rsidRPr="00E812DB" w:rsidRDefault="006F4ADF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7251337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7251337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6F4ADF" w:rsidRPr="009451C3" w:rsidTr="006F4ADF">
              <w:trPr>
                <w:trHeight w:hRule="exact" w:val="336"/>
              </w:trPr>
              <w:tc>
                <w:tcPr>
                  <w:tcW w:w="310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F4ADF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6F4ADF" w:rsidRPr="00194C5C" w:rsidRDefault="006F4AD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6F4ADF" w:rsidRPr="00194C5C" w:rsidRDefault="006F4AD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451892229" w:edGrp="everyone"/>
            <w:r w:rsidR="00DA488B">
              <w:t xml:space="preserve">      </w:t>
            </w:r>
            <w:r w:rsidRPr="0045356D">
              <w:t xml:space="preserve"> </w:t>
            </w:r>
            <w:permEnd w:id="451892229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818702227" w:edGrp="everyone"/>
            <w:r>
              <w:t xml:space="preserve"> </w:t>
            </w:r>
            <w:r w:rsidR="00DA488B">
              <w:t xml:space="preserve">    </w:t>
            </w:r>
            <w:permEnd w:id="818702227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235F8B" w:rsidRPr="00645413" w:rsidRDefault="00235F8B" w:rsidP="00235F8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35F8B" w:rsidRDefault="00235F8B" w:rsidP="00235F8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235F8B" w:rsidRPr="0033521B" w:rsidRDefault="00235F8B" w:rsidP="00235F8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>
        <w:rPr>
          <w:b/>
          <w:lang w:val="es-ES_tradnl"/>
        </w:rPr>
        <w:t>Caixabank</w:t>
      </w:r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235F8B" w:rsidRDefault="00235F8B" w:rsidP="00235F8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10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 w:rsidR="000E3CE2">
        <w:rPr>
          <w:rStyle w:val="Hipervnculo"/>
          <w:b/>
          <w:color w:val="auto"/>
          <w:lang w:val="es-ES_tradnl"/>
        </w:rPr>
        <w:t>3</w:t>
      </w:r>
      <w:r w:rsidR="00707950">
        <w:rPr>
          <w:rStyle w:val="Hipervnculo"/>
          <w:b/>
          <w:color w:val="auto"/>
          <w:lang w:val="es-ES_tradnl"/>
        </w:rPr>
        <w:t>1</w:t>
      </w:r>
      <w:r w:rsidRPr="00E90227">
        <w:rPr>
          <w:rStyle w:val="Hipervnculo"/>
          <w:b/>
          <w:color w:val="auto"/>
          <w:lang w:val="es-ES_tradnl"/>
        </w:rPr>
        <w:t xml:space="preserve"> DE JULIO de 202</w:t>
      </w:r>
      <w:r w:rsidR="000E575F">
        <w:rPr>
          <w:rStyle w:val="Hipervnculo"/>
          <w:b/>
          <w:color w:val="auto"/>
          <w:lang w:val="es-ES_tradnl"/>
        </w:rPr>
        <w:t>3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="000E3CE2" w:rsidRPr="000E3CE2">
        <w:rPr>
          <w:rStyle w:val="Hipervnculo"/>
          <w:color w:val="auto"/>
          <w:u w:val="none"/>
          <w:lang w:val="es-ES_tradnl"/>
        </w:rPr>
        <w:t>En</w:t>
      </w:r>
      <w:r w:rsidRPr="00E90227">
        <w:rPr>
          <w:b/>
          <w:lang w:val="es-ES_tradnl"/>
        </w:rPr>
        <w:t xml:space="preserve">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1"/>
      <w:headerReference w:type="default" r:id="rId12"/>
      <w:headerReference w:type="first" r:id="rId13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D5" w:rsidRDefault="00D920D5">
      <w:pPr>
        <w:spacing w:after="0" w:line="240" w:lineRule="auto"/>
      </w:pPr>
      <w:r>
        <w:separator/>
      </w:r>
    </w:p>
  </w:endnote>
  <w:endnote w:type="continuationSeparator" w:id="0">
    <w:p w:rsidR="00D920D5" w:rsidRDefault="00D9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D5" w:rsidRDefault="00D920D5">
      <w:pPr>
        <w:spacing w:after="0" w:line="240" w:lineRule="auto"/>
      </w:pPr>
      <w:r>
        <w:separator/>
      </w:r>
    </w:p>
  </w:footnote>
  <w:footnote w:type="continuationSeparator" w:id="0">
    <w:p w:rsidR="00D920D5" w:rsidRDefault="00D9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E3CE2"/>
    <w:rsid w:val="000E575F"/>
    <w:rsid w:val="000F577F"/>
    <w:rsid w:val="00107B7A"/>
    <w:rsid w:val="00117C27"/>
    <w:rsid w:val="0012336F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28D5"/>
    <w:rsid w:val="0021537F"/>
    <w:rsid w:val="00225857"/>
    <w:rsid w:val="00226885"/>
    <w:rsid w:val="00230EB7"/>
    <w:rsid w:val="00235F8B"/>
    <w:rsid w:val="00240FA8"/>
    <w:rsid w:val="00246CF8"/>
    <w:rsid w:val="00265684"/>
    <w:rsid w:val="0026726B"/>
    <w:rsid w:val="00275158"/>
    <w:rsid w:val="00276200"/>
    <w:rsid w:val="00296EE2"/>
    <w:rsid w:val="002B0217"/>
    <w:rsid w:val="002C2066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72B84"/>
    <w:rsid w:val="00480B68"/>
    <w:rsid w:val="00492550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6D1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4ADF"/>
    <w:rsid w:val="006F5C6A"/>
    <w:rsid w:val="007069A0"/>
    <w:rsid w:val="00707950"/>
    <w:rsid w:val="00720D40"/>
    <w:rsid w:val="0073328F"/>
    <w:rsid w:val="00743CD5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8002D"/>
    <w:rsid w:val="008A0050"/>
    <w:rsid w:val="008D2D88"/>
    <w:rsid w:val="008D5097"/>
    <w:rsid w:val="008F046B"/>
    <w:rsid w:val="008F6F20"/>
    <w:rsid w:val="0091531C"/>
    <w:rsid w:val="009451C3"/>
    <w:rsid w:val="00952C8B"/>
    <w:rsid w:val="00971692"/>
    <w:rsid w:val="00975FA8"/>
    <w:rsid w:val="0099381E"/>
    <w:rsid w:val="009945B2"/>
    <w:rsid w:val="009D4055"/>
    <w:rsid w:val="009D7859"/>
    <w:rsid w:val="009E50B8"/>
    <w:rsid w:val="00A12C8D"/>
    <w:rsid w:val="00A25D0C"/>
    <w:rsid w:val="00A4609D"/>
    <w:rsid w:val="00A52EF6"/>
    <w:rsid w:val="00A60EFD"/>
    <w:rsid w:val="00A629E1"/>
    <w:rsid w:val="00A658BD"/>
    <w:rsid w:val="00A66F98"/>
    <w:rsid w:val="00A75962"/>
    <w:rsid w:val="00A84F7E"/>
    <w:rsid w:val="00A873B9"/>
    <w:rsid w:val="00A96344"/>
    <w:rsid w:val="00A97DAD"/>
    <w:rsid w:val="00AF2BFA"/>
    <w:rsid w:val="00B03032"/>
    <w:rsid w:val="00B16BEB"/>
    <w:rsid w:val="00B17EF9"/>
    <w:rsid w:val="00B32FE6"/>
    <w:rsid w:val="00B341D1"/>
    <w:rsid w:val="00B375CF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246E8"/>
    <w:rsid w:val="00C54C54"/>
    <w:rsid w:val="00C56926"/>
    <w:rsid w:val="00C63929"/>
    <w:rsid w:val="00C6460C"/>
    <w:rsid w:val="00C658BC"/>
    <w:rsid w:val="00C70981"/>
    <w:rsid w:val="00C83CF4"/>
    <w:rsid w:val="00CA38B3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75505"/>
    <w:rsid w:val="00D8142C"/>
    <w:rsid w:val="00D920D5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136E"/>
    <w:rsid w:val="00E7594C"/>
    <w:rsid w:val="00E812DB"/>
    <w:rsid w:val="00E86EE6"/>
    <w:rsid w:val="00E971A3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D707B"/>
    <w:rsid w:val="00FE1B24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A71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EB2C0B5-987E-460B-AA0C-1D50342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JoseAntonio</cp:lastModifiedBy>
  <cp:revision>18</cp:revision>
  <cp:lastPrinted>2022-06-22T08:11:00Z</cp:lastPrinted>
  <dcterms:created xsi:type="dcterms:W3CDTF">2022-06-21T19:40:00Z</dcterms:created>
  <dcterms:modified xsi:type="dcterms:W3CDTF">2023-09-05T10:22:00Z</dcterms:modified>
</cp:coreProperties>
</file>