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E2F" w:rsidRDefault="00BA4E2F" w:rsidP="00BA4E2F">
      <w:pPr>
        <w:pStyle w:val="Textoindependiente"/>
        <w:spacing w:before="100" w:beforeAutospacing="1" w:after="0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Curso</w:t>
      </w:r>
      <w:r w:rsidRPr="007A69EC">
        <w:rPr>
          <w:rFonts w:ascii="Arial Narrow" w:hAnsi="Arial Narrow" w:cs="Arial Narrow"/>
          <w:b/>
          <w:sz w:val="20"/>
          <w:szCs w:val="20"/>
        </w:rPr>
        <w:t xml:space="preserve">: </w:t>
      </w:r>
      <w:r>
        <w:rPr>
          <w:rFonts w:ascii="Arial Narrow" w:hAnsi="Arial Narrow" w:cs="Arial Narrow"/>
          <w:b/>
          <w:sz w:val="20"/>
          <w:szCs w:val="20"/>
        </w:rPr>
        <w:t>1º GESTIÓN ADMINISTRATIVA</w:t>
      </w:r>
    </w:p>
    <w:p w:rsidR="00BA4E2F" w:rsidRDefault="00BA4E2F" w:rsidP="00BA4E2F">
      <w:pPr>
        <w:pStyle w:val="Textoindependiente"/>
        <w:spacing w:before="100" w:beforeAutospacing="1" w:after="0"/>
        <w:jc w:val="center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A4E2F" w:rsidTr="000830DA">
        <w:tc>
          <w:tcPr>
            <w:tcW w:w="9576" w:type="dxa"/>
          </w:tcPr>
          <w:p w:rsidR="00BA4E2F" w:rsidRPr="00211F26" w:rsidRDefault="00BA4E2F" w:rsidP="000830DA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rPr>
                <w:b/>
                <w:color w:val="9FB8CD" w:themeColor="accent2"/>
                <w:sz w:val="28"/>
                <w:szCs w:val="28"/>
              </w:rPr>
            </w:pPr>
            <w:r w:rsidRPr="00220984">
              <w:rPr>
                <w:rFonts w:ascii="Arial Narrow" w:eastAsia="Times New Roman" w:hAnsi="Arial Narrow" w:cs="Arial Narrow"/>
                <w:noProof/>
                <w:color w:val="833C0B"/>
              </w:rPr>
              <w:drawing>
                <wp:inline distT="0" distB="0" distL="0" distR="0" wp14:anchorId="7926C7DC" wp14:editId="5FCE46CB">
                  <wp:extent cx="396240" cy="383334"/>
                  <wp:effectExtent l="0" t="0" r="381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2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27" cy="389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2023 - 2024</w:t>
            </w:r>
          </w:p>
        </w:tc>
      </w:tr>
      <w:tr w:rsidR="00BA4E2F" w:rsidRPr="00230EB7" w:rsidTr="000830DA">
        <w:tc>
          <w:tcPr>
            <w:tcW w:w="9576" w:type="dxa"/>
          </w:tcPr>
          <w:p w:rsidR="00BA4E2F" w:rsidRPr="00230EB7" w:rsidRDefault="00BA4E2F" w:rsidP="000830DA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3E5D78" w:themeColor="accent2" w:themeShade="80"/>
                <w:sz w:val="16"/>
                <w:szCs w:val="16"/>
              </w:rPr>
            </w:pPr>
          </w:p>
        </w:tc>
      </w:tr>
    </w:tbl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A4E2F" w:rsidTr="000830DA">
        <w:trPr>
          <w:trHeight w:val="454"/>
        </w:trPr>
        <w:tc>
          <w:tcPr>
            <w:tcW w:w="9375" w:type="dxa"/>
          </w:tcPr>
          <w:p w:rsidR="00BA4E2F" w:rsidRDefault="00BA4E2F" w:rsidP="000830DA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2031251122" w:edGrp="everyone"/>
            <w:r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2031251122"/>
          </w:p>
        </w:tc>
      </w:tr>
    </w:tbl>
    <w:p w:rsidR="00BD233A" w:rsidRPr="00BA4E2F" w:rsidRDefault="00BD233A" w:rsidP="00BA4E2F">
      <w:pPr>
        <w:pStyle w:val="Textoindependiente"/>
        <w:spacing w:after="0"/>
        <w:jc w:val="center"/>
        <w:rPr>
          <w:rFonts w:ascii="Arial Narrow" w:hAnsi="Arial Narrow" w:cs="Arial Narrow"/>
          <w:b/>
          <w:color w:val="3E5D78" w:themeColor="accent2" w:themeShade="80"/>
        </w:rPr>
      </w:pPr>
      <w:r w:rsidRPr="00BA4E2F">
        <w:rPr>
          <w:rFonts w:ascii="Arial Narrow" w:hAnsi="Arial Narrow" w:cs="Arial Narrow"/>
          <w:b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:rsidTr="00B250EA">
        <w:trPr>
          <w:trHeight w:val="1059"/>
        </w:trPr>
        <w:tc>
          <w:tcPr>
            <w:tcW w:w="9430" w:type="dxa"/>
          </w:tcPr>
          <w:p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766016644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766016644"/>
          </w:p>
          <w:p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1023756240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1023756240"/>
          </w:p>
          <w:p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1068382770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1068382770"/>
          </w:p>
        </w:tc>
      </w:tr>
    </w:tbl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:rsidTr="00BA4E2F">
        <w:trPr>
          <w:trHeight w:val="7104"/>
          <w:jc w:val="center"/>
        </w:trPr>
        <w:tc>
          <w:tcPr>
            <w:tcW w:w="143" w:type="dxa"/>
            <w:shd w:val="clear" w:color="auto" w:fill="AAB0C7" w:themeFill="accent1" w:themeFillTint="99"/>
          </w:tcPr>
          <w:p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8"/>
              <w:gridCol w:w="3835"/>
              <w:gridCol w:w="1357"/>
              <w:gridCol w:w="1523"/>
              <w:gridCol w:w="986"/>
              <w:gridCol w:w="897"/>
            </w:tblGrid>
            <w:tr w:rsidR="003C6777" w:rsidRPr="009451C3" w:rsidTr="00BA4E2F">
              <w:trPr>
                <w:trHeight w:hRule="exact" w:val="501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5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2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89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0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850EDF" w:rsidRPr="009451C3" w:rsidTr="00BA4E2F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850EDF" w:rsidRPr="009451C3" w:rsidRDefault="00850EDF" w:rsidP="00850ED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5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850EDF" w:rsidRPr="00895FC4" w:rsidRDefault="00850EDF" w:rsidP="00BA4E2F">
                  <w:pPr>
                    <w:spacing w:after="0" w:line="240" w:lineRule="auto"/>
                  </w:pPr>
                  <w:r w:rsidRPr="00895FC4">
                    <w:t>TRATAMIENTO INFORMATICO DE LA INFORMACIÓN (Ed. 2021</w:t>
                  </w:r>
                  <w:r w:rsidR="00432CE4" w:rsidRPr="00895FC4">
                    <w:t>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850EDF" w:rsidRPr="00895FC4" w:rsidRDefault="00850EDF" w:rsidP="00BA4E2F">
                  <w:pPr>
                    <w:spacing w:after="0" w:line="240" w:lineRule="auto"/>
                    <w:jc w:val="center"/>
                  </w:pPr>
                  <w:r w:rsidRPr="00895FC4">
                    <w:t>EDITEX</w:t>
                  </w:r>
                </w:p>
              </w:tc>
              <w:tc>
                <w:tcPr>
                  <w:tcW w:w="152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50EDF" w:rsidRPr="00895FC4" w:rsidRDefault="00850EDF" w:rsidP="00BA4E2F">
                  <w:pPr>
                    <w:spacing w:after="0" w:line="240" w:lineRule="auto"/>
                    <w:jc w:val="center"/>
                  </w:pPr>
                  <w:r w:rsidRPr="00895FC4">
                    <w:t>9788413218786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850EDF" w:rsidRPr="00895FC4" w:rsidRDefault="00167E98" w:rsidP="00BA4E2F">
                  <w:pPr>
                    <w:spacing w:after="0" w:line="240" w:lineRule="auto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35,63</w:t>
                  </w:r>
                </w:p>
              </w:tc>
              <w:permStart w:id="139343839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2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850EDF" w:rsidRPr="00CF4131" w:rsidRDefault="00850EDF" w:rsidP="00BA4E2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393438397" w:displacedByCustomXml="prev"/>
            </w:tr>
            <w:tr w:rsidR="00850EDF" w:rsidRPr="009451C3" w:rsidTr="00BA4E2F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850EDF" w:rsidRPr="009451C3" w:rsidRDefault="00850EDF" w:rsidP="00850ED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5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850EDF" w:rsidRPr="00895FC4" w:rsidRDefault="00850EDF" w:rsidP="00BA4E2F">
                  <w:pPr>
                    <w:spacing w:after="0" w:line="240" w:lineRule="auto"/>
                  </w:pPr>
                  <w:r w:rsidRPr="00895FC4">
                    <w:t>OPERACIONES ADMINSTRATIVAS DE LA COMPRAVENTA (Ed 2018)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850EDF" w:rsidRPr="00895FC4" w:rsidRDefault="0084611A" w:rsidP="0084611A">
                  <w:pPr>
                    <w:spacing w:after="0" w:line="240" w:lineRule="auto"/>
                    <w:jc w:val="center"/>
                  </w:pPr>
                  <w:r>
                    <w:t>MCGRAWH</w:t>
                  </w:r>
                  <w:r w:rsidR="00850EDF" w:rsidRPr="00895FC4">
                    <w:t>ILL</w:t>
                  </w:r>
                </w:p>
              </w:tc>
              <w:tc>
                <w:tcPr>
                  <w:tcW w:w="152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50EDF" w:rsidRPr="00895FC4" w:rsidRDefault="00850EDF" w:rsidP="00BA4E2F">
                  <w:pPr>
                    <w:spacing w:after="0" w:line="240" w:lineRule="auto"/>
                    <w:jc w:val="center"/>
                  </w:pPr>
                  <w:r w:rsidRPr="00895FC4">
                    <w:t>9788448614195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850EDF" w:rsidRPr="00895FC4" w:rsidRDefault="00167E98" w:rsidP="00BA4E2F">
                  <w:pPr>
                    <w:spacing w:after="0" w:line="240" w:lineRule="auto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34,15</w:t>
                  </w:r>
                </w:p>
              </w:tc>
              <w:permStart w:id="2754010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2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850EDF" w:rsidRPr="00CF4131" w:rsidRDefault="00850EDF" w:rsidP="00BA4E2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7540106" w:displacedByCustomXml="prev"/>
            </w:tr>
            <w:tr w:rsidR="00850EDF" w:rsidRPr="009451C3" w:rsidTr="00BA4E2F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850EDF" w:rsidRPr="009451C3" w:rsidRDefault="00850EDF" w:rsidP="00850ED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5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850EDF" w:rsidRPr="00895FC4" w:rsidRDefault="00850EDF" w:rsidP="00BA4E2F">
                  <w:pPr>
                    <w:spacing w:after="0" w:line="240" w:lineRule="auto"/>
                  </w:pPr>
                  <w:r w:rsidRPr="00895FC4">
                    <w:t>TÉCNICA CONTABLE (Ed 2021)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850EDF" w:rsidRPr="00895FC4" w:rsidRDefault="0084611A" w:rsidP="00BA4E2F">
                  <w:pPr>
                    <w:spacing w:after="0" w:line="240" w:lineRule="auto"/>
                    <w:jc w:val="center"/>
                  </w:pPr>
                  <w:r>
                    <w:t>MCGRAW</w:t>
                  </w:r>
                  <w:r w:rsidR="00850EDF" w:rsidRPr="00895FC4">
                    <w:t>HILL</w:t>
                  </w:r>
                </w:p>
              </w:tc>
              <w:tc>
                <w:tcPr>
                  <w:tcW w:w="152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50EDF" w:rsidRPr="00895FC4" w:rsidRDefault="00850EDF" w:rsidP="00BA4E2F">
                  <w:pPr>
                    <w:spacing w:after="0" w:line="240" w:lineRule="auto"/>
                    <w:jc w:val="center"/>
                  </w:pPr>
                  <w:r w:rsidRPr="00895FC4">
                    <w:t>9788448623012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850EDF" w:rsidRPr="00895FC4" w:rsidRDefault="00167E98" w:rsidP="00BA4E2F">
                  <w:pPr>
                    <w:spacing w:after="0" w:line="240" w:lineRule="auto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32,25</w:t>
                  </w:r>
                </w:p>
              </w:tc>
              <w:permStart w:id="25785123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2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850EDF" w:rsidRPr="00CF4131" w:rsidRDefault="00850EDF" w:rsidP="00BA4E2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57851237" w:displacedByCustomXml="prev"/>
            </w:tr>
            <w:tr w:rsidR="00850EDF" w:rsidRPr="009451C3" w:rsidTr="00BA4E2F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850EDF" w:rsidRPr="009451C3" w:rsidRDefault="00850EDF" w:rsidP="00850ED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5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850EDF" w:rsidRPr="00895FC4" w:rsidRDefault="00850EDF" w:rsidP="00BA4E2F">
                  <w:pPr>
                    <w:spacing w:after="0" w:line="240" w:lineRule="auto"/>
                  </w:pPr>
                  <w:r w:rsidRPr="00895FC4">
                    <w:t>COMUNICACIÓN EMPRESARIAL y  ATENCIÓN AL CLIENTE (Ed 2020)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850EDF" w:rsidRPr="00895FC4" w:rsidRDefault="00850EDF" w:rsidP="00BA4E2F">
                  <w:pPr>
                    <w:spacing w:after="0" w:line="240" w:lineRule="auto"/>
                    <w:jc w:val="center"/>
                  </w:pPr>
                  <w:r w:rsidRPr="00895FC4">
                    <w:t>MAC MILLAN</w:t>
                  </w:r>
                </w:p>
              </w:tc>
              <w:tc>
                <w:tcPr>
                  <w:tcW w:w="152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50EDF" w:rsidRPr="00895FC4" w:rsidRDefault="00850EDF" w:rsidP="00BA4E2F">
                  <w:pPr>
                    <w:spacing w:after="0" w:line="240" w:lineRule="auto"/>
                    <w:jc w:val="center"/>
                  </w:pPr>
                  <w:r w:rsidRPr="00895FC4">
                    <w:t>9788417899400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850EDF" w:rsidRPr="00895FC4" w:rsidRDefault="00167E98" w:rsidP="00BA4E2F">
                  <w:pPr>
                    <w:spacing w:after="0" w:line="240" w:lineRule="auto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33,20</w:t>
                  </w:r>
                </w:p>
              </w:tc>
              <w:permStart w:id="124127110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2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850EDF" w:rsidRPr="00CF4131" w:rsidRDefault="00850EDF" w:rsidP="00BA4E2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241271105" w:displacedByCustomXml="prev"/>
            </w:tr>
            <w:tr w:rsidR="00850EDF" w:rsidRPr="009451C3" w:rsidTr="00BA4E2F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850EDF" w:rsidRPr="009451C3" w:rsidRDefault="00850EDF" w:rsidP="00850ED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5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850EDF" w:rsidRPr="00895FC4" w:rsidRDefault="00850EDF" w:rsidP="00BA4E2F">
                  <w:pPr>
                    <w:spacing w:after="0" w:line="240" w:lineRule="auto"/>
                  </w:pPr>
                  <w:r w:rsidRPr="00895FC4">
                    <w:t>EMPRESA  Y ADMINISTRACIÓN   (Ed 2021)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850EDF" w:rsidRPr="00895FC4" w:rsidRDefault="00850EDF" w:rsidP="00BA4E2F">
                  <w:pPr>
                    <w:spacing w:after="0" w:line="240" w:lineRule="auto"/>
                    <w:jc w:val="center"/>
                  </w:pPr>
                  <w:r w:rsidRPr="00895FC4">
                    <w:t>EDITEX</w:t>
                  </w:r>
                </w:p>
              </w:tc>
              <w:tc>
                <w:tcPr>
                  <w:tcW w:w="152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50EDF" w:rsidRPr="00895FC4" w:rsidRDefault="00850EDF" w:rsidP="00BA4E2F">
                  <w:pPr>
                    <w:spacing w:after="0" w:line="240" w:lineRule="auto"/>
                    <w:jc w:val="center"/>
                  </w:pPr>
                  <w:r w:rsidRPr="00895FC4">
                    <w:t>9788413215617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850EDF" w:rsidRPr="00895FC4" w:rsidRDefault="00167E98" w:rsidP="00BA4E2F">
                  <w:pPr>
                    <w:spacing w:after="0" w:line="240" w:lineRule="auto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34,68</w:t>
                  </w:r>
                </w:p>
              </w:tc>
              <w:permStart w:id="102624436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2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850EDF" w:rsidRPr="00CF4131" w:rsidRDefault="00850EDF" w:rsidP="00BA4E2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026244369" w:displacedByCustomXml="prev"/>
            </w:tr>
            <w:tr w:rsidR="00850EDF" w:rsidRPr="009451C3" w:rsidTr="00BA4E2F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850EDF" w:rsidRPr="009451C3" w:rsidRDefault="00850EDF" w:rsidP="00850ED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85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850EDF" w:rsidRPr="00895FC4" w:rsidRDefault="00850EDF" w:rsidP="00BA4E2F">
                  <w:pPr>
                    <w:spacing w:after="0" w:line="240" w:lineRule="auto"/>
                  </w:pPr>
                  <w:r w:rsidRPr="00895FC4">
                    <w:t xml:space="preserve">FORMACIÓN Y ORIENTACIÓN LABORAL </w:t>
                  </w:r>
                </w:p>
                <w:p w:rsidR="00850EDF" w:rsidRPr="00895FC4" w:rsidRDefault="00FE358A" w:rsidP="00BA4E2F">
                  <w:pPr>
                    <w:spacing w:after="0" w:line="240" w:lineRule="auto"/>
                  </w:pPr>
                  <w:r>
                    <w:t>(ED 2023</w:t>
                  </w:r>
                  <w:r w:rsidR="00850EDF" w:rsidRPr="00895FC4">
                    <w:t>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850EDF" w:rsidRPr="00895FC4" w:rsidRDefault="00850EDF" w:rsidP="00BA4E2F">
                  <w:pPr>
                    <w:spacing w:after="0" w:line="240" w:lineRule="auto"/>
                    <w:jc w:val="center"/>
                  </w:pPr>
                  <w:r w:rsidRPr="00895FC4">
                    <w:t>PARANINFO</w:t>
                  </w:r>
                </w:p>
              </w:tc>
              <w:tc>
                <w:tcPr>
                  <w:tcW w:w="152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50EDF" w:rsidRPr="00895FC4" w:rsidRDefault="00FE358A" w:rsidP="00BA4E2F">
                  <w:pPr>
                    <w:spacing w:after="0" w:line="240" w:lineRule="auto"/>
                    <w:jc w:val="center"/>
                  </w:pPr>
                  <w:r>
                    <w:t>9788428362733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850EDF" w:rsidRPr="00895FC4" w:rsidRDefault="00167E98" w:rsidP="00BA4E2F">
                  <w:pPr>
                    <w:spacing w:after="0" w:line="240" w:lineRule="auto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17,05</w:t>
                  </w:r>
                </w:p>
              </w:tc>
              <w:permStart w:id="125648349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2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850EDF" w:rsidRPr="00CF4131" w:rsidRDefault="00850EDF" w:rsidP="00BA4E2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256483491" w:displacedByCustomXml="prev"/>
            </w:tr>
            <w:tr w:rsidR="00850EDF" w:rsidRPr="009451C3" w:rsidTr="00BA4E2F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850EDF" w:rsidRDefault="00850EDF" w:rsidP="00850ED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85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850EDF" w:rsidRPr="00895FC4" w:rsidRDefault="00850EDF" w:rsidP="00BA4E2F">
                  <w:pPr>
                    <w:spacing w:after="0" w:line="240" w:lineRule="auto"/>
                    <w:rPr>
                      <w:rFonts w:cs="Arial"/>
                    </w:rPr>
                  </w:pPr>
                  <w:r w:rsidRPr="00895FC4">
                    <w:rPr>
                      <w:rFonts w:cs="Arial"/>
                    </w:rPr>
                    <w:t>OFFICE ADMINISTRATION ( STUD</w:t>
                  </w:r>
                  <w:bookmarkStart w:id="0" w:name="_GoBack"/>
                  <w:bookmarkEnd w:id="0"/>
                  <w:r w:rsidRPr="00895FC4">
                    <w:rPr>
                      <w:rFonts w:cs="Arial"/>
                    </w:rPr>
                    <w:t xml:space="preserve">ENT´S BOOK) 2nd </w:t>
                  </w:r>
                  <w:proofErr w:type="spellStart"/>
                  <w:r w:rsidRPr="00895FC4">
                    <w:rPr>
                      <w:rFonts w:cs="Arial"/>
                    </w:rPr>
                    <w:t>edition</w:t>
                  </w:r>
                  <w:proofErr w:type="spellEnd"/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850EDF" w:rsidRPr="00895FC4" w:rsidRDefault="00850EDF" w:rsidP="00BA4E2F">
                  <w:pPr>
                    <w:spacing w:after="0" w:line="240" w:lineRule="auto"/>
                    <w:jc w:val="center"/>
                    <w:rPr>
                      <w:rFonts w:cs="Arial"/>
                    </w:rPr>
                  </w:pPr>
                  <w:r w:rsidRPr="00895FC4">
                    <w:rPr>
                      <w:rFonts w:cs="Arial"/>
                    </w:rPr>
                    <w:t>BURLINGTON BOOK</w:t>
                  </w:r>
                  <w:r w:rsidR="00432CE4" w:rsidRPr="00895FC4">
                    <w:rPr>
                      <w:rFonts w:cs="Arial"/>
                    </w:rPr>
                    <w:t>S</w:t>
                  </w:r>
                </w:p>
              </w:tc>
              <w:tc>
                <w:tcPr>
                  <w:tcW w:w="152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50EDF" w:rsidRPr="00895FC4" w:rsidRDefault="00850EDF" w:rsidP="00BA4E2F">
                  <w:pPr>
                    <w:spacing w:after="0" w:line="240" w:lineRule="auto"/>
                    <w:jc w:val="center"/>
                    <w:rPr>
                      <w:rFonts w:cs="Arial"/>
                    </w:rPr>
                  </w:pPr>
                  <w:r w:rsidRPr="00895FC4">
                    <w:rPr>
                      <w:rFonts w:cs="Arial"/>
                    </w:rPr>
                    <w:t>9789925308880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850EDF" w:rsidRPr="00895FC4" w:rsidRDefault="00167E98" w:rsidP="00BA4E2F">
                  <w:pPr>
                    <w:spacing w:after="0" w:line="240" w:lineRule="auto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25,46</w:t>
                  </w:r>
                </w:p>
              </w:tc>
              <w:permStart w:id="25416041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2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850EDF" w:rsidRPr="00CF4131" w:rsidRDefault="00850EDF" w:rsidP="00BA4E2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54160415" w:displacedByCustomXml="prev"/>
            </w:tr>
            <w:tr w:rsidR="00850EDF" w:rsidRPr="009451C3" w:rsidTr="00BA4E2F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850EDF" w:rsidRDefault="00850EDF" w:rsidP="00850ED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85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850EDF" w:rsidRPr="00895FC4" w:rsidRDefault="00850EDF" w:rsidP="00BA4E2F">
                  <w:pPr>
                    <w:spacing w:after="0" w:line="240" w:lineRule="auto"/>
                    <w:rPr>
                      <w:rFonts w:cs="Arial"/>
                    </w:rPr>
                  </w:pPr>
                  <w:r w:rsidRPr="00895FC4">
                    <w:rPr>
                      <w:rFonts w:cs="Arial"/>
                    </w:rPr>
                    <w:t xml:space="preserve">OFFICE ADMINISTRATION ( WORKBOOK) 2nd </w:t>
                  </w:r>
                  <w:proofErr w:type="spellStart"/>
                  <w:r w:rsidRPr="00895FC4">
                    <w:rPr>
                      <w:rFonts w:cs="Arial"/>
                    </w:rPr>
                    <w:t>edition</w:t>
                  </w:r>
                  <w:proofErr w:type="spellEnd"/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850EDF" w:rsidRPr="00895FC4" w:rsidRDefault="00850EDF" w:rsidP="00BA4E2F">
                  <w:pPr>
                    <w:spacing w:after="0" w:line="240" w:lineRule="auto"/>
                    <w:jc w:val="center"/>
                    <w:rPr>
                      <w:rFonts w:cs="Arial"/>
                    </w:rPr>
                  </w:pPr>
                  <w:r w:rsidRPr="00895FC4">
                    <w:rPr>
                      <w:rFonts w:cs="Arial"/>
                    </w:rPr>
                    <w:t>BURLINGTON BOOK</w:t>
                  </w:r>
                  <w:r w:rsidR="00432CE4" w:rsidRPr="00895FC4">
                    <w:rPr>
                      <w:rFonts w:cs="Arial"/>
                    </w:rPr>
                    <w:t>S</w:t>
                  </w:r>
                </w:p>
              </w:tc>
              <w:tc>
                <w:tcPr>
                  <w:tcW w:w="152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50EDF" w:rsidRPr="00895FC4" w:rsidRDefault="00850EDF" w:rsidP="00BA4E2F">
                  <w:pPr>
                    <w:spacing w:after="0" w:line="240" w:lineRule="auto"/>
                    <w:jc w:val="center"/>
                    <w:rPr>
                      <w:rFonts w:cs="Arial"/>
                    </w:rPr>
                  </w:pPr>
                  <w:r w:rsidRPr="00895FC4">
                    <w:rPr>
                      <w:rFonts w:cs="Arial"/>
                    </w:rPr>
                    <w:t>9789925308897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850EDF" w:rsidRPr="00895FC4" w:rsidRDefault="00167E98" w:rsidP="00BA4E2F">
                  <w:pPr>
                    <w:spacing w:after="0" w:line="240" w:lineRule="auto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16,63</w:t>
                  </w:r>
                </w:p>
              </w:tc>
              <w:permStart w:id="36630982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2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850EDF" w:rsidRPr="00CF4131" w:rsidRDefault="00850EDF" w:rsidP="00BA4E2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366309827" w:displacedByCustomXml="prev"/>
            </w:tr>
            <w:tr w:rsidR="00A96344" w:rsidRPr="009451C3" w:rsidTr="00BA4E2F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Default="00A96344" w:rsidP="00A9634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856" w:type="dxa"/>
                  <w:tcMar>
                    <w:left w:w="28" w:type="dxa"/>
                    <w:right w:w="28" w:type="dxa"/>
                  </w:tcMar>
                </w:tcPr>
                <w:p w:rsidR="00A96344" w:rsidRPr="00092717" w:rsidRDefault="00A96344" w:rsidP="00BA4E2F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A96344" w:rsidRPr="00092717" w:rsidRDefault="00A96344" w:rsidP="00BA4E2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25" w:type="dxa"/>
                  <w:tcMar>
                    <w:left w:w="28" w:type="dxa"/>
                    <w:right w:w="28" w:type="dxa"/>
                  </w:tcMar>
                </w:tcPr>
                <w:p w:rsidR="00A96344" w:rsidRPr="00092717" w:rsidRDefault="00A96344" w:rsidP="00BA4E2F">
                  <w:pPr>
                    <w:spacing w:after="0" w:line="240" w:lineRule="auto"/>
                  </w:pP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230EB7" w:rsidRDefault="00A96344" w:rsidP="00BA4E2F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permStart w:id="132888672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2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A96344" w:rsidRPr="00CF4131" w:rsidRDefault="00A96344" w:rsidP="00BA4E2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328886725" w:displacedByCustomXml="prev"/>
            </w:tr>
            <w:tr w:rsidR="00DE7F4F" w:rsidRPr="009451C3" w:rsidTr="00BA4E2F">
              <w:trPr>
                <w:trHeight w:hRule="exact" w:val="429"/>
              </w:trPr>
              <w:tc>
                <w:tcPr>
                  <w:tcW w:w="309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706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82642D" w:rsidRDefault="00DE7F4F" w:rsidP="00BA4E2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989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850EDF" w:rsidRDefault="00850EDF" w:rsidP="00167E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850EDF">
                    <w:rPr>
                      <w:rFonts w:ascii="Arial" w:hAnsi="Arial" w:cs="Arial"/>
                      <w:b/>
                      <w:bCs/>
                      <w:color w:val="000000"/>
                    </w:rPr>
                    <w:t>2</w:t>
                  </w:r>
                  <w:r w:rsidR="00167E98">
                    <w:rPr>
                      <w:rFonts w:ascii="Arial" w:hAnsi="Arial" w:cs="Arial"/>
                      <w:b/>
                      <w:bCs/>
                      <w:color w:val="000000"/>
                    </w:rPr>
                    <w:t>2</w:t>
                  </w:r>
                  <w:r w:rsidRPr="00850EDF">
                    <w:rPr>
                      <w:rFonts w:ascii="Arial" w:hAnsi="Arial" w:cs="Arial"/>
                      <w:b/>
                      <w:bCs/>
                      <w:color w:val="000000"/>
                    </w:rPr>
                    <w:t>9,</w:t>
                  </w:r>
                  <w:r w:rsidR="00167E98">
                    <w:rPr>
                      <w:rFonts w:ascii="Arial" w:hAnsi="Arial" w:cs="Arial"/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902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45356D" w:rsidRDefault="00DE7F4F" w:rsidP="00BA4E2F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:rsidTr="00BA4E2F">
              <w:trPr>
                <w:trHeight w:val="323"/>
              </w:trPr>
              <w:tc>
                <w:tcPr>
                  <w:tcW w:w="309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95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02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989152024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989152024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:rsidTr="00BA4E2F">
              <w:trPr>
                <w:trHeight w:hRule="exact" w:val="336"/>
              </w:trPr>
              <w:tc>
                <w:tcPr>
                  <w:tcW w:w="309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1884560031" w:edGrp="everyone"/>
            <w:r w:rsidR="00DA488B">
              <w:t xml:space="preserve">      </w:t>
            </w:r>
            <w:r w:rsidRPr="0045356D">
              <w:t xml:space="preserve"> </w:t>
            </w:r>
            <w:permEnd w:id="1884560031"/>
            <w:r w:rsidRPr="0045356D">
              <w:t>libros</w:t>
            </w:r>
          </w:p>
          <w:p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1947804713" w:edGrp="everyone"/>
            <w:r>
              <w:t xml:space="preserve"> </w:t>
            </w:r>
            <w:r w:rsidR="00DA488B">
              <w:t xml:space="preserve">    </w:t>
            </w:r>
            <w:permEnd w:id="1947804713"/>
          </w:p>
        </w:tc>
      </w:tr>
    </w:tbl>
    <w:tbl>
      <w:tblPr>
        <w:tblpPr w:leftFromText="187" w:rightFromText="187" w:vertAnchor="page" w:horzAnchor="margin" w:tblpY="14456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774BAE" w:rsidTr="00BD233A">
        <w:trPr>
          <w:trHeight w:val="1562"/>
        </w:trPr>
        <w:tc>
          <w:tcPr>
            <w:tcW w:w="9494" w:type="dxa"/>
            <w:vAlign w:val="center"/>
          </w:tcPr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  <w:t>Colegio Santa María de los Apóstoles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Calle Madre Nazaria, 5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28044, Madrid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sym w:font="Wingdings" w:char="F028"/>
            </w:r>
            <w:r w:rsidRPr="00230EB7">
              <w:rPr>
                <w:rFonts w:ascii="Calibri" w:hAnsi="Calibri" w:cs="Calibri"/>
                <w:color w:val="525A7D" w:themeColor="accent1" w:themeShade="BF"/>
              </w:rPr>
              <w:t xml:space="preserve"> 91 462 74 11</w:t>
            </w:r>
          </w:p>
          <w:p w:rsidR="00774BAE" w:rsidRDefault="00774BAE" w:rsidP="00774BAE">
            <w:pPr>
              <w:spacing w:after="0" w:line="240" w:lineRule="auto"/>
              <w:jc w:val="center"/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info@colegiosma.com</w:t>
            </w:r>
          </w:p>
        </w:tc>
      </w:tr>
    </w:tbl>
    <w:p w:rsidR="00E10D7B" w:rsidRPr="00645413" w:rsidRDefault="00E10D7B" w:rsidP="00E10D7B">
      <w:pPr>
        <w:spacing w:after="120" w:line="240" w:lineRule="auto"/>
        <w:jc w:val="both"/>
        <w:rPr>
          <w:lang w:val="es-ES_tradnl"/>
        </w:rPr>
      </w:pPr>
      <w:r>
        <w:rPr>
          <w:lang w:val="es-ES_tradnl"/>
        </w:rPr>
        <w:t>Forma de pago: transferencia</w:t>
      </w:r>
      <w:r w:rsidRPr="00645413">
        <w:rPr>
          <w:lang w:val="es-ES_tradnl"/>
        </w:rPr>
        <w:t xml:space="preserve"> bancaria a la cuenta del Colegio Santa María de los Apóstoles</w:t>
      </w:r>
    </w:p>
    <w:p w:rsidR="00E10D7B" w:rsidRDefault="00E10D7B" w:rsidP="00E10D7B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r w:rsidRPr="0033521B">
        <w:rPr>
          <w:b/>
          <w:lang w:val="es-ES_tradnl"/>
        </w:rPr>
        <w:t xml:space="preserve">Banco Santander:  ES82 0075 0073 8306 0071 2028 </w:t>
      </w:r>
    </w:p>
    <w:p w:rsidR="00E10D7B" w:rsidRPr="0033521B" w:rsidRDefault="00E10D7B" w:rsidP="00E10D7B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proofErr w:type="spellStart"/>
      <w:r>
        <w:rPr>
          <w:b/>
          <w:lang w:val="es-ES_tradnl"/>
        </w:rPr>
        <w:t>Caixabank</w:t>
      </w:r>
      <w:proofErr w:type="spellEnd"/>
      <w:r w:rsidRPr="0033521B">
        <w:rPr>
          <w:b/>
          <w:lang w:val="es-ES_tradnl"/>
        </w:rPr>
        <w:t xml:space="preserve">: </w:t>
      </w:r>
      <w:r w:rsidRPr="0033521B">
        <w:rPr>
          <w:b/>
        </w:rPr>
        <w:t>ES2</w:t>
      </w:r>
      <w:r>
        <w:rPr>
          <w:b/>
        </w:rPr>
        <w:t>6</w:t>
      </w:r>
      <w:r w:rsidRPr="0033521B">
        <w:rPr>
          <w:b/>
        </w:rPr>
        <w:t xml:space="preserve"> 2</w:t>
      </w:r>
      <w:r>
        <w:rPr>
          <w:b/>
        </w:rPr>
        <w:t>100</w:t>
      </w:r>
      <w:r w:rsidRPr="0033521B">
        <w:rPr>
          <w:b/>
        </w:rPr>
        <w:t xml:space="preserve"> </w:t>
      </w:r>
      <w:r>
        <w:rPr>
          <w:b/>
        </w:rPr>
        <w:t>2479</w:t>
      </w:r>
      <w:r w:rsidRPr="0033521B">
        <w:rPr>
          <w:b/>
        </w:rPr>
        <w:t xml:space="preserve"> </w:t>
      </w:r>
      <w:r>
        <w:rPr>
          <w:b/>
        </w:rPr>
        <w:t>6113</w:t>
      </w:r>
      <w:r w:rsidRPr="0033521B">
        <w:rPr>
          <w:b/>
        </w:rPr>
        <w:t xml:space="preserve"> 00</w:t>
      </w:r>
      <w:r>
        <w:rPr>
          <w:b/>
        </w:rPr>
        <w:t>20</w:t>
      </w:r>
      <w:r w:rsidRPr="0033521B">
        <w:rPr>
          <w:b/>
        </w:rPr>
        <w:t xml:space="preserve"> </w:t>
      </w:r>
      <w:r>
        <w:rPr>
          <w:b/>
        </w:rPr>
        <w:t>3760</w:t>
      </w:r>
    </w:p>
    <w:p w:rsidR="00E10D7B" w:rsidRDefault="00E10D7B" w:rsidP="00E10D7B">
      <w:pPr>
        <w:spacing w:after="120" w:line="240" w:lineRule="auto"/>
        <w:jc w:val="both"/>
      </w:pPr>
      <w:r w:rsidRPr="00E90227">
        <w:rPr>
          <w:u w:val="single"/>
          <w:lang w:val="es-ES_tradnl"/>
        </w:rPr>
        <w:t xml:space="preserve">Enviar la solicitud y justificante de pago al correo </w:t>
      </w:r>
      <w:hyperlink r:id="rId10" w:history="1">
        <w:r w:rsidRPr="00E90227">
          <w:rPr>
            <w:rStyle w:val="Hipervnculo"/>
            <w:b/>
            <w:color w:val="FF0000"/>
            <w:sz w:val="22"/>
            <w:lang w:val="es-ES_tradnl"/>
          </w:rPr>
          <w:t>libros@colegiosma.com</w:t>
        </w:r>
      </w:hyperlink>
      <w:r w:rsidRPr="00E90227">
        <w:rPr>
          <w:rStyle w:val="Hipervnculo"/>
          <w:b/>
          <w:color w:val="FF0000"/>
          <w:sz w:val="22"/>
          <w:lang w:val="es-ES_tradnl"/>
        </w:rPr>
        <w:t xml:space="preserve"> </w:t>
      </w:r>
      <w:r w:rsidRPr="00E90227">
        <w:rPr>
          <w:rStyle w:val="Hipervnculo"/>
          <w:b/>
          <w:color w:val="auto"/>
          <w:lang w:val="es-ES_tradnl"/>
        </w:rPr>
        <w:t xml:space="preserve">antes del día </w:t>
      </w:r>
      <w:r w:rsidR="00BA5AC7" w:rsidRPr="00BA5AC7">
        <w:rPr>
          <w:rStyle w:val="Hipervnculo"/>
          <w:b/>
          <w:color w:val="auto"/>
          <w:lang w:val="es-ES_tradnl"/>
        </w:rPr>
        <w:t>3</w:t>
      </w:r>
      <w:r w:rsidR="00EA31C1">
        <w:rPr>
          <w:rStyle w:val="Hipervnculo"/>
          <w:b/>
          <w:color w:val="auto"/>
          <w:lang w:val="es-ES_tradnl"/>
        </w:rPr>
        <w:t>1</w:t>
      </w:r>
      <w:r w:rsidRPr="00BA5AC7">
        <w:rPr>
          <w:rStyle w:val="Hipervnculo"/>
          <w:b/>
          <w:color w:val="auto"/>
          <w:lang w:val="es-ES_tradnl"/>
        </w:rPr>
        <w:t xml:space="preserve"> DE JULIO</w:t>
      </w:r>
      <w:r w:rsidRPr="00E90227">
        <w:rPr>
          <w:rStyle w:val="Hipervnculo"/>
          <w:b/>
          <w:color w:val="auto"/>
          <w:lang w:val="es-ES_tradnl"/>
        </w:rPr>
        <w:t xml:space="preserve"> de 202</w:t>
      </w:r>
      <w:r w:rsidR="00CC2991">
        <w:rPr>
          <w:rStyle w:val="Hipervnculo"/>
          <w:b/>
          <w:color w:val="auto"/>
          <w:lang w:val="es-ES_tradnl"/>
        </w:rPr>
        <w:t>3</w:t>
      </w:r>
      <w:r w:rsidRPr="00E90227">
        <w:rPr>
          <w:rStyle w:val="Hipervnculo"/>
          <w:b/>
          <w:color w:val="auto"/>
          <w:u w:val="none"/>
          <w:lang w:val="es-ES_tradnl"/>
        </w:rPr>
        <w:t xml:space="preserve">. </w:t>
      </w:r>
      <w:r w:rsidR="00CC2991">
        <w:rPr>
          <w:rStyle w:val="Hipervnculo"/>
          <w:b/>
          <w:color w:val="auto"/>
          <w:u w:val="none"/>
          <w:lang w:val="es-ES_tradnl"/>
        </w:rPr>
        <w:t>En</w:t>
      </w:r>
      <w:r w:rsidRPr="00E90227">
        <w:rPr>
          <w:b/>
          <w:lang w:val="es-ES_tradnl"/>
        </w:rPr>
        <w:t xml:space="preserve"> SEPTIEMBRE</w:t>
      </w:r>
      <w:r w:rsidRPr="00E90227">
        <w:rPr>
          <w:lang w:val="es-ES_tradnl"/>
        </w:rPr>
        <w:t xml:space="preserve"> nos pondremos en contacto con ustedes para acordar el día y la hora de recogida.</w:t>
      </w:r>
    </w:p>
    <w:p w:rsidR="00DA488B" w:rsidRDefault="00DA488B" w:rsidP="00E6561E">
      <w:pPr>
        <w:spacing w:after="0" w:line="240" w:lineRule="auto"/>
        <w:jc w:val="center"/>
      </w:pPr>
    </w:p>
    <w:sectPr w:rsidR="00DA488B" w:rsidSect="00107B7A">
      <w:headerReference w:type="even" r:id="rId11"/>
      <w:headerReference w:type="default" r:id="rId12"/>
      <w:headerReference w:type="first" r:id="rId13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10E" w:rsidRDefault="0005210E">
      <w:pPr>
        <w:spacing w:after="0" w:line="240" w:lineRule="auto"/>
      </w:pPr>
      <w:r>
        <w:separator/>
      </w:r>
    </w:p>
  </w:endnote>
  <w:endnote w:type="continuationSeparator" w:id="0">
    <w:p w:rsidR="0005210E" w:rsidRDefault="00052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10E" w:rsidRDefault="0005210E">
      <w:pPr>
        <w:spacing w:after="0" w:line="240" w:lineRule="auto"/>
      </w:pPr>
      <w:r>
        <w:separator/>
      </w:r>
    </w:p>
  </w:footnote>
  <w:footnote w:type="continuationSeparator" w:id="0">
    <w:p w:rsidR="0005210E" w:rsidRDefault="00052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2153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2153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2153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3900"/>
    <w:rsid w:val="00051B68"/>
    <w:rsid w:val="0005210E"/>
    <w:rsid w:val="00063C83"/>
    <w:rsid w:val="000657D6"/>
    <w:rsid w:val="00071A7F"/>
    <w:rsid w:val="00083DEB"/>
    <w:rsid w:val="000A3BD0"/>
    <w:rsid w:val="000B0E8D"/>
    <w:rsid w:val="000B5865"/>
    <w:rsid w:val="000C7604"/>
    <w:rsid w:val="000D3FD7"/>
    <w:rsid w:val="000D414F"/>
    <w:rsid w:val="000F577F"/>
    <w:rsid w:val="00107B7A"/>
    <w:rsid w:val="00117C27"/>
    <w:rsid w:val="0012380D"/>
    <w:rsid w:val="001349C2"/>
    <w:rsid w:val="00167E98"/>
    <w:rsid w:val="00193EF2"/>
    <w:rsid w:val="00194C5C"/>
    <w:rsid w:val="001A46EA"/>
    <w:rsid w:val="001B4923"/>
    <w:rsid w:val="00200256"/>
    <w:rsid w:val="00205A09"/>
    <w:rsid w:val="002061A7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96EE2"/>
    <w:rsid w:val="002B0217"/>
    <w:rsid w:val="002C3963"/>
    <w:rsid w:val="002D3F08"/>
    <w:rsid w:val="002F59B6"/>
    <w:rsid w:val="003319E3"/>
    <w:rsid w:val="003425E6"/>
    <w:rsid w:val="00342B22"/>
    <w:rsid w:val="00350276"/>
    <w:rsid w:val="00350D34"/>
    <w:rsid w:val="00362B6B"/>
    <w:rsid w:val="003815B9"/>
    <w:rsid w:val="003904B5"/>
    <w:rsid w:val="00394BF9"/>
    <w:rsid w:val="00396EC0"/>
    <w:rsid w:val="003A31D4"/>
    <w:rsid w:val="003A5905"/>
    <w:rsid w:val="003A60FE"/>
    <w:rsid w:val="003B2A7C"/>
    <w:rsid w:val="003C6777"/>
    <w:rsid w:val="0040334B"/>
    <w:rsid w:val="00406E9D"/>
    <w:rsid w:val="0041287B"/>
    <w:rsid w:val="004163AB"/>
    <w:rsid w:val="00421314"/>
    <w:rsid w:val="00432CE4"/>
    <w:rsid w:val="004462A5"/>
    <w:rsid w:val="00450711"/>
    <w:rsid w:val="0045356D"/>
    <w:rsid w:val="00454F04"/>
    <w:rsid w:val="00471EC5"/>
    <w:rsid w:val="00480B68"/>
    <w:rsid w:val="0049275F"/>
    <w:rsid w:val="00494038"/>
    <w:rsid w:val="00496084"/>
    <w:rsid w:val="00496EAA"/>
    <w:rsid w:val="004A4C70"/>
    <w:rsid w:val="004B15F4"/>
    <w:rsid w:val="004C527F"/>
    <w:rsid w:val="004F1765"/>
    <w:rsid w:val="004F42DE"/>
    <w:rsid w:val="00522C1A"/>
    <w:rsid w:val="0053713E"/>
    <w:rsid w:val="00540596"/>
    <w:rsid w:val="005727E2"/>
    <w:rsid w:val="005A4CE4"/>
    <w:rsid w:val="005D5386"/>
    <w:rsid w:val="005F049A"/>
    <w:rsid w:val="00623931"/>
    <w:rsid w:val="0065626E"/>
    <w:rsid w:val="0065638A"/>
    <w:rsid w:val="0065705A"/>
    <w:rsid w:val="00665990"/>
    <w:rsid w:val="00680E25"/>
    <w:rsid w:val="006B12E0"/>
    <w:rsid w:val="006B2BD1"/>
    <w:rsid w:val="006E0607"/>
    <w:rsid w:val="006F5C6A"/>
    <w:rsid w:val="007069A0"/>
    <w:rsid w:val="00720D40"/>
    <w:rsid w:val="0073328F"/>
    <w:rsid w:val="0074628B"/>
    <w:rsid w:val="0075191B"/>
    <w:rsid w:val="007543DD"/>
    <w:rsid w:val="00774BAE"/>
    <w:rsid w:val="007804EA"/>
    <w:rsid w:val="0078172E"/>
    <w:rsid w:val="007A69EC"/>
    <w:rsid w:val="007A7CB9"/>
    <w:rsid w:val="007B2BAD"/>
    <w:rsid w:val="007B7DF3"/>
    <w:rsid w:val="007C4C5C"/>
    <w:rsid w:val="007E0C0E"/>
    <w:rsid w:val="0082441E"/>
    <w:rsid w:val="0082642D"/>
    <w:rsid w:val="008332F2"/>
    <w:rsid w:val="0084363C"/>
    <w:rsid w:val="0084611A"/>
    <w:rsid w:val="0085036A"/>
    <w:rsid w:val="00850EDF"/>
    <w:rsid w:val="00860245"/>
    <w:rsid w:val="00864444"/>
    <w:rsid w:val="0086704C"/>
    <w:rsid w:val="0087359F"/>
    <w:rsid w:val="00895FC4"/>
    <w:rsid w:val="008A0050"/>
    <w:rsid w:val="008D2D88"/>
    <w:rsid w:val="008D5097"/>
    <w:rsid w:val="008F046B"/>
    <w:rsid w:val="0090004A"/>
    <w:rsid w:val="0091531C"/>
    <w:rsid w:val="009451C3"/>
    <w:rsid w:val="00952C8B"/>
    <w:rsid w:val="00975FA8"/>
    <w:rsid w:val="009911E9"/>
    <w:rsid w:val="009945B2"/>
    <w:rsid w:val="009D4055"/>
    <w:rsid w:val="009D7859"/>
    <w:rsid w:val="009E50B8"/>
    <w:rsid w:val="00A12C8D"/>
    <w:rsid w:val="00A4609D"/>
    <w:rsid w:val="00A52EF6"/>
    <w:rsid w:val="00A629E1"/>
    <w:rsid w:val="00A658BD"/>
    <w:rsid w:val="00A66F98"/>
    <w:rsid w:val="00A67DDF"/>
    <w:rsid w:val="00A75962"/>
    <w:rsid w:val="00A84F7E"/>
    <w:rsid w:val="00A873B9"/>
    <w:rsid w:val="00A96344"/>
    <w:rsid w:val="00AF2BFA"/>
    <w:rsid w:val="00B03032"/>
    <w:rsid w:val="00B16BEB"/>
    <w:rsid w:val="00B17EF9"/>
    <w:rsid w:val="00B32FE6"/>
    <w:rsid w:val="00B341D1"/>
    <w:rsid w:val="00B4582F"/>
    <w:rsid w:val="00B4754F"/>
    <w:rsid w:val="00B63421"/>
    <w:rsid w:val="00B64308"/>
    <w:rsid w:val="00B75C16"/>
    <w:rsid w:val="00B92CAE"/>
    <w:rsid w:val="00BA4B98"/>
    <w:rsid w:val="00BA4E2F"/>
    <w:rsid w:val="00BA5999"/>
    <w:rsid w:val="00BA5AC7"/>
    <w:rsid w:val="00BB5883"/>
    <w:rsid w:val="00BB76B5"/>
    <w:rsid w:val="00BD233A"/>
    <w:rsid w:val="00BD4DC7"/>
    <w:rsid w:val="00BF2F7B"/>
    <w:rsid w:val="00BF3CFD"/>
    <w:rsid w:val="00BF6866"/>
    <w:rsid w:val="00C04B6E"/>
    <w:rsid w:val="00C06E1A"/>
    <w:rsid w:val="00C54C54"/>
    <w:rsid w:val="00C56926"/>
    <w:rsid w:val="00C63929"/>
    <w:rsid w:val="00C6460C"/>
    <w:rsid w:val="00C658BC"/>
    <w:rsid w:val="00C70981"/>
    <w:rsid w:val="00C76D90"/>
    <w:rsid w:val="00CC2991"/>
    <w:rsid w:val="00CD57B3"/>
    <w:rsid w:val="00CE2264"/>
    <w:rsid w:val="00CE57DD"/>
    <w:rsid w:val="00CE6858"/>
    <w:rsid w:val="00CF2FDF"/>
    <w:rsid w:val="00CF4131"/>
    <w:rsid w:val="00D01AF0"/>
    <w:rsid w:val="00D07928"/>
    <w:rsid w:val="00D14A8C"/>
    <w:rsid w:val="00D372F1"/>
    <w:rsid w:val="00D52F02"/>
    <w:rsid w:val="00D67F4B"/>
    <w:rsid w:val="00D7203D"/>
    <w:rsid w:val="00D8142C"/>
    <w:rsid w:val="00D9378D"/>
    <w:rsid w:val="00D93F7C"/>
    <w:rsid w:val="00D97579"/>
    <w:rsid w:val="00DA1318"/>
    <w:rsid w:val="00DA488B"/>
    <w:rsid w:val="00DA4CBF"/>
    <w:rsid w:val="00DB2B42"/>
    <w:rsid w:val="00DB41F6"/>
    <w:rsid w:val="00DC45DF"/>
    <w:rsid w:val="00DE7F4F"/>
    <w:rsid w:val="00DE7FFC"/>
    <w:rsid w:val="00DF0135"/>
    <w:rsid w:val="00DF2B7C"/>
    <w:rsid w:val="00E039B4"/>
    <w:rsid w:val="00E03FC8"/>
    <w:rsid w:val="00E10D7B"/>
    <w:rsid w:val="00E15947"/>
    <w:rsid w:val="00E1633D"/>
    <w:rsid w:val="00E30451"/>
    <w:rsid w:val="00E61581"/>
    <w:rsid w:val="00E62E54"/>
    <w:rsid w:val="00E6561E"/>
    <w:rsid w:val="00E7594C"/>
    <w:rsid w:val="00E812DB"/>
    <w:rsid w:val="00E86EE6"/>
    <w:rsid w:val="00EA31C1"/>
    <w:rsid w:val="00EB0AF1"/>
    <w:rsid w:val="00EB5AEB"/>
    <w:rsid w:val="00EB672F"/>
    <w:rsid w:val="00EC2322"/>
    <w:rsid w:val="00EC6C99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A41D1"/>
    <w:rsid w:val="00FA579A"/>
    <w:rsid w:val="00FB0673"/>
    <w:rsid w:val="00FB0DD0"/>
    <w:rsid w:val="00FB1410"/>
    <w:rsid w:val="00FC7FE7"/>
    <w:rsid w:val="00FD276C"/>
    <w:rsid w:val="00FD51D8"/>
    <w:rsid w:val="00FE358A"/>
    <w:rsid w:val="00FE3D3C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BD3CC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ria.huerta@colegiosm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2A0ACE3D-CEEA-4087-942D-EFBAE025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</Template>
  <TotalTime>24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JoseAntonio</cp:lastModifiedBy>
  <cp:revision>18</cp:revision>
  <cp:lastPrinted>2018-06-18T10:02:00Z</cp:lastPrinted>
  <dcterms:created xsi:type="dcterms:W3CDTF">2022-06-21T19:21:00Z</dcterms:created>
  <dcterms:modified xsi:type="dcterms:W3CDTF">2023-09-05T10:22:00Z</dcterms:modified>
</cp:coreProperties>
</file>