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3A" w:rsidRDefault="00BD233A" w:rsidP="00230EB7">
      <w:pPr>
        <w:pStyle w:val="Textoindependiente"/>
        <w:spacing w:before="100" w:beforeAutospacing="1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D233A" w:rsidTr="00BA5999">
        <w:tc>
          <w:tcPr>
            <w:tcW w:w="9576" w:type="dxa"/>
          </w:tcPr>
          <w:p w:rsidR="00BD233A" w:rsidRPr="00211F26" w:rsidRDefault="00BD233A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</w:t>
            </w:r>
            <w:r w:rsidR="00DE7F4F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</w:t>
            </w:r>
            <w:r w:rsidR="003C6777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3</w:t>
            </w:r>
          </w:p>
        </w:tc>
      </w:tr>
      <w:tr w:rsidR="00230EB7" w:rsidRPr="00230EB7" w:rsidTr="00BA5999">
        <w:tc>
          <w:tcPr>
            <w:tcW w:w="9576" w:type="dxa"/>
          </w:tcPr>
          <w:p w:rsidR="00230EB7" w:rsidRPr="00230EB7" w:rsidRDefault="00230EB7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:rsidTr="00BD233A">
        <w:trPr>
          <w:trHeight w:val="454"/>
        </w:trPr>
        <w:tc>
          <w:tcPr>
            <w:tcW w:w="9375" w:type="dxa"/>
          </w:tcPr>
          <w:p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859157786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1859157786"/>
          </w:p>
          <w:p w:rsidR="00230EB7" w:rsidRDefault="00230EB7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:rsidR="00BD233A" w:rsidRDefault="00BD233A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 w:rsidR="00B10DCF">
              <w:rPr>
                <w:rFonts w:ascii="Arial Narrow" w:hAnsi="Arial Narrow" w:cs="Arial Narrow"/>
                <w:b/>
                <w:sz w:val="20"/>
                <w:szCs w:val="20"/>
              </w:rPr>
              <w:t>6</w:t>
            </w:r>
            <w:r w:rsidR="00230EB7">
              <w:rPr>
                <w:rFonts w:ascii="Arial Narrow" w:hAnsi="Arial Narrow" w:cs="Arial Narrow"/>
                <w:b/>
                <w:sz w:val="20"/>
                <w:szCs w:val="20"/>
              </w:rPr>
              <w:t>º PRIMARIA</w:t>
            </w:r>
          </w:p>
        </w:tc>
      </w:tr>
    </w:tbl>
    <w:p w:rsidR="00230EB7" w:rsidRDefault="00230EB7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:rsidTr="00B250EA">
        <w:trPr>
          <w:trHeight w:val="1059"/>
        </w:trPr>
        <w:tc>
          <w:tcPr>
            <w:tcW w:w="9430" w:type="dxa"/>
          </w:tcPr>
          <w:p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1061775331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1061775331"/>
          </w:p>
          <w:p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764812076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764812076"/>
          </w:p>
          <w:p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1040781230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1040781230"/>
          </w:p>
        </w:tc>
      </w:tr>
    </w:tbl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:rsidTr="00230EB7">
        <w:trPr>
          <w:trHeight w:val="7288"/>
          <w:jc w:val="center"/>
        </w:trPr>
        <w:tc>
          <w:tcPr>
            <w:tcW w:w="143" w:type="dxa"/>
            <w:shd w:val="clear" w:color="auto" w:fill="AAB0C7" w:themeFill="accent1" w:themeFillTint="99"/>
          </w:tcPr>
          <w:p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19"/>
              <w:gridCol w:w="4133"/>
              <w:gridCol w:w="892"/>
              <w:gridCol w:w="1557"/>
              <w:gridCol w:w="1038"/>
              <w:gridCol w:w="967"/>
            </w:tblGrid>
            <w:tr w:rsidR="003C6777" w:rsidRPr="009451C3" w:rsidTr="00470725">
              <w:trPr>
                <w:trHeight w:hRule="exact" w:val="501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1038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6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B10DCF" w:rsidRPr="009451C3" w:rsidTr="00470725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10DCF" w:rsidRPr="009451C3" w:rsidRDefault="00B10DCF" w:rsidP="00B10DC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B10DCF" w:rsidRPr="004C191C" w:rsidRDefault="00B10DCF" w:rsidP="00B10DCF">
                  <w:r w:rsidRPr="004C191C">
                    <w:t>6º EP. NATURALES ( MAD) Más SA 19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B10DCF" w:rsidRPr="004C191C" w:rsidRDefault="00B10DCF" w:rsidP="00B10DCF">
                  <w:pPr>
                    <w:jc w:val="center"/>
                  </w:pPr>
                  <w:r w:rsidRPr="004C191C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B10DCF" w:rsidRPr="004C191C" w:rsidRDefault="00B10DCF" w:rsidP="00B10DCF">
                  <w:pPr>
                    <w:jc w:val="center"/>
                  </w:pPr>
                  <w:r w:rsidRPr="004C191C">
                    <w:t>9788491822875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B10DCF" w:rsidRPr="0064067C" w:rsidRDefault="00B10DCF" w:rsidP="00B10DCF">
                  <w:pPr>
                    <w:jc w:val="center"/>
                  </w:pPr>
                  <w:r w:rsidRPr="0064067C">
                    <w:t>25,51</w:t>
                  </w:r>
                </w:p>
              </w:tc>
              <w:permStart w:id="154573211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B10DCF" w:rsidRPr="00CF4131" w:rsidRDefault="00B10DCF" w:rsidP="00B10DC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545732117" w:displacedByCustomXml="prev"/>
            </w:tr>
            <w:tr w:rsidR="00B10DCF" w:rsidRPr="009451C3" w:rsidTr="00470725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10DCF" w:rsidRPr="009451C3" w:rsidRDefault="00B10DCF" w:rsidP="00B10DC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B10DCF" w:rsidRPr="004C191C" w:rsidRDefault="00B10DCF" w:rsidP="00B10DCF">
                  <w:r w:rsidRPr="004C191C">
                    <w:t>6º EP. SOCIALES ( MAD) Mas SA 19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B10DCF" w:rsidRPr="004C191C" w:rsidRDefault="00B10DCF" w:rsidP="00B10DCF">
                  <w:pPr>
                    <w:jc w:val="center"/>
                  </w:pPr>
                  <w:r w:rsidRPr="004C191C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B10DCF" w:rsidRPr="004C191C" w:rsidRDefault="00B10DCF" w:rsidP="00B10DCF">
                  <w:pPr>
                    <w:jc w:val="center"/>
                  </w:pPr>
                  <w:r w:rsidRPr="004C191C">
                    <w:t>9788491823049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B10DCF" w:rsidRPr="0064067C" w:rsidRDefault="00B10DCF" w:rsidP="00B10DCF">
                  <w:pPr>
                    <w:jc w:val="center"/>
                  </w:pPr>
                  <w:r w:rsidRPr="0064067C">
                    <w:t>25,51</w:t>
                  </w:r>
                </w:p>
              </w:tc>
              <w:permStart w:id="123313556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B10DCF" w:rsidRPr="00CF4131" w:rsidRDefault="00B10DCF" w:rsidP="00B10DC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33135569" w:displacedByCustomXml="prev"/>
            </w:tr>
            <w:tr w:rsidR="00B10DCF" w:rsidRPr="009451C3" w:rsidTr="00470725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10DCF" w:rsidRPr="009451C3" w:rsidRDefault="00B10DCF" w:rsidP="00B10DC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B10DCF" w:rsidRPr="004C191C" w:rsidRDefault="00B10DCF" w:rsidP="00B10DCF">
                  <w:r w:rsidRPr="004C191C">
                    <w:t>6º EP. LENGUA  (MAD) Mas SA 19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B10DCF" w:rsidRPr="004C191C" w:rsidRDefault="00B10DCF" w:rsidP="00B10DCF">
                  <w:pPr>
                    <w:jc w:val="center"/>
                  </w:pPr>
                  <w:r w:rsidRPr="004C191C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B10DCF" w:rsidRPr="004C191C" w:rsidRDefault="00B10DCF" w:rsidP="00B10DCF">
                  <w:pPr>
                    <w:jc w:val="center"/>
                  </w:pPr>
                  <w:r w:rsidRPr="004C191C">
                    <w:t>9788491822790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B10DCF" w:rsidRPr="0064067C" w:rsidRDefault="00B10DCF" w:rsidP="00B10DCF">
                  <w:pPr>
                    <w:jc w:val="center"/>
                  </w:pPr>
                  <w:r w:rsidRPr="0064067C">
                    <w:t>37,90</w:t>
                  </w:r>
                </w:p>
              </w:tc>
              <w:permStart w:id="137516789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B10DCF" w:rsidRPr="00CF4131" w:rsidRDefault="00B10DCF" w:rsidP="00B10DC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375167893" w:displacedByCustomXml="prev"/>
            </w:tr>
            <w:tr w:rsidR="00B10DCF" w:rsidRPr="009451C3" w:rsidTr="00470725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10DCF" w:rsidRPr="009451C3" w:rsidRDefault="00B10DCF" w:rsidP="00B10DC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B10DCF" w:rsidRPr="004C191C" w:rsidRDefault="00B10DCF" w:rsidP="00B10DCF">
                  <w:r w:rsidRPr="004C191C">
                    <w:t>6º EP (MAD)  MÚSICA Mas SA 19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B10DCF" w:rsidRPr="004C191C" w:rsidRDefault="00B10DCF" w:rsidP="00B10DCF">
                  <w:pPr>
                    <w:jc w:val="center"/>
                  </w:pPr>
                  <w:r w:rsidRPr="004C191C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B10DCF" w:rsidRPr="004C191C" w:rsidRDefault="00B10DCF" w:rsidP="00B10DCF">
                  <w:pPr>
                    <w:jc w:val="center"/>
                  </w:pPr>
                  <w:r w:rsidRPr="004C191C">
                    <w:t>9788491823131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B10DCF" w:rsidRPr="0064067C" w:rsidRDefault="00B10DCF" w:rsidP="00B10DCF">
                  <w:pPr>
                    <w:jc w:val="center"/>
                  </w:pPr>
                  <w:r w:rsidRPr="0064067C">
                    <w:t>25,30</w:t>
                  </w:r>
                </w:p>
              </w:tc>
              <w:permStart w:id="124512911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B10DCF" w:rsidRPr="00CF4131" w:rsidRDefault="00B10DCF" w:rsidP="00B10DC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45129111" w:displacedByCustomXml="prev"/>
            </w:tr>
            <w:tr w:rsidR="00B10DCF" w:rsidRPr="009451C3" w:rsidTr="00470725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10DCF" w:rsidRPr="009451C3" w:rsidRDefault="00B10DCF" w:rsidP="00B10DC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B10DCF" w:rsidRPr="004C191C" w:rsidRDefault="00B10DCF" w:rsidP="00B10DCF">
                  <w:r w:rsidRPr="004C191C">
                    <w:t>6º EP (MAD) RELIGIÓN CATÓLICA EN NUESTRA MSA 19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B10DCF" w:rsidRPr="004C191C" w:rsidRDefault="00B10DCF" w:rsidP="00B10DCF">
                  <w:pPr>
                    <w:jc w:val="center"/>
                  </w:pPr>
                  <w:r w:rsidRPr="004C191C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B10DCF" w:rsidRPr="004C191C" w:rsidRDefault="00B10DCF" w:rsidP="00B10DCF">
                  <w:pPr>
                    <w:jc w:val="center"/>
                  </w:pPr>
                  <w:r w:rsidRPr="004C191C">
                    <w:t>9788491824824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B10DCF" w:rsidRDefault="00B10DCF" w:rsidP="00B10DCF">
                  <w:pPr>
                    <w:jc w:val="center"/>
                  </w:pPr>
                  <w:r w:rsidRPr="0064067C">
                    <w:t>26,50</w:t>
                  </w:r>
                </w:p>
              </w:tc>
              <w:permStart w:id="210176517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B10DCF" w:rsidRPr="00CF4131" w:rsidRDefault="00B10DCF" w:rsidP="00B10DC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101765172" w:displacedByCustomXml="prev"/>
            </w:tr>
            <w:tr w:rsidR="00B10DCF" w:rsidRPr="009451C3" w:rsidTr="00470725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10DCF" w:rsidRPr="009451C3" w:rsidRDefault="00B10DCF" w:rsidP="00B10DC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B10DCF" w:rsidRPr="004C191C" w:rsidRDefault="00B10DCF" w:rsidP="00B10DCF">
                  <w:r w:rsidRPr="004C191C">
                    <w:t>OXFORD ROOFTOPS 6 CB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B10DCF" w:rsidRPr="004C191C" w:rsidRDefault="00B10DCF" w:rsidP="00B10DCF">
                  <w:pPr>
                    <w:jc w:val="center"/>
                  </w:pPr>
                  <w:r w:rsidRPr="004C191C">
                    <w:t>OXFORD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B10DCF" w:rsidRPr="004C191C" w:rsidRDefault="00B10DCF" w:rsidP="00B10DCF">
                  <w:pPr>
                    <w:jc w:val="center"/>
                  </w:pPr>
                  <w:r w:rsidRPr="004C191C">
                    <w:t>9780194503815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B10DCF" w:rsidRPr="0029301A" w:rsidRDefault="00B10DCF" w:rsidP="00B10DCF">
                  <w:pPr>
                    <w:jc w:val="center"/>
                  </w:pPr>
                  <w:r w:rsidRPr="0029301A">
                    <w:t>24,02</w:t>
                  </w:r>
                </w:p>
              </w:tc>
              <w:permStart w:id="159260979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B10DCF" w:rsidRPr="00CF4131" w:rsidRDefault="00B10DCF" w:rsidP="00B10DC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592609792" w:displacedByCustomXml="prev"/>
            </w:tr>
            <w:tr w:rsidR="00B10DCF" w:rsidRPr="009451C3" w:rsidTr="00470725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10DCF" w:rsidRDefault="00B10DCF" w:rsidP="00B10DC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B10DCF" w:rsidRPr="004C191C" w:rsidRDefault="00B10DCF" w:rsidP="00B10DCF">
                  <w:r w:rsidRPr="004C191C">
                    <w:t>OXFORD ROOFTOPS 6 WB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B10DCF" w:rsidRPr="004C191C" w:rsidRDefault="00B10DCF" w:rsidP="00B10DCF">
                  <w:pPr>
                    <w:jc w:val="center"/>
                  </w:pPr>
                  <w:r w:rsidRPr="004C191C">
                    <w:t>OXFORD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B10DCF" w:rsidRPr="004C191C" w:rsidRDefault="00B10DCF" w:rsidP="00B10DCF">
                  <w:pPr>
                    <w:jc w:val="center"/>
                  </w:pPr>
                  <w:r w:rsidRPr="004C191C">
                    <w:t>9780194503822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B10DCF" w:rsidRDefault="00B10DCF" w:rsidP="00B10DCF">
                  <w:pPr>
                    <w:jc w:val="center"/>
                  </w:pPr>
                  <w:r w:rsidRPr="0029301A">
                    <w:t>20,68</w:t>
                  </w:r>
                </w:p>
              </w:tc>
              <w:permStart w:id="175500787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B10DCF" w:rsidRPr="00CF4131" w:rsidRDefault="00B10DCF" w:rsidP="00B10DC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755007873" w:displacedByCustomXml="prev"/>
            </w:tr>
            <w:tr w:rsidR="00B10DCF" w:rsidRPr="009451C3" w:rsidTr="00470725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10DCF" w:rsidRDefault="00B10DCF" w:rsidP="00B10DC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B10DCF" w:rsidRPr="004C191C" w:rsidRDefault="00B10DCF" w:rsidP="00B10DCF">
                  <w:r w:rsidRPr="004C191C">
                    <w:t>6º EP MATEMÁTICAS (MAD) Mas SA 19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B10DCF" w:rsidRPr="004C191C" w:rsidRDefault="00B10DCF" w:rsidP="00B10DCF">
                  <w:pPr>
                    <w:jc w:val="center"/>
                  </w:pPr>
                  <w:r w:rsidRPr="004C191C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B10DCF" w:rsidRPr="004C191C" w:rsidRDefault="00B10DCF" w:rsidP="00B10DCF">
                  <w:pPr>
                    <w:jc w:val="center"/>
                  </w:pPr>
                  <w:r w:rsidRPr="004C191C">
                    <w:t>9788491822844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B10DCF" w:rsidRPr="00B10DCF" w:rsidRDefault="00B10DCF" w:rsidP="00B10DCF">
                  <w:pPr>
                    <w:jc w:val="center"/>
                  </w:pPr>
                  <w:r w:rsidRPr="00B10DCF">
                    <w:t>37,90</w:t>
                  </w:r>
                </w:p>
              </w:tc>
              <w:permStart w:id="181931079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B10DCF" w:rsidRPr="00CF4131" w:rsidRDefault="00B10DCF" w:rsidP="00B10DC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819310791" w:displacedByCustomXml="prev"/>
            </w:tr>
            <w:tr w:rsidR="00B10DCF" w:rsidRPr="009451C3" w:rsidTr="00470725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10DCF" w:rsidRDefault="00B10DCF" w:rsidP="00B10DC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B10DCF" w:rsidRPr="004C191C" w:rsidRDefault="00B10DCF" w:rsidP="003C5DF4">
                  <w:r w:rsidRPr="004C191C">
                    <w:t xml:space="preserve">6º EP PLÁSTICA </w:t>
                  </w:r>
                  <w:bookmarkStart w:id="0" w:name="_GoBack"/>
                  <w:bookmarkEnd w:id="0"/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B10DCF" w:rsidRPr="004C191C" w:rsidRDefault="00B10DCF" w:rsidP="00B10DCF">
                  <w:pPr>
                    <w:jc w:val="center"/>
                  </w:pPr>
                  <w:r>
                    <w:t>ANAYA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</w:tcPr>
                <w:p w:rsidR="00B10DCF" w:rsidRDefault="00DD3678" w:rsidP="00DD3678">
                  <w:pPr>
                    <w:jc w:val="center"/>
                  </w:pPr>
                  <w:r w:rsidRPr="00DD3678">
                    <w:t>9788469856086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DCF" w:rsidRPr="00B10DCF" w:rsidRDefault="00DD3678" w:rsidP="00B10DCF">
                  <w:pPr>
                    <w:jc w:val="center"/>
                  </w:pPr>
                  <w:r>
                    <w:t>30,54</w:t>
                  </w:r>
                </w:p>
              </w:tc>
              <w:permStart w:id="179595676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B10DCF" w:rsidRPr="00CF4131" w:rsidRDefault="00B10DCF" w:rsidP="00B10DC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795956760" w:displacedByCustomXml="prev"/>
            </w:tr>
            <w:tr w:rsidR="003319E3" w:rsidRPr="009451C3" w:rsidTr="00A96344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Default="003319E3" w:rsidP="006F5C6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Pr="0084363C" w:rsidRDefault="003319E3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Default="003319E3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Default="003319E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Pr="00230EB7" w:rsidRDefault="003319E3" w:rsidP="00230EB7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93122070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63798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3319E3" w:rsidRPr="00CF4131" w:rsidRDefault="00DA488B" w:rsidP="004E0EAA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931220702" w:displacedByCustomXml="prev"/>
            </w:tr>
            <w:tr w:rsidR="00DE7F4F" w:rsidRPr="009451C3" w:rsidTr="00230EB7">
              <w:trPr>
                <w:trHeight w:hRule="exact" w:val="429"/>
              </w:trPr>
              <w:tc>
                <w:tcPr>
                  <w:tcW w:w="31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582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1038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B10DCF" w:rsidRDefault="00B10DCF" w:rsidP="00DD367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B10DCF">
                    <w:rPr>
                      <w:rFonts w:ascii="Arial" w:hAnsi="Arial" w:cs="Arial"/>
                      <w:b/>
                      <w:bCs/>
                      <w:color w:val="000000"/>
                    </w:rPr>
                    <w:t>25</w:t>
                  </w:r>
                  <w:r w:rsidR="00DD3678">
                    <w:rPr>
                      <w:rFonts w:ascii="Arial" w:hAnsi="Arial" w:cs="Arial"/>
                      <w:b/>
                      <w:bCs/>
                      <w:color w:val="000000"/>
                    </w:rPr>
                    <w:t>3</w:t>
                  </w:r>
                  <w:r w:rsidRPr="00B10DCF">
                    <w:rPr>
                      <w:rFonts w:ascii="Arial" w:hAnsi="Arial" w:cs="Arial"/>
                      <w:b/>
                      <w:bCs/>
                      <w:color w:val="000000"/>
                    </w:rPr>
                    <w:t>,88</w:t>
                  </w:r>
                </w:p>
              </w:tc>
              <w:tc>
                <w:tcPr>
                  <w:tcW w:w="967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:rsidTr="00A96344">
              <w:trPr>
                <w:trHeight w:val="323"/>
              </w:trPr>
              <w:tc>
                <w:tcPr>
                  <w:tcW w:w="31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20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67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800859022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800859022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:rsidTr="00A96344">
              <w:trPr>
                <w:trHeight w:hRule="exact" w:val="336"/>
              </w:trPr>
              <w:tc>
                <w:tcPr>
                  <w:tcW w:w="31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1839924726" w:edGrp="everyone"/>
            <w:r w:rsidR="00DA488B">
              <w:t xml:space="preserve">      </w:t>
            </w:r>
            <w:r w:rsidRPr="0045356D">
              <w:t xml:space="preserve"> </w:t>
            </w:r>
            <w:permEnd w:id="1839924726"/>
            <w:r w:rsidRPr="0045356D">
              <w:t>libros</w:t>
            </w:r>
          </w:p>
          <w:p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881819417" w:edGrp="everyone"/>
            <w:r>
              <w:t xml:space="preserve"> </w:t>
            </w:r>
            <w:r w:rsidR="00DA488B">
              <w:t xml:space="preserve">    </w:t>
            </w:r>
            <w:permEnd w:id="881819417"/>
          </w:p>
        </w:tc>
      </w:tr>
    </w:tbl>
    <w:tbl>
      <w:tblPr>
        <w:tblpPr w:leftFromText="187" w:rightFromText="187" w:vertAnchor="page" w:horzAnchor="margin" w:tblpY="14456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74BAE" w:rsidTr="00BD233A">
        <w:trPr>
          <w:trHeight w:val="1562"/>
        </w:trPr>
        <w:tc>
          <w:tcPr>
            <w:tcW w:w="9494" w:type="dxa"/>
            <w:vAlign w:val="center"/>
          </w:tcPr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  <w:t>Colegio Santa María de los Apóstoles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Calle Madre Nazaria, 5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28044, Madrid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sym w:font="Wingdings" w:char="F028"/>
            </w:r>
            <w:r w:rsidRPr="00230EB7">
              <w:rPr>
                <w:rFonts w:ascii="Calibri" w:hAnsi="Calibri" w:cs="Calibri"/>
                <w:color w:val="525A7D" w:themeColor="accent1" w:themeShade="BF"/>
              </w:rPr>
              <w:t xml:space="preserve"> 91 462 74 11</w:t>
            </w:r>
          </w:p>
          <w:p w:rsidR="00774BAE" w:rsidRDefault="00774BAE" w:rsidP="00774BAE">
            <w:pPr>
              <w:spacing w:after="0" w:line="240" w:lineRule="auto"/>
              <w:jc w:val="center"/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info@colegiosma.com</w:t>
            </w:r>
          </w:p>
        </w:tc>
      </w:tr>
    </w:tbl>
    <w:p w:rsidR="00E74594" w:rsidRPr="00645413" w:rsidRDefault="00E74594" w:rsidP="00E74594">
      <w:pPr>
        <w:spacing w:after="120" w:line="240" w:lineRule="auto"/>
        <w:jc w:val="both"/>
        <w:rPr>
          <w:lang w:val="es-ES_tradnl"/>
        </w:rPr>
      </w:pPr>
      <w:r>
        <w:rPr>
          <w:lang w:val="es-ES_tradnl"/>
        </w:rPr>
        <w:t>Forma de pago: transferencia</w:t>
      </w:r>
      <w:r w:rsidRPr="00645413">
        <w:rPr>
          <w:lang w:val="es-ES_tradnl"/>
        </w:rPr>
        <w:t xml:space="preserve"> bancaria a la cuenta del Colegio Santa María de los Apóstoles</w:t>
      </w:r>
    </w:p>
    <w:p w:rsidR="00E74594" w:rsidRDefault="00E74594" w:rsidP="00E74594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r w:rsidRPr="0033521B">
        <w:rPr>
          <w:b/>
          <w:lang w:val="es-ES_tradnl"/>
        </w:rPr>
        <w:t xml:space="preserve">Banco Santander:  ES82 0075 0073 8306 0071 2028 </w:t>
      </w:r>
    </w:p>
    <w:p w:rsidR="00E74594" w:rsidRPr="0033521B" w:rsidRDefault="00E74594" w:rsidP="00E74594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proofErr w:type="spellStart"/>
      <w:r>
        <w:rPr>
          <w:b/>
          <w:lang w:val="es-ES_tradnl"/>
        </w:rPr>
        <w:t>Caixabank</w:t>
      </w:r>
      <w:proofErr w:type="spellEnd"/>
      <w:r w:rsidRPr="0033521B">
        <w:rPr>
          <w:b/>
          <w:lang w:val="es-ES_tradnl"/>
        </w:rPr>
        <w:t xml:space="preserve">: </w:t>
      </w:r>
      <w:r w:rsidRPr="0033521B">
        <w:rPr>
          <w:b/>
        </w:rPr>
        <w:t>ES2</w:t>
      </w:r>
      <w:r>
        <w:rPr>
          <w:b/>
        </w:rPr>
        <w:t>6</w:t>
      </w:r>
      <w:r w:rsidRPr="0033521B">
        <w:rPr>
          <w:b/>
        </w:rPr>
        <w:t xml:space="preserve"> 2</w:t>
      </w:r>
      <w:r>
        <w:rPr>
          <w:b/>
        </w:rPr>
        <w:t>100</w:t>
      </w:r>
      <w:r w:rsidRPr="0033521B">
        <w:rPr>
          <w:b/>
        </w:rPr>
        <w:t xml:space="preserve"> </w:t>
      </w:r>
      <w:r>
        <w:rPr>
          <w:b/>
        </w:rPr>
        <w:t>2479</w:t>
      </w:r>
      <w:r w:rsidRPr="0033521B">
        <w:rPr>
          <w:b/>
        </w:rPr>
        <w:t xml:space="preserve"> </w:t>
      </w:r>
      <w:r>
        <w:rPr>
          <w:b/>
        </w:rPr>
        <w:t>6113</w:t>
      </w:r>
      <w:r w:rsidRPr="0033521B">
        <w:rPr>
          <w:b/>
        </w:rPr>
        <w:t xml:space="preserve"> 00</w:t>
      </w:r>
      <w:r>
        <w:rPr>
          <w:b/>
        </w:rPr>
        <w:t>20</w:t>
      </w:r>
      <w:r w:rsidRPr="0033521B">
        <w:rPr>
          <w:b/>
        </w:rPr>
        <w:t xml:space="preserve"> </w:t>
      </w:r>
      <w:r>
        <w:rPr>
          <w:b/>
        </w:rPr>
        <w:t>3760</w:t>
      </w:r>
    </w:p>
    <w:p w:rsidR="00E74594" w:rsidRDefault="00E74594" w:rsidP="00E74594">
      <w:pPr>
        <w:spacing w:after="120" w:line="240" w:lineRule="auto"/>
        <w:jc w:val="both"/>
      </w:pPr>
      <w:r w:rsidRPr="00E90227">
        <w:rPr>
          <w:u w:val="single"/>
          <w:lang w:val="es-ES_tradnl"/>
        </w:rPr>
        <w:t xml:space="preserve">Enviar la solicitud y justificante de pago al correo </w:t>
      </w:r>
      <w:hyperlink r:id="rId9" w:history="1">
        <w:r w:rsidRPr="00E90227">
          <w:rPr>
            <w:rStyle w:val="Hipervnculo"/>
            <w:b/>
            <w:color w:val="FF0000"/>
            <w:sz w:val="22"/>
            <w:lang w:val="es-ES_tradnl"/>
          </w:rPr>
          <w:t>libros@colegiosma.com</w:t>
        </w:r>
      </w:hyperlink>
      <w:r w:rsidRPr="00E90227">
        <w:rPr>
          <w:rStyle w:val="Hipervnculo"/>
          <w:b/>
          <w:color w:val="FF0000"/>
          <w:sz w:val="22"/>
          <w:lang w:val="es-ES_tradnl"/>
        </w:rPr>
        <w:t xml:space="preserve"> </w:t>
      </w:r>
      <w:r w:rsidRPr="00E90227">
        <w:rPr>
          <w:rStyle w:val="Hipervnculo"/>
          <w:b/>
          <w:color w:val="auto"/>
          <w:lang w:val="es-ES_tradnl"/>
        </w:rPr>
        <w:t>antes del día 12 DE JULIO de 2022</w:t>
      </w:r>
      <w:r w:rsidRPr="00E90227">
        <w:rPr>
          <w:rStyle w:val="Hipervnculo"/>
          <w:b/>
          <w:color w:val="auto"/>
          <w:u w:val="none"/>
          <w:lang w:val="es-ES_tradnl"/>
        </w:rPr>
        <w:t xml:space="preserve">. </w:t>
      </w:r>
      <w:r w:rsidRPr="00E90227">
        <w:rPr>
          <w:lang w:val="es-ES_tradnl"/>
        </w:rPr>
        <w:t xml:space="preserve">Desde el </w:t>
      </w:r>
      <w:r w:rsidRPr="00E90227">
        <w:rPr>
          <w:b/>
          <w:lang w:val="es-ES_tradnl"/>
        </w:rPr>
        <w:t>1 de SEPTIEMBRE</w:t>
      </w:r>
      <w:r w:rsidRPr="00E90227">
        <w:rPr>
          <w:lang w:val="es-ES_tradnl"/>
        </w:rPr>
        <w:t xml:space="preserve"> nos pondremos en contacto con ustedes para acordar el día y la hora de recogida.</w:t>
      </w:r>
    </w:p>
    <w:p w:rsidR="00DA488B" w:rsidRDefault="00DA488B" w:rsidP="00E6561E">
      <w:pPr>
        <w:spacing w:after="0" w:line="240" w:lineRule="auto"/>
        <w:jc w:val="center"/>
      </w:pPr>
    </w:p>
    <w:sectPr w:rsidR="00DA488B" w:rsidSect="00107B7A">
      <w:headerReference w:type="even" r:id="rId10"/>
      <w:headerReference w:type="default" r:id="rId11"/>
      <w:headerReference w:type="first" r:id="rId12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525" w:rsidRDefault="00E16525">
      <w:pPr>
        <w:spacing w:after="0" w:line="240" w:lineRule="auto"/>
      </w:pPr>
      <w:r>
        <w:separator/>
      </w:r>
    </w:p>
  </w:endnote>
  <w:endnote w:type="continuationSeparator" w:id="0">
    <w:p w:rsidR="00E16525" w:rsidRDefault="00E16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525" w:rsidRDefault="00E16525">
      <w:pPr>
        <w:spacing w:after="0" w:line="240" w:lineRule="auto"/>
      </w:pPr>
      <w:r>
        <w:separator/>
      </w:r>
    </w:p>
  </w:footnote>
  <w:footnote w:type="continuationSeparator" w:id="0">
    <w:p w:rsidR="00E16525" w:rsidRDefault="00E16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E16525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1" o:spid="_x0000_s2053" type="#_x0000_t75" style="position:absolute;margin-left:0;margin-top:0;width:453.15pt;height:626.35pt;z-index:-251657216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E16525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2" o:spid="_x0000_s2054" type="#_x0000_t75" style="position:absolute;margin-left:0;margin-top:0;width:453.15pt;height:626.35pt;z-index:-251656192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E16525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0" o:spid="_x0000_s2052" type="#_x0000_t75" style="position:absolute;margin-left:0;margin-top:0;width:453.15pt;height:626.35pt;z-index:-251658240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A3BD0"/>
    <w:rsid w:val="000B0E8D"/>
    <w:rsid w:val="000C7604"/>
    <w:rsid w:val="000D3FD7"/>
    <w:rsid w:val="000D414F"/>
    <w:rsid w:val="000F577F"/>
    <w:rsid w:val="00107B7A"/>
    <w:rsid w:val="00117C27"/>
    <w:rsid w:val="0012380D"/>
    <w:rsid w:val="001349C2"/>
    <w:rsid w:val="00193EF2"/>
    <w:rsid w:val="00194C5C"/>
    <w:rsid w:val="001A46EA"/>
    <w:rsid w:val="001B4923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96EE2"/>
    <w:rsid w:val="002B0217"/>
    <w:rsid w:val="002C3963"/>
    <w:rsid w:val="002D3F08"/>
    <w:rsid w:val="002F59B6"/>
    <w:rsid w:val="003319E3"/>
    <w:rsid w:val="00342B22"/>
    <w:rsid w:val="00350276"/>
    <w:rsid w:val="00350D34"/>
    <w:rsid w:val="00362B6B"/>
    <w:rsid w:val="003815B9"/>
    <w:rsid w:val="003904B5"/>
    <w:rsid w:val="003A31D4"/>
    <w:rsid w:val="003A5905"/>
    <w:rsid w:val="003A60FE"/>
    <w:rsid w:val="003B2A7C"/>
    <w:rsid w:val="003C5DF4"/>
    <w:rsid w:val="003C6777"/>
    <w:rsid w:val="0040334B"/>
    <w:rsid w:val="00406E9D"/>
    <w:rsid w:val="0041287B"/>
    <w:rsid w:val="00415585"/>
    <w:rsid w:val="004163AB"/>
    <w:rsid w:val="00421314"/>
    <w:rsid w:val="00421BFC"/>
    <w:rsid w:val="004462A5"/>
    <w:rsid w:val="00450711"/>
    <w:rsid w:val="0045356D"/>
    <w:rsid w:val="00454F04"/>
    <w:rsid w:val="00470725"/>
    <w:rsid w:val="00471EC5"/>
    <w:rsid w:val="00480B68"/>
    <w:rsid w:val="0049275F"/>
    <w:rsid w:val="00494038"/>
    <w:rsid w:val="00496084"/>
    <w:rsid w:val="00496EAA"/>
    <w:rsid w:val="004A4C70"/>
    <w:rsid w:val="004B15F4"/>
    <w:rsid w:val="004C527F"/>
    <w:rsid w:val="004F1765"/>
    <w:rsid w:val="004F42DE"/>
    <w:rsid w:val="00522C1A"/>
    <w:rsid w:val="0053713E"/>
    <w:rsid w:val="00540596"/>
    <w:rsid w:val="005727E2"/>
    <w:rsid w:val="005A4CE4"/>
    <w:rsid w:val="005F049A"/>
    <w:rsid w:val="00623931"/>
    <w:rsid w:val="0065626E"/>
    <w:rsid w:val="0065638A"/>
    <w:rsid w:val="0065705A"/>
    <w:rsid w:val="00665990"/>
    <w:rsid w:val="00680E25"/>
    <w:rsid w:val="006B12E0"/>
    <w:rsid w:val="006B2BD1"/>
    <w:rsid w:val="006E0607"/>
    <w:rsid w:val="006F5C6A"/>
    <w:rsid w:val="007069A0"/>
    <w:rsid w:val="00720D40"/>
    <w:rsid w:val="0073328F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7DF3"/>
    <w:rsid w:val="007C4C5C"/>
    <w:rsid w:val="007E0C0E"/>
    <w:rsid w:val="0082441E"/>
    <w:rsid w:val="0082642D"/>
    <w:rsid w:val="008332F2"/>
    <w:rsid w:val="0084363C"/>
    <w:rsid w:val="0085036A"/>
    <w:rsid w:val="00860245"/>
    <w:rsid w:val="00864444"/>
    <w:rsid w:val="0086704C"/>
    <w:rsid w:val="0087359F"/>
    <w:rsid w:val="008A0050"/>
    <w:rsid w:val="008D2D88"/>
    <w:rsid w:val="008D5097"/>
    <w:rsid w:val="008F046B"/>
    <w:rsid w:val="0091531C"/>
    <w:rsid w:val="009451C3"/>
    <w:rsid w:val="00952C8B"/>
    <w:rsid w:val="00975FA8"/>
    <w:rsid w:val="009945B2"/>
    <w:rsid w:val="009D4055"/>
    <w:rsid w:val="009D7859"/>
    <w:rsid w:val="009E50B8"/>
    <w:rsid w:val="00A12C8D"/>
    <w:rsid w:val="00A21045"/>
    <w:rsid w:val="00A25CFE"/>
    <w:rsid w:val="00A4609D"/>
    <w:rsid w:val="00A52EF6"/>
    <w:rsid w:val="00A629E1"/>
    <w:rsid w:val="00A658BD"/>
    <w:rsid w:val="00A66F98"/>
    <w:rsid w:val="00A75962"/>
    <w:rsid w:val="00A84F7E"/>
    <w:rsid w:val="00A873B9"/>
    <w:rsid w:val="00A96344"/>
    <w:rsid w:val="00AF2BFA"/>
    <w:rsid w:val="00B03032"/>
    <w:rsid w:val="00B10DCF"/>
    <w:rsid w:val="00B16BEB"/>
    <w:rsid w:val="00B17EF9"/>
    <w:rsid w:val="00B32FE6"/>
    <w:rsid w:val="00B341D1"/>
    <w:rsid w:val="00B4582F"/>
    <w:rsid w:val="00B4754F"/>
    <w:rsid w:val="00B63421"/>
    <w:rsid w:val="00B75C16"/>
    <w:rsid w:val="00B92CAE"/>
    <w:rsid w:val="00BA4B98"/>
    <w:rsid w:val="00BA5999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54C54"/>
    <w:rsid w:val="00C56926"/>
    <w:rsid w:val="00C63929"/>
    <w:rsid w:val="00C6460C"/>
    <w:rsid w:val="00C658BC"/>
    <w:rsid w:val="00C70981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22D31"/>
    <w:rsid w:val="00D372F1"/>
    <w:rsid w:val="00D52F02"/>
    <w:rsid w:val="00D67F4B"/>
    <w:rsid w:val="00D7203D"/>
    <w:rsid w:val="00D8142C"/>
    <w:rsid w:val="00D9378D"/>
    <w:rsid w:val="00D93F7C"/>
    <w:rsid w:val="00D97579"/>
    <w:rsid w:val="00DA1318"/>
    <w:rsid w:val="00DA488B"/>
    <w:rsid w:val="00DA4CBF"/>
    <w:rsid w:val="00DB2B42"/>
    <w:rsid w:val="00DB7311"/>
    <w:rsid w:val="00DC45DF"/>
    <w:rsid w:val="00DD3678"/>
    <w:rsid w:val="00DE7F4F"/>
    <w:rsid w:val="00DF0135"/>
    <w:rsid w:val="00DF2B7C"/>
    <w:rsid w:val="00E03840"/>
    <w:rsid w:val="00E039B4"/>
    <w:rsid w:val="00E03FC8"/>
    <w:rsid w:val="00E15947"/>
    <w:rsid w:val="00E1633D"/>
    <w:rsid w:val="00E16525"/>
    <w:rsid w:val="00E30451"/>
    <w:rsid w:val="00E61581"/>
    <w:rsid w:val="00E62E54"/>
    <w:rsid w:val="00E6561E"/>
    <w:rsid w:val="00E74594"/>
    <w:rsid w:val="00E7594C"/>
    <w:rsid w:val="00E812DB"/>
    <w:rsid w:val="00E86EE6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ia.huerta@colegiosm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330A4870-D918-409C-AE08-AD4C9A125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</Template>
  <TotalTime>4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Equipo</cp:lastModifiedBy>
  <cp:revision>8</cp:revision>
  <cp:lastPrinted>2018-06-18T10:02:00Z</cp:lastPrinted>
  <dcterms:created xsi:type="dcterms:W3CDTF">2022-06-21T17:28:00Z</dcterms:created>
  <dcterms:modified xsi:type="dcterms:W3CDTF">2022-06-26T12:19:00Z</dcterms:modified>
</cp:coreProperties>
</file>