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369825206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369825206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FD0BB9"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>º PRIMARIA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664231145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664231145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428716827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428716827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357652588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357652588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9"/>
              <w:gridCol w:w="3754"/>
              <w:gridCol w:w="1271"/>
              <w:gridCol w:w="1557"/>
              <w:gridCol w:w="1038"/>
              <w:gridCol w:w="967"/>
            </w:tblGrid>
            <w:tr w:rsidR="003C6777" w:rsidRPr="009451C3" w:rsidTr="006E3644">
              <w:trPr>
                <w:trHeight w:hRule="exact" w:val="501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27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38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FD0BB9" w:rsidRPr="009451C3" w:rsidTr="006E3644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FD0BB9" w:rsidRPr="009451C3" w:rsidRDefault="00FD0BB9" w:rsidP="00FD0BB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r w:rsidRPr="00C00B89">
                    <w:t>4º EP CIENCIAS NATURALES (MAD) MÁS SAVIA 19</w:t>
                  </w:r>
                </w:p>
              </w:tc>
              <w:tc>
                <w:tcPr>
                  <w:tcW w:w="1271" w:type="dxa"/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pPr>
                    <w:jc w:val="center"/>
                  </w:pPr>
                  <w:r w:rsidRPr="00C00B89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pPr>
                    <w:jc w:val="center"/>
                  </w:pPr>
                  <w:r w:rsidRPr="00C00B89">
                    <w:t>9788491822202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FD0BB9" w:rsidRPr="00601945" w:rsidRDefault="00FD0BB9" w:rsidP="00FD0BB9">
                  <w:pPr>
                    <w:jc w:val="center"/>
                  </w:pPr>
                  <w:r w:rsidRPr="00601945">
                    <w:t>25,51</w:t>
                  </w:r>
                </w:p>
              </w:tc>
              <w:permStart w:id="9870922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FD0BB9" w:rsidRPr="00CF4131" w:rsidRDefault="00FD0BB9" w:rsidP="00FD0BB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8709229" w:displacedByCustomXml="prev"/>
            </w:tr>
            <w:tr w:rsidR="00FD0BB9" w:rsidRPr="009451C3" w:rsidTr="006E3644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FD0BB9" w:rsidRPr="009451C3" w:rsidRDefault="00FD0BB9" w:rsidP="00FD0BB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r w:rsidRPr="00C00B89">
                    <w:t>4º EP CIENCIAS SOCIALES (MAD) MÁS SAVIA 19</w:t>
                  </w:r>
                </w:p>
              </w:tc>
              <w:tc>
                <w:tcPr>
                  <w:tcW w:w="1271" w:type="dxa"/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pPr>
                    <w:jc w:val="center"/>
                  </w:pPr>
                  <w:r w:rsidRPr="00C00B89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pPr>
                    <w:jc w:val="center"/>
                  </w:pPr>
                  <w:r w:rsidRPr="00C00B89">
                    <w:t>9788491822325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FD0BB9" w:rsidRPr="00601945" w:rsidRDefault="00FD0BB9" w:rsidP="00FD0BB9">
                  <w:pPr>
                    <w:jc w:val="center"/>
                  </w:pPr>
                  <w:r w:rsidRPr="00601945">
                    <w:t>25,51</w:t>
                  </w:r>
                </w:p>
              </w:tc>
              <w:permStart w:id="24801516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FD0BB9" w:rsidRPr="00CF4131" w:rsidRDefault="00FD0BB9" w:rsidP="00FD0BB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48015161" w:displacedByCustomXml="prev"/>
            </w:tr>
            <w:tr w:rsidR="00FD0BB9" w:rsidRPr="009451C3" w:rsidTr="006E3644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FD0BB9" w:rsidRPr="009451C3" w:rsidRDefault="00FD0BB9" w:rsidP="00FD0BB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r w:rsidRPr="00C00B89">
                    <w:t>4º EP LENGUA (MAD) MÁS SAVIA 19</w:t>
                  </w:r>
                </w:p>
              </w:tc>
              <w:tc>
                <w:tcPr>
                  <w:tcW w:w="1271" w:type="dxa"/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pPr>
                    <w:jc w:val="center"/>
                  </w:pPr>
                  <w:r w:rsidRPr="00C00B89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pPr>
                    <w:jc w:val="center"/>
                  </w:pPr>
                  <w:r w:rsidRPr="00C00B89">
                    <w:t>9788491822097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FD0BB9" w:rsidRPr="00601945" w:rsidRDefault="00FD0BB9" w:rsidP="00FD0BB9">
                  <w:pPr>
                    <w:jc w:val="center"/>
                  </w:pPr>
                  <w:r w:rsidRPr="00601945">
                    <w:t>37,90</w:t>
                  </w:r>
                </w:p>
              </w:tc>
              <w:permStart w:id="109867541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FD0BB9" w:rsidRPr="00CF4131" w:rsidRDefault="00FD0BB9" w:rsidP="00FD0BB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98675412" w:displacedByCustomXml="prev"/>
            </w:tr>
            <w:tr w:rsidR="00FD0BB9" w:rsidRPr="009451C3" w:rsidTr="006E3644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FD0BB9" w:rsidRPr="009451C3" w:rsidRDefault="00FD0BB9" w:rsidP="00FD0BB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r w:rsidRPr="00C00B89">
                    <w:t xml:space="preserve">4º EP MÚSICA (MAD) SAVIA-19 </w:t>
                  </w:r>
                </w:p>
              </w:tc>
              <w:tc>
                <w:tcPr>
                  <w:tcW w:w="1271" w:type="dxa"/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pPr>
                    <w:jc w:val="center"/>
                  </w:pPr>
                  <w:r w:rsidRPr="00C00B89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pPr>
                    <w:jc w:val="center"/>
                  </w:pPr>
                  <w:r w:rsidRPr="00C00B89">
                    <w:t>9788491822400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FD0BB9" w:rsidRPr="00601945" w:rsidRDefault="00FD0BB9" w:rsidP="00FD0BB9">
                  <w:pPr>
                    <w:jc w:val="center"/>
                  </w:pPr>
                  <w:r w:rsidRPr="00601945">
                    <w:t>25,30</w:t>
                  </w:r>
                </w:p>
              </w:tc>
              <w:permStart w:id="152549025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FD0BB9" w:rsidRPr="00CF4131" w:rsidRDefault="00FD0BB9" w:rsidP="00FD0BB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25490258" w:displacedByCustomXml="prev"/>
            </w:tr>
            <w:tr w:rsidR="00FD0BB9" w:rsidRPr="009451C3" w:rsidTr="006E3644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FD0BB9" w:rsidRPr="009451C3" w:rsidRDefault="00FD0BB9" w:rsidP="00FD0BB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r w:rsidRPr="00C00B89">
                    <w:t>4º EP ARTS AND CRAFTS  4. PUPIL BOOK</w:t>
                  </w:r>
                </w:p>
              </w:tc>
              <w:tc>
                <w:tcPr>
                  <w:tcW w:w="1271" w:type="dxa"/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pPr>
                    <w:jc w:val="center"/>
                  </w:pPr>
                  <w:r w:rsidRPr="00C00B89">
                    <w:t>ANAYA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pPr>
                    <w:jc w:val="center"/>
                  </w:pPr>
                  <w:r w:rsidRPr="00C00B89">
                    <w:t>9788469857847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FD0BB9" w:rsidRPr="00601945" w:rsidRDefault="00CA23EA" w:rsidP="00FD0BB9">
                  <w:pPr>
                    <w:jc w:val="center"/>
                  </w:pPr>
                  <w:r>
                    <w:t>30,82</w:t>
                  </w:r>
                </w:p>
              </w:tc>
              <w:permStart w:id="180277507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FD0BB9" w:rsidRPr="00CF4131" w:rsidRDefault="00FD0BB9" w:rsidP="00FD0BB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02775070" w:displacedByCustomXml="prev"/>
            </w:tr>
            <w:tr w:rsidR="00FD0BB9" w:rsidRPr="009451C3" w:rsidTr="006E3644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FD0BB9" w:rsidRPr="009451C3" w:rsidRDefault="00FD0BB9" w:rsidP="00FD0BB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r w:rsidRPr="00C00B89">
                    <w:t>4º EP RELIGIÓN CATÓLICA EN NUESTRA CASA 19</w:t>
                  </w:r>
                </w:p>
              </w:tc>
              <w:tc>
                <w:tcPr>
                  <w:tcW w:w="1271" w:type="dxa"/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pPr>
                    <w:jc w:val="center"/>
                  </w:pPr>
                  <w:r w:rsidRPr="00C00B89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pPr>
                    <w:jc w:val="center"/>
                  </w:pPr>
                  <w:r w:rsidRPr="00C00B89">
                    <w:t>9788491824817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FD0BB9" w:rsidRDefault="00FD0BB9" w:rsidP="00FD0BB9">
                  <w:pPr>
                    <w:jc w:val="center"/>
                  </w:pPr>
                  <w:r w:rsidRPr="00601945">
                    <w:t>26,50</w:t>
                  </w:r>
                </w:p>
              </w:tc>
              <w:permStart w:id="16489948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FD0BB9" w:rsidRPr="00CF4131" w:rsidRDefault="00FD0BB9" w:rsidP="00FD0BB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4899488" w:displacedByCustomXml="prev"/>
            </w:tr>
            <w:tr w:rsidR="00FD0BB9" w:rsidRPr="009451C3" w:rsidTr="006E3644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FD0BB9" w:rsidRDefault="00FD0BB9" w:rsidP="00FD0BB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r w:rsidRPr="00C00B89">
                    <w:t>OXFORD ROOFTOPS 4 CB</w:t>
                  </w:r>
                </w:p>
              </w:tc>
              <w:tc>
                <w:tcPr>
                  <w:tcW w:w="1271" w:type="dxa"/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pPr>
                    <w:jc w:val="center"/>
                  </w:pPr>
                  <w:r w:rsidRPr="00C00B89">
                    <w:t>OXFORD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pPr>
                    <w:jc w:val="center"/>
                  </w:pPr>
                  <w:r w:rsidRPr="00C00B89">
                    <w:t>9780194503518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FD0BB9" w:rsidRPr="00A61659" w:rsidRDefault="00FD0BB9" w:rsidP="00FD0BB9">
                  <w:pPr>
                    <w:jc w:val="center"/>
                  </w:pPr>
                  <w:r w:rsidRPr="00A61659">
                    <w:t>24,02</w:t>
                  </w:r>
                </w:p>
              </w:tc>
              <w:permStart w:id="190627035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FD0BB9" w:rsidRPr="00CF4131" w:rsidRDefault="00FD0BB9" w:rsidP="00FD0BB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06270353" w:displacedByCustomXml="prev"/>
            </w:tr>
            <w:tr w:rsidR="00FD0BB9" w:rsidRPr="009451C3" w:rsidTr="006E3644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FD0BB9" w:rsidRDefault="00FD0BB9" w:rsidP="00FD0BB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r w:rsidRPr="00C00B89">
                    <w:t>OXFORD ROOFTOPS 4 WB</w:t>
                  </w:r>
                </w:p>
              </w:tc>
              <w:tc>
                <w:tcPr>
                  <w:tcW w:w="1271" w:type="dxa"/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pPr>
                    <w:jc w:val="center"/>
                  </w:pPr>
                  <w:r w:rsidRPr="00C00B89">
                    <w:t>OXFORD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pPr>
                    <w:jc w:val="center"/>
                  </w:pPr>
                  <w:r w:rsidRPr="00C00B89">
                    <w:t>9780194503525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FD0BB9" w:rsidRDefault="00FD0BB9" w:rsidP="00FD0BB9">
                  <w:pPr>
                    <w:jc w:val="center"/>
                  </w:pPr>
                  <w:r w:rsidRPr="00A61659">
                    <w:t>20,68</w:t>
                  </w:r>
                </w:p>
              </w:tc>
              <w:permStart w:id="113647843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FD0BB9" w:rsidRPr="00CF4131" w:rsidRDefault="00FD0BB9" w:rsidP="00FD0BB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36478430" w:displacedByCustomXml="prev"/>
            </w:tr>
            <w:tr w:rsidR="00FD0BB9" w:rsidRPr="009451C3" w:rsidTr="006E3644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FD0BB9" w:rsidRDefault="00FD0BB9" w:rsidP="00FD0BB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r w:rsidRPr="00C00B89">
                    <w:t>4º EP MATEMÁTICASMÁS (MAD) MÁS SAVIA 19</w:t>
                  </w:r>
                </w:p>
              </w:tc>
              <w:tc>
                <w:tcPr>
                  <w:tcW w:w="1271" w:type="dxa"/>
                  <w:tcMar>
                    <w:left w:w="28" w:type="dxa"/>
                    <w:right w:w="28" w:type="dxa"/>
                  </w:tcMar>
                </w:tcPr>
                <w:p w:rsidR="00FD0BB9" w:rsidRPr="00C00B89" w:rsidRDefault="00FD0BB9" w:rsidP="00FD0BB9">
                  <w:pPr>
                    <w:jc w:val="center"/>
                  </w:pPr>
                  <w:r w:rsidRPr="00C00B89">
                    <w:t>SM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</w:tcPr>
                <w:p w:rsidR="00FD0BB9" w:rsidRDefault="00FD0BB9" w:rsidP="00FD0BB9">
                  <w:pPr>
                    <w:jc w:val="center"/>
                  </w:pPr>
                  <w:r w:rsidRPr="00C00B89">
                    <w:t>9788491822141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0BB9" w:rsidRPr="00FD0BB9" w:rsidRDefault="00FD0BB9" w:rsidP="00FD0BB9">
                  <w:pPr>
                    <w:jc w:val="center"/>
                  </w:pPr>
                  <w:r w:rsidRPr="00FD0BB9">
                    <w:t>37,90</w:t>
                  </w:r>
                </w:p>
              </w:tc>
              <w:permStart w:id="111759164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FD0BB9" w:rsidRPr="00CF4131" w:rsidRDefault="00FD0BB9" w:rsidP="00FD0BB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17591648" w:displacedByCustomXml="prev"/>
            </w:tr>
            <w:tr w:rsidR="003319E3" w:rsidRPr="009451C3" w:rsidTr="00FD0BB9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84363C" w:rsidRDefault="003319E3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230EB7" w:rsidRDefault="003319E3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29291209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319E3" w:rsidRPr="00CF4131" w:rsidRDefault="00DA488B" w:rsidP="004E0EA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92912095" w:displacedByCustomXml="prev"/>
            </w:tr>
            <w:tr w:rsidR="00DE7F4F" w:rsidRPr="009451C3" w:rsidTr="006E3644">
              <w:trPr>
                <w:trHeight w:hRule="exact" w:val="429"/>
              </w:trPr>
              <w:tc>
                <w:tcPr>
                  <w:tcW w:w="31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8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single" w:sz="4" w:space="0" w:color="628BAD" w:themeColor="accent2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FD0BB9" w:rsidRDefault="00CA23EA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254,15</w:t>
                  </w:r>
                </w:p>
              </w:tc>
              <w:tc>
                <w:tcPr>
                  <w:tcW w:w="96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A96344">
              <w:trPr>
                <w:trHeight w:val="323"/>
              </w:trPr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20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6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694760955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694760955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A96344">
              <w:trPr>
                <w:trHeight w:hRule="exact" w:val="336"/>
              </w:trPr>
              <w:tc>
                <w:tcPr>
                  <w:tcW w:w="31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310201515" w:edGrp="everyone"/>
            <w:r w:rsidR="00DA488B">
              <w:t xml:space="preserve">      </w:t>
            </w:r>
            <w:r w:rsidRPr="0045356D">
              <w:t xml:space="preserve"> </w:t>
            </w:r>
            <w:permEnd w:id="310201515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294664658" w:edGrp="everyone"/>
            <w:r>
              <w:t xml:space="preserve"> </w:t>
            </w:r>
            <w:r w:rsidR="00DA488B">
              <w:t xml:space="preserve">    </w:t>
            </w:r>
            <w:permEnd w:id="1294664658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246A17" w:rsidRPr="00645413" w:rsidRDefault="00246A17" w:rsidP="00246A17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246A17" w:rsidRDefault="00246A17" w:rsidP="00246A17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246A17" w:rsidRPr="0033521B" w:rsidRDefault="00246A17" w:rsidP="00246A17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DA488B" w:rsidRDefault="00246A17" w:rsidP="00246A17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>antes del día 12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recogida.</w:t>
      </w:r>
      <w:bookmarkStart w:id="0" w:name="_GoBack"/>
      <w:bookmarkEnd w:id="0"/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E5F" w:rsidRDefault="00421E5F">
      <w:pPr>
        <w:spacing w:after="0" w:line="240" w:lineRule="auto"/>
      </w:pPr>
      <w:r>
        <w:separator/>
      </w:r>
    </w:p>
  </w:endnote>
  <w:endnote w:type="continuationSeparator" w:id="0">
    <w:p w:rsidR="00421E5F" w:rsidRDefault="0042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E5F" w:rsidRDefault="00421E5F">
      <w:pPr>
        <w:spacing w:after="0" w:line="240" w:lineRule="auto"/>
      </w:pPr>
      <w:r>
        <w:separator/>
      </w:r>
    </w:p>
  </w:footnote>
  <w:footnote w:type="continuationSeparator" w:id="0">
    <w:p w:rsidR="00421E5F" w:rsidRDefault="0042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421E5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421E5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421E5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A17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2F797E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21E5F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E3644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A26"/>
    <w:rsid w:val="007A7CB9"/>
    <w:rsid w:val="007B2BAD"/>
    <w:rsid w:val="007B7DF3"/>
    <w:rsid w:val="007C4C5C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75FA8"/>
    <w:rsid w:val="009945B2"/>
    <w:rsid w:val="009D4055"/>
    <w:rsid w:val="009D7859"/>
    <w:rsid w:val="009E50B8"/>
    <w:rsid w:val="00A12C8D"/>
    <w:rsid w:val="00A4609D"/>
    <w:rsid w:val="00A50CEC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A23EA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0BB9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A5032955-4032-427E-B026-EF117F41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5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6</cp:revision>
  <cp:lastPrinted>2018-06-18T10:02:00Z</cp:lastPrinted>
  <dcterms:created xsi:type="dcterms:W3CDTF">2022-06-21T17:14:00Z</dcterms:created>
  <dcterms:modified xsi:type="dcterms:W3CDTF">2022-06-24T08:50:00Z</dcterms:modified>
</cp:coreProperties>
</file>