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:rsidTr="0050094E">
        <w:tc>
          <w:tcPr>
            <w:tcW w:w="9576" w:type="dxa"/>
          </w:tcPr>
          <w:p w:rsidR="00BD233A" w:rsidRPr="00211F26" w:rsidRDefault="00BD233A" w:rsidP="00E12ACC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6E17D2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E12ACC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E12ACC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4967FA" w:rsidRDefault="00BD233A" w:rsidP="004967FA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alumno:</w:t>
            </w:r>
            <w:permStart w:id="1300825086" w:edGrp="everyone"/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 </w:t>
            </w:r>
            <w:r w:rsidR="004967FA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300825086"/>
            <w:r w:rsidR="004967FA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</w:p>
          <w:p w:rsidR="00BD233A" w:rsidRDefault="00BD233A" w:rsidP="004967FA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75191B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>CURSO  4 AÑOS</w:t>
            </w:r>
          </w:p>
        </w:tc>
      </w:tr>
    </w:tbl>
    <w:p w:rsidR="000A09DC" w:rsidRDefault="000A09DC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4967F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819496739" w:edGrp="everyone"/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permEnd w:id="1819496739"/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 </w:t>
            </w:r>
            <w:permStart w:id="1046627577" w:edGrp="everyone"/>
            <w:r w:rsidR="004967FA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046627577"/>
          </w:p>
          <w:p w:rsidR="003A31D4" w:rsidRPr="00BD233A" w:rsidRDefault="003A31D4" w:rsidP="004967FA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4967FA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63056922" w:edGrp="everyone"/>
            <w:r w:rsidR="004967FA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63056922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RPr="006E17D2" w:rsidTr="00B537EF">
        <w:trPr>
          <w:trHeight w:val="6736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9103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70"/>
              <w:gridCol w:w="4111"/>
              <w:gridCol w:w="992"/>
              <w:gridCol w:w="1648"/>
              <w:gridCol w:w="1028"/>
              <w:gridCol w:w="954"/>
            </w:tblGrid>
            <w:tr w:rsidR="003C6777" w:rsidRPr="009451C3" w:rsidTr="00056D85">
              <w:trPr>
                <w:trHeight w:hRule="exact" w:val="217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64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2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54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E12ACC" w:rsidRPr="009451C3" w:rsidTr="00056D85">
              <w:trPr>
                <w:trHeight w:hRule="exact" w:val="585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CASTORIA 1º TRIMESTRE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9788411201520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40,65</w:t>
                  </w:r>
                </w:p>
              </w:tc>
              <w:permStart w:id="133591577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277330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35915773" w:displacedByCustomXml="prev"/>
            </w:tr>
            <w:tr w:rsidR="00E12ACC" w:rsidRPr="009451C3" w:rsidTr="00056D85">
              <w:trPr>
                <w:trHeight w:hRule="exact" w:val="61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Arial"/>
                    </w:rPr>
                  </w:pPr>
                  <w:r w:rsidRPr="002D08B1">
                    <w:rPr>
                      <w:rFonts w:cs="Arial"/>
                    </w:rPr>
                    <w:t>CASTORIA 2º TRIMESTRE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</w:rPr>
                  </w:pPr>
                  <w:r w:rsidRPr="002D08B1">
                    <w:rPr>
                      <w:rFonts w:cs="Arial"/>
                    </w:rPr>
                    <w:t>9788411201537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38,06</w:t>
                  </w:r>
                </w:p>
              </w:tc>
              <w:permStart w:id="174634579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033332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46345791" w:displacedByCustomXml="prev"/>
            </w:tr>
            <w:tr w:rsidR="00E12ACC" w:rsidRPr="009451C3" w:rsidTr="00056D85">
              <w:trPr>
                <w:trHeight w:hRule="exact" w:val="532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CASTORIA 3º TRIMESTRE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9788411201544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36,27</w:t>
                  </w:r>
                </w:p>
              </w:tc>
              <w:permStart w:id="19540879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9648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54087941" w:displacedByCustomXml="prev"/>
            </w:tr>
            <w:tr w:rsidR="00E12ACC" w:rsidRPr="009451C3" w:rsidTr="00056D85">
              <w:trPr>
                <w:trHeight w:hRule="exact" w:val="540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2D08B1">
                  <w:pPr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 xml:space="preserve">ABCOLE NIVEL 1 CUADRÍCULA </w:t>
                  </w:r>
                  <w:r w:rsidRPr="002D08B1">
                    <w:rPr>
                      <w:rFonts w:cs="Arial"/>
                      <w:color w:val="auto"/>
                    </w:rPr>
                    <w:t>18</w:t>
                  </w:r>
                  <w:r w:rsidRPr="002D08B1">
                    <w:rPr>
                      <w:rFonts w:cs="Arial"/>
                      <w:color w:val="FF0000"/>
                    </w:rPr>
                    <w:t xml:space="preserve"> (solo alumnos nuevos)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9788491076575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15,51</w:t>
                  </w:r>
                </w:p>
              </w:tc>
              <w:permStart w:id="1722344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388612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2234462" w:displacedByCustomXml="prev"/>
            </w:tr>
            <w:tr w:rsidR="00E12ACC" w:rsidRPr="009451C3" w:rsidTr="00056D85">
              <w:trPr>
                <w:trHeight w:hRule="exact" w:val="62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9451C3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ABCOLE NIVEL 2 CUADRÍCULA 18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2D08B1">
                    <w:rPr>
                      <w:rFonts w:cs="Calibri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9788491078128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15,51</w:t>
                  </w:r>
                </w:p>
              </w:tc>
              <w:permStart w:id="119408345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235862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Pr="00CF4131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94083457" w:displacedByCustomXml="prev"/>
            </w:tr>
            <w:tr w:rsidR="00E12ACC" w:rsidRPr="009451C3" w:rsidTr="00056D85">
              <w:trPr>
                <w:trHeight w:hRule="exact" w:val="527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LECTURAS 1. CUENTOS DEL ABCOLE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2D08B1">
                    <w:rPr>
                      <w:rFonts w:cs="Arial"/>
                      <w:color w:val="000000"/>
                    </w:rPr>
                    <w:t>9788467592221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15,51</w:t>
                  </w:r>
                </w:p>
              </w:tc>
              <w:permStart w:id="150680449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468238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06804497" w:displacedByCustomXml="prev"/>
            </w:tr>
            <w:tr w:rsidR="00E12ACC" w:rsidRPr="009451C3" w:rsidTr="00056D85">
              <w:trPr>
                <w:trHeight w:hRule="exact" w:val="56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Arial"/>
                      <w:color w:val="222222"/>
                    </w:rPr>
                  </w:pPr>
                  <w:r w:rsidRPr="002D08B1">
                    <w:rPr>
                      <w:rFonts w:cs="Arial"/>
                      <w:color w:val="222222"/>
                    </w:rPr>
                    <w:t>RELIGIÓN CATÓLICA INFANTIL 4 AÑOS NUESTRA CASA 19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Calibri"/>
                      <w:color w:val="000000"/>
                    </w:rPr>
                  </w:pPr>
                  <w:r w:rsidRPr="002D08B1">
                    <w:rPr>
                      <w:rFonts w:cs="Calibri"/>
                      <w:color w:val="000000"/>
                    </w:rPr>
                    <w:t>SM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222222"/>
                    </w:rPr>
                  </w:pPr>
                  <w:r w:rsidRPr="002D08B1">
                    <w:rPr>
                      <w:rFonts w:cs="Arial"/>
                      <w:color w:val="222222"/>
                    </w:rPr>
                    <w:t>9788491824770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15,34</w:t>
                  </w:r>
                </w:p>
              </w:tc>
              <w:permStart w:id="9760603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2118092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76060392" w:displacedByCustomXml="prev"/>
            </w:tr>
            <w:tr w:rsidR="00E12ACC" w:rsidRPr="009451C3" w:rsidTr="00056D85">
              <w:trPr>
                <w:trHeight w:hRule="exact" w:val="623"/>
              </w:trPr>
              <w:tc>
                <w:tcPr>
                  <w:tcW w:w="37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Default="00E12ACC" w:rsidP="00E12AC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1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Arial"/>
                      <w:color w:val="222222"/>
                    </w:rPr>
                  </w:pPr>
                  <w:r w:rsidRPr="002D08B1">
                    <w:rPr>
                      <w:rFonts w:cs="Arial"/>
                      <w:color w:val="222222"/>
                    </w:rPr>
                    <w:t>PACK "DAISY, ROBIN &amp; ME!" LEVEL A. CLASS BOOK BLUE (TAPA BLANDA)</w:t>
                  </w:r>
                </w:p>
              </w:tc>
              <w:tc>
                <w:tcPr>
                  <w:tcW w:w="9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rPr>
                      <w:rFonts w:cs="Calibri"/>
                      <w:color w:val="000000"/>
                    </w:rPr>
                  </w:pPr>
                  <w:r w:rsidRPr="002D08B1">
                    <w:rPr>
                      <w:rFonts w:cs="Calibri"/>
                      <w:color w:val="000000"/>
                    </w:rPr>
                    <w:t>OXFORD</w:t>
                  </w:r>
                </w:p>
              </w:tc>
              <w:tc>
                <w:tcPr>
                  <w:tcW w:w="164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222222"/>
                    </w:rPr>
                  </w:pPr>
                  <w:r w:rsidRPr="002D08B1">
                    <w:rPr>
                      <w:rFonts w:cs="Arial"/>
                      <w:color w:val="222222"/>
                    </w:rPr>
                    <w:t>9780194807401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E12ACC" w:rsidRPr="002D08B1" w:rsidRDefault="00E12ACC" w:rsidP="00E12ACC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2D08B1">
                    <w:rPr>
                      <w:rFonts w:cs="Arial"/>
                      <w:color w:val="auto"/>
                    </w:rPr>
                    <w:t>24,61</w:t>
                  </w:r>
                </w:p>
              </w:tc>
              <w:permStart w:id="20060572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7519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54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E12ACC" w:rsidRDefault="00E12ACC" w:rsidP="00E12AC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6057262" w:displacedByCustomXml="prev"/>
            </w:tr>
            <w:tr w:rsidR="003C6777" w:rsidRPr="009451C3" w:rsidTr="00056D85">
              <w:trPr>
                <w:trHeight w:hRule="exact" w:val="250"/>
              </w:trPr>
              <w:tc>
                <w:tcPr>
                  <w:tcW w:w="370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3A31D4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51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3C6777" w:rsidRPr="0082642D" w:rsidRDefault="003C6777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28" w:type="dxa"/>
                  <w:tcBorders>
                    <w:top w:val="single" w:sz="4" w:space="0" w:color="628BAD" w:themeColor="accent2" w:themeShade="BF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B3692" w:rsidRPr="00AB3692" w:rsidRDefault="00E12ACC" w:rsidP="00AB3692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201,47</w:t>
                  </w:r>
                  <w:r w:rsidR="00AB3692" w:rsidRPr="00AB3692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:rsidR="003C6777" w:rsidRDefault="003C6777" w:rsidP="00B672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628BAD" w:themeColor="accent2" w:themeShade="BF"/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45356D" w:rsidRDefault="003C6777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3C6777" w:rsidRPr="009451C3" w:rsidTr="006E17D2">
              <w:trPr>
                <w:trHeight w:val="323"/>
              </w:trPr>
              <w:tc>
                <w:tcPr>
                  <w:tcW w:w="370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79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3C6777" w:rsidRPr="00194C5C" w:rsidRDefault="003C6777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54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3C6777" w:rsidRPr="00E812DB" w:rsidRDefault="004967FA" w:rsidP="004967FA">
                  <w:pPr>
                    <w:spacing w:before="60" w:after="60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</w:t>
                  </w:r>
                  <w:permStart w:id="136198790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  </w:t>
                  </w:r>
                  <w:r w:rsidR="009E7781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</w:t>
                  </w:r>
                  <w:permEnd w:id="1361987904"/>
                  <w:r w:rsidR="009E7781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3C6777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3C6777" w:rsidRPr="009451C3" w:rsidTr="006E17D2">
              <w:trPr>
                <w:trHeight w:hRule="exact" w:val="336"/>
              </w:trPr>
              <w:tc>
                <w:tcPr>
                  <w:tcW w:w="370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7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3C6777" w:rsidRPr="00194C5C" w:rsidRDefault="003C6777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3C6777" w:rsidRPr="00194C5C" w:rsidRDefault="003C6777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45356D" w:rsidRDefault="0045356D" w:rsidP="00F66CE7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256777668" w:edGrp="everyone"/>
            <w:r w:rsidR="004967FA">
              <w:t xml:space="preserve">       </w:t>
            </w:r>
            <w:permEnd w:id="256777668"/>
            <w:r w:rsidRPr="0045356D">
              <w:t xml:space="preserve"> libros</w:t>
            </w:r>
          </w:p>
          <w:p w:rsidR="009E50B8" w:rsidRDefault="009E50B8" w:rsidP="00194C5C">
            <w:pPr>
              <w:pStyle w:val="Listaconvietas"/>
              <w:numPr>
                <w:ilvl w:val="0"/>
                <w:numId w:val="0"/>
              </w:numPr>
              <w:rPr>
                <w:color w:val="262626" w:themeColor="text1" w:themeTint="D9"/>
              </w:rPr>
            </w:pPr>
          </w:p>
          <w:p w:rsidR="0045356D" w:rsidRPr="0045356D" w:rsidRDefault="0045356D" w:rsidP="004967FA">
            <w:pPr>
              <w:pStyle w:val="Listaconvietas"/>
            </w:pPr>
            <w:r w:rsidRPr="0045356D">
              <w:t>Firmado:</w:t>
            </w:r>
            <w:r>
              <w:t xml:space="preserve"> </w:t>
            </w:r>
            <w:permStart w:id="899761771" w:edGrp="everyone"/>
            <w:r w:rsidR="004967FA">
              <w:t xml:space="preserve">      </w:t>
            </w:r>
            <w:permEnd w:id="899761771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933770">
        <w:trPr>
          <w:trHeight w:val="1408"/>
        </w:trPr>
        <w:tc>
          <w:tcPr>
            <w:tcW w:w="9494" w:type="dxa"/>
            <w:vAlign w:val="center"/>
          </w:tcPr>
          <w:p w:rsidR="00774BAE" w:rsidRPr="00B537EF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B537EF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933770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933770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933770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933770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933770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933770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933770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933770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480B68" w:rsidRDefault="00480B68" w:rsidP="00E6561E">
      <w:pPr>
        <w:spacing w:after="0" w:line="240" w:lineRule="auto"/>
        <w:jc w:val="center"/>
      </w:pPr>
    </w:p>
    <w:p w:rsidR="000A09DC" w:rsidRPr="00645413" w:rsidRDefault="000A09DC" w:rsidP="000A09DC">
      <w:pPr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0A09DC" w:rsidRPr="0033521B" w:rsidRDefault="000A09DC" w:rsidP="000A09DC">
      <w:pPr>
        <w:pStyle w:val="Prrafodelista"/>
        <w:numPr>
          <w:ilvl w:val="0"/>
          <w:numId w:val="32"/>
        </w:numPr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 Banco Santander:  ES82 0075 0073 8306 0071 2028 </w:t>
      </w:r>
    </w:p>
    <w:p w:rsidR="000A09DC" w:rsidRDefault="000A09DC" w:rsidP="000A09DC">
      <w:pPr>
        <w:pStyle w:val="Prrafodelista"/>
        <w:numPr>
          <w:ilvl w:val="0"/>
          <w:numId w:val="32"/>
        </w:numPr>
        <w:spacing w:line="240" w:lineRule="auto"/>
        <w:ind w:left="1378" w:hanging="357"/>
        <w:jc w:val="both"/>
        <w:rPr>
          <w:b/>
        </w:rPr>
      </w:pPr>
      <w:r w:rsidRPr="0033521B"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  <w:bookmarkStart w:id="0" w:name="_GoBack"/>
      <w:bookmarkEnd w:id="0"/>
    </w:p>
    <w:p w:rsidR="000A09DC" w:rsidRDefault="000A09DC" w:rsidP="000A09DC">
      <w:pPr>
        <w:spacing w:after="120" w:line="240" w:lineRule="auto"/>
        <w:jc w:val="both"/>
        <w:rPr>
          <w:lang w:val="es-ES_tradnl"/>
        </w:rPr>
      </w:pPr>
      <w:r w:rsidRPr="00645413">
        <w:rPr>
          <w:u w:val="single"/>
          <w:lang w:val="es-ES_tradnl"/>
        </w:rPr>
        <w:t xml:space="preserve">Enviar la solicitud </w:t>
      </w:r>
      <w:r>
        <w:rPr>
          <w:u w:val="single"/>
          <w:lang w:val="es-ES_tradnl"/>
        </w:rPr>
        <w:t xml:space="preserve">y justificante de pago </w:t>
      </w:r>
      <w:r w:rsidRPr="00645413">
        <w:rPr>
          <w:u w:val="single"/>
          <w:lang w:val="es-ES_tradnl"/>
        </w:rPr>
        <w:t xml:space="preserve">al correo </w:t>
      </w:r>
      <w:hyperlink r:id="rId9" w:history="1">
        <w:r w:rsidRPr="00645413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>
        <w:rPr>
          <w:rStyle w:val="Hipervnculo"/>
          <w:b/>
          <w:color w:val="FF0000"/>
          <w:sz w:val="22"/>
          <w:lang w:val="es-ES_tradnl"/>
        </w:rPr>
        <w:t xml:space="preserve"> </w:t>
      </w:r>
      <w:r w:rsidRPr="00B537EF">
        <w:rPr>
          <w:rStyle w:val="Hipervnculo"/>
          <w:b/>
          <w:color w:val="auto"/>
          <w:lang w:val="es-ES_tradnl"/>
        </w:rPr>
        <w:t>ANTES DEL DÍA 12 DE JULIO de 2022</w:t>
      </w:r>
      <w:r w:rsidRPr="00B537EF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645413">
        <w:rPr>
          <w:lang w:val="es-ES_tradnl"/>
        </w:rPr>
        <w:t xml:space="preserve">Desde el </w:t>
      </w:r>
      <w:r w:rsidRPr="009B563F">
        <w:rPr>
          <w:b/>
          <w:lang w:val="es-ES_tradnl"/>
        </w:rPr>
        <w:t xml:space="preserve">1 </w:t>
      </w:r>
      <w:r>
        <w:rPr>
          <w:b/>
          <w:lang w:val="es-ES_tradnl"/>
        </w:rPr>
        <w:t>de</w:t>
      </w:r>
      <w:r w:rsidRPr="009B563F">
        <w:rPr>
          <w:b/>
          <w:lang w:val="es-ES_tradnl"/>
        </w:rPr>
        <w:t xml:space="preserve"> SEPTIEMBRE</w:t>
      </w:r>
      <w:r w:rsidRPr="00645413">
        <w:rPr>
          <w:lang w:val="es-ES_tradnl"/>
        </w:rPr>
        <w:t xml:space="preserve"> nos pondremos en contacto</w:t>
      </w:r>
      <w:r>
        <w:rPr>
          <w:lang w:val="es-ES_tradnl"/>
        </w:rPr>
        <w:t xml:space="preserve"> con ustedes</w:t>
      </w:r>
      <w:r w:rsidRPr="00645413">
        <w:rPr>
          <w:lang w:val="es-ES_tradnl"/>
        </w:rPr>
        <w:t xml:space="preserve"> para acordar el día y la hora de recogida.</w:t>
      </w:r>
    </w:p>
    <w:p w:rsidR="004967FA" w:rsidRDefault="004967FA" w:rsidP="00E6561E">
      <w:pPr>
        <w:spacing w:after="0" w:line="240" w:lineRule="auto"/>
        <w:jc w:val="center"/>
      </w:pPr>
    </w:p>
    <w:sectPr w:rsidR="004967FA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D9" w:rsidRDefault="004634D9">
      <w:pPr>
        <w:spacing w:after="0" w:line="240" w:lineRule="auto"/>
      </w:pPr>
      <w:r>
        <w:separator/>
      </w:r>
    </w:p>
  </w:endnote>
  <w:endnote w:type="continuationSeparator" w:id="0">
    <w:p w:rsidR="004634D9" w:rsidRDefault="0046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D9" w:rsidRDefault="004634D9">
      <w:pPr>
        <w:spacing w:after="0" w:line="240" w:lineRule="auto"/>
      </w:pPr>
      <w:r>
        <w:separator/>
      </w:r>
    </w:p>
  </w:footnote>
  <w:footnote w:type="continuationSeparator" w:id="0">
    <w:p w:rsidR="004634D9" w:rsidRDefault="0046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634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634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4634D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1568C"/>
    <w:rsid w:val="00021498"/>
    <w:rsid w:val="00032F9C"/>
    <w:rsid w:val="00037D6C"/>
    <w:rsid w:val="00041ADF"/>
    <w:rsid w:val="00042038"/>
    <w:rsid w:val="00043900"/>
    <w:rsid w:val="00051B68"/>
    <w:rsid w:val="00056D85"/>
    <w:rsid w:val="00063C83"/>
    <w:rsid w:val="000657D6"/>
    <w:rsid w:val="00071A7F"/>
    <w:rsid w:val="00083DEB"/>
    <w:rsid w:val="000A09DC"/>
    <w:rsid w:val="000B0E8D"/>
    <w:rsid w:val="000C7604"/>
    <w:rsid w:val="000D3FD7"/>
    <w:rsid w:val="000D414F"/>
    <w:rsid w:val="000E153C"/>
    <w:rsid w:val="000F577F"/>
    <w:rsid w:val="00102D09"/>
    <w:rsid w:val="00107B7A"/>
    <w:rsid w:val="00117C27"/>
    <w:rsid w:val="0012380D"/>
    <w:rsid w:val="0014327B"/>
    <w:rsid w:val="00193EF2"/>
    <w:rsid w:val="00194C5C"/>
    <w:rsid w:val="001A46EA"/>
    <w:rsid w:val="001B4923"/>
    <w:rsid w:val="00200256"/>
    <w:rsid w:val="002061A7"/>
    <w:rsid w:val="00211F26"/>
    <w:rsid w:val="0021537F"/>
    <w:rsid w:val="00221988"/>
    <w:rsid w:val="00225857"/>
    <w:rsid w:val="002404E0"/>
    <w:rsid w:val="00240FA8"/>
    <w:rsid w:val="00246CF8"/>
    <w:rsid w:val="00261FFF"/>
    <w:rsid w:val="00265684"/>
    <w:rsid w:val="0026726B"/>
    <w:rsid w:val="00275158"/>
    <w:rsid w:val="00276200"/>
    <w:rsid w:val="00296EE2"/>
    <w:rsid w:val="002A0848"/>
    <w:rsid w:val="002C3963"/>
    <w:rsid w:val="002D08B1"/>
    <w:rsid w:val="002D3F08"/>
    <w:rsid w:val="002F59B6"/>
    <w:rsid w:val="00342B22"/>
    <w:rsid w:val="00350276"/>
    <w:rsid w:val="00350E47"/>
    <w:rsid w:val="00361B4D"/>
    <w:rsid w:val="00362B6B"/>
    <w:rsid w:val="003815B9"/>
    <w:rsid w:val="003A31D4"/>
    <w:rsid w:val="003A5905"/>
    <w:rsid w:val="003A60FE"/>
    <w:rsid w:val="003B2A7C"/>
    <w:rsid w:val="003C6777"/>
    <w:rsid w:val="0040334B"/>
    <w:rsid w:val="00406E9D"/>
    <w:rsid w:val="0041287B"/>
    <w:rsid w:val="00421314"/>
    <w:rsid w:val="004462A5"/>
    <w:rsid w:val="00450711"/>
    <w:rsid w:val="0045356D"/>
    <w:rsid w:val="00454F04"/>
    <w:rsid w:val="004634D9"/>
    <w:rsid w:val="00471EC5"/>
    <w:rsid w:val="00480B68"/>
    <w:rsid w:val="0049275F"/>
    <w:rsid w:val="00494038"/>
    <w:rsid w:val="00496084"/>
    <w:rsid w:val="004967FA"/>
    <w:rsid w:val="00496EAA"/>
    <w:rsid w:val="004A4C70"/>
    <w:rsid w:val="004B15F4"/>
    <w:rsid w:val="004C527F"/>
    <w:rsid w:val="004F1765"/>
    <w:rsid w:val="004F42DE"/>
    <w:rsid w:val="005112EE"/>
    <w:rsid w:val="00522C1A"/>
    <w:rsid w:val="0053713E"/>
    <w:rsid w:val="00540596"/>
    <w:rsid w:val="005727E2"/>
    <w:rsid w:val="005A4CE4"/>
    <w:rsid w:val="005B5C7F"/>
    <w:rsid w:val="005F049A"/>
    <w:rsid w:val="006006E8"/>
    <w:rsid w:val="00623931"/>
    <w:rsid w:val="0065626E"/>
    <w:rsid w:val="0065705A"/>
    <w:rsid w:val="00665990"/>
    <w:rsid w:val="006B12E0"/>
    <w:rsid w:val="006B2BD1"/>
    <w:rsid w:val="006E0607"/>
    <w:rsid w:val="006E17D2"/>
    <w:rsid w:val="006F4A8F"/>
    <w:rsid w:val="006F5C6A"/>
    <w:rsid w:val="007069A0"/>
    <w:rsid w:val="00720D40"/>
    <w:rsid w:val="0073328F"/>
    <w:rsid w:val="0074628B"/>
    <w:rsid w:val="0075191B"/>
    <w:rsid w:val="007543DD"/>
    <w:rsid w:val="00774BAE"/>
    <w:rsid w:val="00777803"/>
    <w:rsid w:val="007804EA"/>
    <w:rsid w:val="0078172E"/>
    <w:rsid w:val="007A69EC"/>
    <w:rsid w:val="007A7CB9"/>
    <w:rsid w:val="007B2BAD"/>
    <w:rsid w:val="007B7DF3"/>
    <w:rsid w:val="007C3897"/>
    <w:rsid w:val="007C4C5C"/>
    <w:rsid w:val="007E0C0E"/>
    <w:rsid w:val="0082367C"/>
    <w:rsid w:val="0082642D"/>
    <w:rsid w:val="008332F2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33770"/>
    <w:rsid w:val="009451C3"/>
    <w:rsid w:val="0095164D"/>
    <w:rsid w:val="00952C8B"/>
    <w:rsid w:val="00975FA8"/>
    <w:rsid w:val="009945B2"/>
    <w:rsid w:val="009D4055"/>
    <w:rsid w:val="009D7859"/>
    <w:rsid w:val="009E50B8"/>
    <w:rsid w:val="009E7781"/>
    <w:rsid w:val="00A12C8D"/>
    <w:rsid w:val="00A25980"/>
    <w:rsid w:val="00A4609D"/>
    <w:rsid w:val="00A52EF6"/>
    <w:rsid w:val="00A629E1"/>
    <w:rsid w:val="00A658BD"/>
    <w:rsid w:val="00A66F98"/>
    <w:rsid w:val="00A75962"/>
    <w:rsid w:val="00A8116C"/>
    <w:rsid w:val="00A84F7E"/>
    <w:rsid w:val="00A873B9"/>
    <w:rsid w:val="00AB3692"/>
    <w:rsid w:val="00AF2BFA"/>
    <w:rsid w:val="00B03032"/>
    <w:rsid w:val="00B16BEB"/>
    <w:rsid w:val="00B17EF9"/>
    <w:rsid w:val="00B32FE6"/>
    <w:rsid w:val="00B341D1"/>
    <w:rsid w:val="00B354A7"/>
    <w:rsid w:val="00B4582F"/>
    <w:rsid w:val="00B4754F"/>
    <w:rsid w:val="00B537EF"/>
    <w:rsid w:val="00B63421"/>
    <w:rsid w:val="00B6722A"/>
    <w:rsid w:val="00B75C16"/>
    <w:rsid w:val="00B92CAE"/>
    <w:rsid w:val="00BA4B98"/>
    <w:rsid w:val="00BB5883"/>
    <w:rsid w:val="00BB76B5"/>
    <w:rsid w:val="00BD233A"/>
    <w:rsid w:val="00BD4DC7"/>
    <w:rsid w:val="00BF2F7B"/>
    <w:rsid w:val="00BF3CFD"/>
    <w:rsid w:val="00C04B6E"/>
    <w:rsid w:val="00C06E1A"/>
    <w:rsid w:val="00C1636F"/>
    <w:rsid w:val="00C54C54"/>
    <w:rsid w:val="00C56926"/>
    <w:rsid w:val="00C63929"/>
    <w:rsid w:val="00C6460C"/>
    <w:rsid w:val="00C658BC"/>
    <w:rsid w:val="00C70981"/>
    <w:rsid w:val="00C7611A"/>
    <w:rsid w:val="00CD57B3"/>
    <w:rsid w:val="00CE2264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F7C"/>
    <w:rsid w:val="00D97579"/>
    <w:rsid w:val="00DA1318"/>
    <w:rsid w:val="00DA4CBF"/>
    <w:rsid w:val="00DB2B42"/>
    <w:rsid w:val="00DC45DF"/>
    <w:rsid w:val="00DD6CCA"/>
    <w:rsid w:val="00DE02AB"/>
    <w:rsid w:val="00DF0135"/>
    <w:rsid w:val="00DF2B7C"/>
    <w:rsid w:val="00E039B4"/>
    <w:rsid w:val="00E03FC8"/>
    <w:rsid w:val="00E12ACC"/>
    <w:rsid w:val="00E15947"/>
    <w:rsid w:val="00E1633D"/>
    <w:rsid w:val="00E30451"/>
    <w:rsid w:val="00E61581"/>
    <w:rsid w:val="00E62E54"/>
    <w:rsid w:val="00E6561E"/>
    <w:rsid w:val="00E73651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CE0B28E"/>
  <w15:docId w15:val="{08023C8C-1AE2-484A-870F-6F82900C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358C749-7689-4A2E-849D-02C5D291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8</cp:revision>
  <cp:lastPrinted>2019-06-18T18:30:00Z</cp:lastPrinted>
  <dcterms:created xsi:type="dcterms:W3CDTF">2022-06-21T14:28:00Z</dcterms:created>
  <dcterms:modified xsi:type="dcterms:W3CDTF">2022-06-24T08:14:00Z</dcterms:modified>
</cp:coreProperties>
</file>