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1295973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12959739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E52E7E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E52E7E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E52E7E">
              <w:rPr>
                <w:rFonts w:ascii="Arial Narrow" w:hAnsi="Arial Narrow" w:cs="Arial Narrow"/>
                <w:b/>
                <w:sz w:val="20"/>
                <w:szCs w:val="20"/>
              </w:rPr>
              <w:t>ESO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540341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5403418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506762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506762286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461974561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461974561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LENGUA  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9788414304761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41,57</w:t>
                  </w:r>
                </w:p>
              </w:tc>
              <w:permStart w:id="11820895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2089538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9788413928654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39,04</w:t>
                  </w:r>
                </w:p>
              </w:tc>
              <w:permStart w:id="20739736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3973658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ANAYA</w:t>
                  </w:r>
                  <w:bookmarkStart w:id="0" w:name="_GoBack"/>
                  <w:bookmarkEnd w:id="0"/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9788414308271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39,01</w:t>
                  </w:r>
                </w:p>
              </w:tc>
              <w:permStart w:id="3978187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97818784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77431" w:rsidRDefault="00BA2232" w:rsidP="00BA2232">
                  <w:pPr>
                    <w:jc w:val="center"/>
                  </w:pPr>
                  <w:r w:rsidRPr="00A77431">
                    <w:t>9789925300846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32,32</w:t>
                  </w:r>
                </w:p>
              </w:tc>
              <w:permStart w:id="10985970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98597018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THINK AHEAD SW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Default="00BA2232" w:rsidP="00BA2232">
                  <w:pPr>
                    <w:jc w:val="center"/>
                  </w:pPr>
                  <w:r w:rsidRPr="00A77431">
                    <w:t>9789925300853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24,13</w:t>
                  </w:r>
                </w:p>
              </w:tc>
              <w:permStart w:id="15985646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856466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Pr="009451C3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9788413927909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40,32</w:t>
                  </w:r>
                </w:p>
              </w:tc>
              <w:permStart w:id="16878425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7842525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FÍSICA Y QUÍMICA 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9788448627973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27,85</w:t>
                  </w:r>
                </w:p>
              </w:tc>
              <w:permStart w:id="20646755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64675570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TECNOLOGÍA Y DIGITALIZACIÓN b.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9788448627782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27,85</w:t>
                  </w:r>
                </w:p>
              </w:tc>
              <w:permStart w:id="3596012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59601296" w:displacedByCustomXml="prev"/>
            </w:tr>
            <w:tr w:rsidR="00BA2232" w:rsidRPr="009451C3" w:rsidTr="00C80238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MÚSICA NIVEL II 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9788414309841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BA2232" w:rsidRPr="001278FC" w:rsidRDefault="00BA2232" w:rsidP="00BA2232">
                  <w:pPr>
                    <w:jc w:val="center"/>
                  </w:pPr>
                  <w:r w:rsidRPr="001278FC">
                    <w:t>30,50</w:t>
                  </w:r>
                </w:p>
              </w:tc>
              <w:permStart w:id="13108121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0812141" w:displacedByCustomXml="prev"/>
            </w:tr>
            <w:tr w:rsidR="00BA2232" w:rsidRPr="009451C3" w:rsidTr="003A0AF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BA2232" w:rsidRDefault="00BA2232" w:rsidP="00BA223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r w:rsidRPr="00A27B74">
                    <w:t>3º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BA2232" w:rsidRPr="00A27B74" w:rsidRDefault="00BA2232" w:rsidP="00BA2232">
                  <w:pPr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</w:tcPr>
                <w:p w:rsidR="00BA2232" w:rsidRDefault="00BA2232" w:rsidP="00BA2232">
                  <w:pPr>
                    <w:jc w:val="center"/>
                  </w:pPr>
                  <w:r w:rsidRPr="00A27B74">
                    <w:t>9788411201247</w:t>
                  </w: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</w:tcPr>
                <w:p w:rsidR="00BA2232" w:rsidRDefault="00BA2232" w:rsidP="00BA2232">
                  <w:pPr>
                    <w:jc w:val="center"/>
                  </w:pPr>
                  <w:r w:rsidRPr="001278FC">
                    <w:t>31,03</w:t>
                  </w:r>
                </w:p>
              </w:tc>
              <w:permStart w:id="3005712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BA2232" w:rsidRPr="00CF4131" w:rsidRDefault="00BA2232" w:rsidP="00BA2232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00571240" w:displacedByCustomXml="prev"/>
            </w:tr>
            <w:tr w:rsidR="00DE7F4F" w:rsidRPr="009451C3" w:rsidTr="00BA2232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BA2232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333,64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4997044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4997044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967073358" w:edGrp="everyone"/>
            <w:r w:rsidR="00DA488B">
              <w:t xml:space="preserve">      </w:t>
            </w:r>
            <w:r w:rsidRPr="0045356D">
              <w:t xml:space="preserve"> </w:t>
            </w:r>
            <w:permEnd w:id="1967073358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87078320" w:edGrp="everyone"/>
            <w:r>
              <w:t xml:space="preserve"> </w:t>
            </w:r>
            <w:r w:rsidR="00DA488B">
              <w:t xml:space="preserve">    </w:t>
            </w:r>
            <w:permEnd w:id="1287078320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D96846" w:rsidRPr="00645413" w:rsidRDefault="00D96846" w:rsidP="00D96846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D96846" w:rsidRDefault="00D96846" w:rsidP="00D96846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D96846" w:rsidRPr="0033521B" w:rsidRDefault="00D96846" w:rsidP="00D96846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D96846" w:rsidRDefault="00D96846" w:rsidP="00D96846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66" w:rsidRDefault="00C75066">
      <w:pPr>
        <w:spacing w:after="0" w:line="240" w:lineRule="auto"/>
      </w:pPr>
      <w:r>
        <w:separator/>
      </w:r>
    </w:p>
  </w:endnote>
  <w:endnote w:type="continuationSeparator" w:id="0">
    <w:p w:rsidR="00C75066" w:rsidRDefault="00C7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66" w:rsidRDefault="00C75066">
      <w:pPr>
        <w:spacing w:after="0" w:line="240" w:lineRule="auto"/>
      </w:pPr>
      <w:r>
        <w:separator/>
      </w:r>
    </w:p>
  </w:footnote>
  <w:footnote w:type="continuationSeparator" w:id="0">
    <w:p w:rsidR="00C75066" w:rsidRDefault="00C7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750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750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C750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D65A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2232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C8EC1AA-9794-463B-838F-9E94A2AA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7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2018-06-18T10:02:00Z</cp:lastPrinted>
  <dcterms:created xsi:type="dcterms:W3CDTF">2022-06-21T18:34:00Z</dcterms:created>
  <dcterms:modified xsi:type="dcterms:W3CDTF">2022-06-26T11:20:00Z</dcterms:modified>
</cp:coreProperties>
</file>