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706235497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706235497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B81731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F804D2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="00B81731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2</w:t>
            </w:r>
            <w:r w:rsidR="00B81731"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B81731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SISTEMAS MICROINFORMÁTICAS Y REDES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211478304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2114783041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39827946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398279460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687870537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687870537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502"/>
              <w:gridCol w:w="3630"/>
              <w:gridCol w:w="1325"/>
              <w:gridCol w:w="1539"/>
              <w:gridCol w:w="995"/>
              <w:gridCol w:w="915"/>
            </w:tblGrid>
            <w:tr w:rsidR="003C6777" w:rsidRPr="009451C3" w:rsidTr="006D21F5">
              <w:trPr>
                <w:trHeight w:hRule="exact" w:val="501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95" w:type="dxa"/>
                  <w:tcBorders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1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6D21F5" w:rsidRPr="009451C3" w:rsidTr="006D21F5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</w:tcPr>
                <w:p w:rsidR="006D21F5" w:rsidRPr="00FE35D7" w:rsidRDefault="006D21F5" w:rsidP="006D21F5">
                  <w:r w:rsidRPr="00FE35D7">
                    <w:t xml:space="preserve">SISTEMAS  OPERATIVOS EN RED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MCGRAW HILL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B81731">
                    <w:rPr>
                      <w:rFonts w:cs="Arial"/>
                      <w:bCs/>
                      <w:color w:val="000000"/>
                    </w:rPr>
                    <w:t>9788448183943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</w:tcPr>
                <w:p w:rsidR="006D21F5" w:rsidRPr="00F85EB6" w:rsidRDefault="006D21F5" w:rsidP="006D21F5">
                  <w:pPr>
                    <w:jc w:val="center"/>
                  </w:pPr>
                  <w:r w:rsidRPr="00F85EB6">
                    <w:t>41,33</w:t>
                  </w:r>
                </w:p>
              </w:tc>
              <w:permStart w:id="10438673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43867331" w:displacedByCustomXml="prev"/>
            </w:tr>
            <w:tr w:rsidR="006D21F5" w:rsidRPr="009451C3" w:rsidTr="006D21F5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</w:tcPr>
                <w:p w:rsidR="006D21F5" w:rsidRPr="00FE35D7" w:rsidRDefault="006D21F5" w:rsidP="006D21F5">
                  <w:r w:rsidRPr="00FE35D7">
                    <w:t>SERVICIOS  EN RED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MCGRAW HILL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B81731">
                    <w:rPr>
                      <w:rFonts w:cs="Arial"/>
                      <w:bCs/>
                      <w:color w:val="000000"/>
                    </w:rPr>
                    <w:t>9788448183868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</w:tcPr>
                <w:p w:rsidR="006D21F5" w:rsidRPr="00F85EB6" w:rsidRDefault="006D21F5" w:rsidP="006D21F5">
                  <w:pPr>
                    <w:jc w:val="center"/>
                  </w:pPr>
                  <w:r w:rsidRPr="00F85EB6">
                    <w:t>41,71</w:t>
                  </w:r>
                </w:p>
              </w:tc>
              <w:permStart w:id="38465362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84653628" w:displacedByCustomXml="prev"/>
            </w:tr>
            <w:tr w:rsidR="006D21F5" w:rsidRPr="009451C3" w:rsidTr="006D21F5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</w:tcPr>
                <w:p w:rsidR="006D21F5" w:rsidRPr="00FE35D7" w:rsidRDefault="006D21F5" w:rsidP="006D21F5">
                  <w:r w:rsidRPr="00FE35D7">
                    <w:t>SEGURIDAD INFORMÁTICA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MCGRAW HILL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B81731">
                    <w:rPr>
                      <w:rFonts w:cs="Arial"/>
                      <w:bCs/>
                      <w:color w:val="000000"/>
                    </w:rPr>
                    <w:t>9788448183967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</w:tcPr>
                <w:p w:rsidR="006D21F5" w:rsidRPr="00F85EB6" w:rsidRDefault="006D21F5" w:rsidP="006D21F5">
                  <w:pPr>
                    <w:jc w:val="center"/>
                  </w:pPr>
                  <w:r w:rsidRPr="00F85EB6">
                    <w:t>39,43</w:t>
                  </w:r>
                </w:p>
              </w:tc>
              <w:permStart w:id="164896838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48968380" w:displacedByCustomXml="prev"/>
            </w:tr>
            <w:tr w:rsidR="006D21F5" w:rsidRPr="009451C3" w:rsidTr="006D21F5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</w:tcPr>
                <w:p w:rsidR="006D21F5" w:rsidRPr="00FE35D7" w:rsidRDefault="006D21F5" w:rsidP="006D21F5">
                  <w:r w:rsidRPr="00FE35D7">
                    <w:t>APLICACIONES WEB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M</w:t>
                  </w:r>
                  <w:r>
                    <w:rPr>
                      <w:rFonts w:cs="Arial"/>
                      <w:color w:val="000000"/>
                    </w:rPr>
                    <w:t>A</w:t>
                  </w:r>
                  <w:r w:rsidRPr="00B81731">
                    <w:rPr>
                      <w:rFonts w:cs="Arial"/>
                      <w:color w:val="000000"/>
                    </w:rPr>
                    <w:t xml:space="preserve">C MILLAN 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bCs/>
                      <w:color w:val="000000"/>
                    </w:rPr>
                  </w:pPr>
                  <w:r w:rsidRPr="00B81731">
                    <w:rPr>
                      <w:rFonts w:cs="Arial"/>
                      <w:bCs/>
                      <w:color w:val="000000"/>
                    </w:rPr>
                    <w:t>9788415656654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</w:tcPr>
                <w:p w:rsidR="006D21F5" w:rsidRPr="00F85EB6" w:rsidRDefault="006D21F5" w:rsidP="006D21F5">
                  <w:pPr>
                    <w:jc w:val="center"/>
                  </w:pPr>
                  <w:r w:rsidRPr="00F85EB6">
                    <w:t>33,25</w:t>
                  </w:r>
                </w:p>
              </w:tc>
              <w:permStart w:id="163166168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31661688" w:displacedByCustomXml="prev"/>
            </w:tr>
            <w:tr w:rsidR="006D21F5" w:rsidRPr="009451C3" w:rsidTr="006D21F5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</w:tcPr>
                <w:p w:rsidR="006D21F5" w:rsidRDefault="006D21F5" w:rsidP="006D21F5">
                  <w:pPr>
                    <w:spacing w:after="0" w:line="240" w:lineRule="auto"/>
                  </w:pPr>
                  <w:r w:rsidRPr="00FE35D7">
                    <w:t xml:space="preserve">EMPRESA E INICIATIVA EMPRENDEDORA </w:t>
                  </w:r>
                </w:p>
                <w:p w:rsidR="006D21F5" w:rsidRPr="00FE35D7" w:rsidRDefault="006D21F5" w:rsidP="006D21F5">
                  <w:pPr>
                    <w:spacing w:after="0" w:line="240" w:lineRule="auto"/>
                  </w:pPr>
                  <w:r w:rsidRPr="00FE35D7">
                    <w:t xml:space="preserve"> </w:t>
                  </w:r>
                  <w:r>
                    <w:t>(ED 2021)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MCGRAW HILL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bCs/>
                    </w:rPr>
                  </w:pPr>
                  <w:r w:rsidRPr="00B81731">
                    <w:rPr>
                      <w:rFonts w:cs="Arial"/>
                      <w:bCs/>
                    </w:rPr>
                    <w:t>9788448623159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</w:tcPr>
                <w:p w:rsidR="006D21F5" w:rsidRPr="00F85EB6" w:rsidRDefault="006D21F5" w:rsidP="006D21F5">
                  <w:pPr>
                    <w:jc w:val="center"/>
                  </w:pPr>
                  <w:r w:rsidRPr="00F85EB6">
                    <w:t>20,85</w:t>
                  </w:r>
                </w:p>
              </w:tc>
              <w:permStart w:id="116237548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62375480" w:displacedByCustomXml="prev"/>
            </w:tr>
            <w:tr w:rsidR="006D21F5" w:rsidRPr="009451C3" w:rsidTr="006D21F5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9451C3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</w:tcPr>
                <w:p w:rsidR="006D21F5" w:rsidRPr="00D63797" w:rsidRDefault="006D21F5" w:rsidP="006D21F5">
                  <w:r w:rsidRPr="00D63797">
                    <w:t>COMPUTING &amp; INFORMATION TECHNOLOGY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BURLINGTON</w:t>
                  </w:r>
                </w:p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BOOKS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bCs/>
                    </w:rPr>
                  </w:pPr>
                  <w:r w:rsidRPr="00B81731">
                    <w:rPr>
                      <w:rFonts w:cs="Arial"/>
                      <w:bCs/>
                    </w:rPr>
                    <w:t>9789963273836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</w:tcPr>
                <w:p w:rsidR="006D21F5" w:rsidRPr="00F85EB6" w:rsidRDefault="006D21F5" w:rsidP="006D21F5">
                  <w:pPr>
                    <w:jc w:val="center"/>
                  </w:pPr>
                  <w:r w:rsidRPr="00F85EB6">
                    <w:t>25,13</w:t>
                  </w:r>
                </w:p>
              </w:tc>
              <w:permStart w:id="15908769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9087697" w:displacedByCustomXml="prev"/>
            </w:tr>
            <w:tr w:rsidR="006D21F5" w:rsidRPr="009451C3" w:rsidTr="00725E8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Default="006D21F5" w:rsidP="006D21F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</w:tcPr>
                <w:p w:rsidR="006D21F5" w:rsidRDefault="006D21F5" w:rsidP="006D21F5">
                  <w:r w:rsidRPr="00D63797">
                    <w:t>COMPUTING &amp; INFORMATION TECHNOLOGY WB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BURLINGTON</w:t>
                  </w:r>
                </w:p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B81731">
                    <w:rPr>
                      <w:rFonts w:cs="Arial"/>
                      <w:color w:val="000000"/>
                    </w:rPr>
                    <w:t>BOOKS</w:t>
                  </w: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D21F5" w:rsidRPr="00B81731" w:rsidRDefault="006D21F5" w:rsidP="006D21F5">
                  <w:pPr>
                    <w:spacing w:after="0" w:line="240" w:lineRule="auto"/>
                    <w:jc w:val="center"/>
                    <w:rPr>
                      <w:rFonts w:cs="Arial"/>
                      <w:bCs/>
                    </w:rPr>
                  </w:pPr>
                  <w:r w:rsidRPr="00B81731">
                    <w:rPr>
                      <w:rFonts w:cs="Arial"/>
                      <w:bCs/>
                    </w:rPr>
                    <w:t>9789963273843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6D21F5" w:rsidRDefault="006D21F5" w:rsidP="006D21F5">
                  <w:pPr>
                    <w:jc w:val="center"/>
                  </w:pPr>
                  <w:r w:rsidRPr="00F85EB6">
                    <w:t>16,39</w:t>
                  </w:r>
                </w:p>
              </w:tc>
              <w:permStart w:id="194683487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6D21F5" w:rsidRPr="00CF4131" w:rsidRDefault="006D21F5" w:rsidP="006D21F5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46834879" w:displacedByCustomXml="prev"/>
            </w:tr>
            <w:tr w:rsidR="00A96344" w:rsidRPr="009451C3" w:rsidTr="00725E8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B81731" w:rsidRDefault="00A96344" w:rsidP="00A9634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B81731" w:rsidRDefault="00A96344" w:rsidP="00A9634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B81731" w:rsidRDefault="00A96344" w:rsidP="00A9634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B81731" w:rsidRDefault="00A96344" w:rsidP="00230EB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permStart w:id="103672743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5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36727430" w:displacedByCustomXml="prev"/>
            </w:tr>
            <w:tr w:rsidR="00A96344" w:rsidRPr="009451C3" w:rsidTr="00725E8B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>
                  <w:bookmarkStart w:id="0" w:name="_GoBack"/>
                  <w:bookmarkEnd w:id="0"/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995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2896225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89622577" w:displacedByCustomXml="prev"/>
            </w:tr>
            <w:tr w:rsidR="003319E3" w:rsidRPr="009451C3" w:rsidTr="006D21F5">
              <w:trPr>
                <w:trHeight w:hRule="exact" w:val="510"/>
              </w:trPr>
              <w:tc>
                <w:tcPr>
                  <w:tcW w:w="5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6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31943804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15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19438048" w:displacedByCustomXml="prev"/>
            </w:tr>
            <w:tr w:rsidR="00DE7F4F" w:rsidRPr="009451C3" w:rsidTr="006D21F5">
              <w:trPr>
                <w:trHeight w:hRule="exact" w:val="429"/>
              </w:trPr>
              <w:tc>
                <w:tcPr>
                  <w:tcW w:w="50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494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9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6D21F5" w:rsidRDefault="006D21F5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6D21F5">
                    <w:rPr>
                      <w:rFonts w:ascii="Arial" w:hAnsi="Arial" w:cs="Arial"/>
                      <w:b/>
                      <w:bCs/>
                      <w:color w:val="000000"/>
                    </w:rPr>
                    <w:t>218,07</w:t>
                  </w:r>
                </w:p>
              </w:tc>
              <w:tc>
                <w:tcPr>
                  <w:tcW w:w="915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6D21F5">
              <w:trPr>
                <w:trHeight w:val="323"/>
              </w:trPr>
              <w:tc>
                <w:tcPr>
                  <w:tcW w:w="50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489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15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487074782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487074782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6D21F5">
              <w:trPr>
                <w:trHeight w:hRule="exact" w:val="336"/>
              </w:trPr>
              <w:tc>
                <w:tcPr>
                  <w:tcW w:w="50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4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622489411" w:edGrp="everyone"/>
            <w:r w:rsidR="00DA488B">
              <w:t xml:space="preserve">      </w:t>
            </w:r>
            <w:r w:rsidRPr="0045356D">
              <w:t xml:space="preserve"> </w:t>
            </w:r>
            <w:permEnd w:id="622489411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2039814925" w:edGrp="everyone"/>
            <w:r>
              <w:t xml:space="preserve"> </w:t>
            </w:r>
            <w:r w:rsidR="00DA488B">
              <w:t xml:space="preserve">    </w:t>
            </w:r>
            <w:permEnd w:id="2039814925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4D2840" w:rsidRPr="00645413" w:rsidRDefault="004D2840" w:rsidP="004D2840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4D2840" w:rsidRDefault="004D2840" w:rsidP="004D2840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4D2840" w:rsidRPr="0033521B" w:rsidRDefault="004D2840" w:rsidP="004D2840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DA488B" w:rsidRDefault="004D2840" w:rsidP="004D2840">
      <w:pPr>
        <w:spacing w:after="0" w:line="240" w:lineRule="auto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 xml:space="preserve">antes del día </w:t>
      </w:r>
      <w:r>
        <w:rPr>
          <w:rStyle w:val="Hipervnculo"/>
          <w:b/>
          <w:color w:val="auto"/>
          <w:lang w:val="es-ES_tradnl"/>
        </w:rPr>
        <w:t>12</w:t>
      </w:r>
      <w:r w:rsidRPr="00E90227">
        <w:rPr>
          <w:rStyle w:val="Hipervnculo"/>
          <w:b/>
          <w:color w:val="auto"/>
          <w:lang w:val="es-ES_tradnl"/>
        </w:rPr>
        <w:t xml:space="preserve">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</w:t>
      </w:r>
      <w:r>
        <w:rPr>
          <w:lang w:val="es-ES_tradnl"/>
        </w:rPr>
        <w:t>.</w:t>
      </w: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CC" w:rsidRDefault="004F17CC">
      <w:pPr>
        <w:spacing w:after="0" w:line="240" w:lineRule="auto"/>
      </w:pPr>
      <w:r>
        <w:separator/>
      </w:r>
    </w:p>
  </w:endnote>
  <w:endnote w:type="continuationSeparator" w:id="0">
    <w:p w:rsidR="004F17CC" w:rsidRDefault="004F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CC" w:rsidRDefault="004F17CC">
      <w:pPr>
        <w:spacing w:after="0" w:line="240" w:lineRule="auto"/>
      </w:pPr>
      <w:r>
        <w:separator/>
      </w:r>
    </w:p>
  </w:footnote>
  <w:footnote w:type="continuationSeparator" w:id="0">
    <w:p w:rsidR="004F17CC" w:rsidRDefault="004F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F17C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F17C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F17C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8369E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8614C"/>
    <w:rsid w:val="003904B5"/>
    <w:rsid w:val="00391D54"/>
    <w:rsid w:val="003A31D4"/>
    <w:rsid w:val="003A5905"/>
    <w:rsid w:val="003A60FE"/>
    <w:rsid w:val="003B2A7C"/>
    <w:rsid w:val="003C6777"/>
    <w:rsid w:val="003E70A2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D2840"/>
    <w:rsid w:val="004F1765"/>
    <w:rsid w:val="004F17CC"/>
    <w:rsid w:val="004F42DE"/>
    <w:rsid w:val="00522C1A"/>
    <w:rsid w:val="0053713E"/>
    <w:rsid w:val="00540596"/>
    <w:rsid w:val="005727E2"/>
    <w:rsid w:val="005A4CE4"/>
    <w:rsid w:val="005A66B2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D21F5"/>
    <w:rsid w:val="006D2F8C"/>
    <w:rsid w:val="006E0607"/>
    <w:rsid w:val="006F5C6A"/>
    <w:rsid w:val="007069A0"/>
    <w:rsid w:val="00720D40"/>
    <w:rsid w:val="00725E8B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08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848B4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81731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23DB3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04D2"/>
    <w:rsid w:val="00F82834"/>
    <w:rsid w:val="00FA41D1"/>
    <w:rsid w:val="00FA573D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5D2CF804-994E-4B6D-AB27-F58972A0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24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8</cp:revision>
  <cp:lastPrinted>2022-06-23T07:20:00Z</cp:lastPrinted>
  <dcterms:created xsi:type="dcterms:W3CDTF">2022-06-21T19:35:00Z</dcterms:created>
  <dcterms:modified xsi:type="dcterms:W3CDTF">2022-06-26T10:10:00Z</dcterms:modified>
</cp:coreProperties>
</file>