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p w:rsidR="00893820" w:rsidRDefault="00893820" w:rsidP="00893820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2044434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20444342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AA34CE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AA34CE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="00AA34CE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AA34CE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INSTALACIONES DE TELECOMUNICACIONES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4614381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46143815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572474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5724746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349208781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349208781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893820">
        <w:trPr>
          <w:trHeight w:val="7174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895"/>
              <w:gridCol w:w="1325"/>
              <w:gridCol w:w="1528"/>
              <w:gridCol w:w="969"/>
              <w:gridCol w:w="883"/>
            </w:tblGrid>
            <w:tr w:rsidR="003C6777" w:rsidRPr="009451C3" w:rsidTr="00053829">
              <w:trPr>
                <w:trHeight w:hRule="exact" w:val="501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6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8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EMPRESA E INICIATIVA EMPRENDEDORA 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MCGRAW HILL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9788448623159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Pr="00927E17" w:rsidRDefault="009A534F" w:rsidP="009A534F">
                  <w:pPr>
                    <w:jc w:val="center"/>
                  </w:pPr>
                  <w:r w:rsidRPr="00927E17">
                    <w:t>20,85</w:t>
                  </w:r>
                </w:p>
              </w:tc>
              <w:permStart w:id="3170145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7014554" w:displacedByCustomXml="prev"/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INFRAESTRUCTURAS DE REDES DE DATOS Y TELEFONÍA (Ed 2010)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MCGRAW HILL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9788448171681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Pr="00927E17" w:rsidRDefault="009A534F" w:rsidP="009A534F">
                  <w:pPr>
                    <w:jc w:val="center"/>
                  </w:pPr>
                  <w:r w:rsidRPr="00927E17">
                    <w:t>41,75</w:t>
                  </w:r>
                </w:p>
              </w:tc>
              <w:permStart w:id="148735304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87353047" w:displacedByCustomXml="prev"/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INSTALACIONES DE MEGAFONÍA Y SONORIZACIÓN 2ª edición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PARANINFO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9788413661599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Pr="00927E17" w:rsidRDefault="009A534F" w:rsidP="009A534F">
                  <w:pPr>
                    <w:jc w:val="center"/>
                  </w:pPr>
                  <w:r w:rsidRPr="00927E17">
                    <w:t>33,25</w:t>
                  </w:r>
                </w:p>
              </w:tc>
              <w:permStart w:id="10535070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53507005" w:displacedByCustomXml="prev"/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INSTALACIONES DE RADIOCOMUNICACIONES (Ed 2018)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PARANINFO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9788428340076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Pr="00927E17" w:rsidRDefault="009A534F" w:rsidP="009A534F">
                  <w:pPr>
                    <w:jc w:val="center"/>
                  </w:pPr>
                  <w:r w:rsidRPr="00927E17">
                    <w:t>26,60</w:t>
                  </w:r>
                </w:p>
              </w:tc>
              <w:permStart w:id="19299128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29912848" w:displacedByCustomXml="prev"/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INSTALACIONES DOMÓTICAS (Ed 2010)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MCGRAW HILL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9788448171445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Pr="00927E17" w:rsidRDefault="009A534F" w:rsidP="009A534F">
                  <w:pPr>
                    <w:jc w:val="center"/>
                  </w:pPr>
                  <w:r w:rsidRPr="00927E17">
                    <w:t>41,75</w:t>
                  </w:r>
                </w:p>
              </w:tc>
              <w:permStart w:id="139108027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91080279" w:displacedByCustomXml="prev"/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Default="009A534F" w:rsidP="00893820">
                  <w:pPr>
                    <w:spacing w:after="0" w:line="240" w:lineRule="auto"/>
                    <w:jc w:val="center"/>
                  </w:pPr>
                  <w:r w:rsidRPr="00622D12">
                    <w:t>BURLINGTON</w:t>
                  </w:r>
                  <w:r w:rsidR="00893820">
                    <w:t xml:space="preserve"> BOOKS</w:t>
                  </w:r>
                </w:p>
                <w:p w:rsidR="00893820" w:rsidRPr="00622D12" w:rsidRDefault="00893820" w:rsidP="0089382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jc w:val="center"/>
                  </w:pPr>
                  <w:r w:rsidRPr="00622D12">
                    <w:t>9789963273836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Pr="00927E17" w:rsidRDefault="009A534F" w:rsidP="009A534F">
                  <w:pPr>
                    <w:jc w:val="center"/>
                  </w:pPr>
                  <w:r w:rsidRPr="00927E17">
                    <w:t>25,13</w:t>
                  </w:r>
                </w:p>
              </w:tc>
              <w:permStart w:id="16804257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0425753" w:displacedByCustomXml="prev"/>
            </w:tr>
            <w:tr w:rsidR="009A534F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A534F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9A534F">
                  <w:r w:rsidRPr="00622D12">
                    <w:t>COMPUTING &amp; INFORMATION TECHNOLOGY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9A534F" w:rsidRPr="00622D12" w:rsidRDefault="009A534F" w:rsidP="00893820">
                  <w:pPr>
                    <w:spacing w:after="0" w:line="240" w:lineRule="auto"/>
                    <w:jc w:val="center"/>
                  </w:pPr>
                  <w:r w:rsidRPr="00622D12">
                    <w:t>BURLINGTON</w:t>
                  </w:r>
                  <w:r w:rsidR="00893820">
                    <w:t xml:space="preserve"> BOOKS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9A534F" w:rsidRDefault="009A534F" w:rsidP="00893820">
                  <w:pPr>
                    <w:jc w:val="center"/>
                  </w:pPr>
                  <w:r w:rsidRPr="00622D12">
                    <w:t>9789963273843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9A534F" w:rsidRDefault="009A534F" w:rsidP="009A534F">
                  <w:pPr>
                    <w:jc w:val="center"/>
                  </w:pPr>
                  <w:r w:rsidRPr="00927E17">
                    <w:t>16,39</w:t>
                  </w:r>
                </w:p>
              </w:tc>
              <w:permStart w:id="7586028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58602819" w:displacedByCustomXml="prev"/>
            </w:tr>
            <w:tr w:rsidR="00A96344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5237661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23766167" w:displacedByCustomXml="prev"/>
            </w:tr>
            <w:tr w:rsidR="00A96344" w:rsidRPr="009451C3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528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6723454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72345495" w:displacedByCustomXml="prev"/>
            </w:tr>
            <w:tr w:rsidR="00DE7F4F" w:rsidRPr="009451C3" w:rsidTr="009A534F">
              <w:trPr>
                <w:trHeight w:hRule="exact" w:val="429"/>
              </w:trPr>
              <w:tc>
                <w:tcPr>
                  <w:tcW w:w="306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48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6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566A8A" w:rsidRDefault="00566A8A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66A8A">
                    <w:rPr>
                      <w:rFonts w:ascii="Arial" w:hAnsi="Arial" w:cs="Arial"/>
                      <w:b/>
                      <w:bCs/>
                      <w:color w:val="000000"/>
                    </w:rPr>
                    <w:t>205,72</w:t>
                  </w:r>
                </w:p>
              </w:tc>
              <w:tc>
                <w:tcPr>
                  <w:tcW w:w="883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9A534F">
              <w:trPr>
                <w:trHeight w:val="323"/>
              </w:trPr>
              <w:tc>
                <w:tcPr>
                  <w:tcW w:w="306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1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3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4750188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4750188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9A534F">
              <w:trPr>
                <w:trHeight w:hRule="exact" w:val="336"/>
              </w:trPr>
              <w:tc>
                <w:tcPr>
                  <w:tcW w:w="306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6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308623026" w:edGrp="everyone"/>
            <w:r w:rsidR="00DA488B">
              <w:t xml:space="preserve">      </w:t>
            </w:r>
            <w:r w:rsidRPr="0045356D">
              <w:t xml:space="preserve"> </w:t>
            </w:r>
            <w:permEnd w:id="1308623026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372262806" w:edGrp="everyone"/>
            <w:r>
              <w:t xml:space="preserve"> </w:t>
            </w:r>
            <w:r w:rsidR="00DA488B">
              <w:t xml:space="preserve">    </w:t>
            </w:r>
            <w:permEnd w:id="1372262806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256E57" w:rsidRPr="00645413" w:rsidRDefault="00256E57" w:rsidP="00256E57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256E57" w:rsidRDefault="00256E57" w:rsidP="00256E5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256E57" w:rsidRPr="0033521B" w:rsidRDefault="00256E57" w:rsidP="00256E5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256E57" w:rsidRDefault="00256E57" w:rsidP="00256E57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  <w:bookmarkStart w:id="0" w:name="_GoBack"/>
      <w:bookmarkEnd w:id="0"/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B4" w:rsidRDefault="00634CB4">
      <w:pPr>
        <w:spacing w:after="0" w:line="240" w:lineRule="auto"/>
      </w:pPr>
      <w:r>
        <w:separator/>
      </w:r>
    </w:p>
  </w:endnote>
  <w:endnote w:type="continuationSeparator" w:id="0">
    <w:p w:rsidR="00634CB4" w:rsidRDefault="0063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B4" w:rsidRDefault="00634CB4">
      <w:pPr>
        <w:spacing w:after="0" w:line="240" w:lineRule="auto"/>
      </w:pPr>
      <w:r>
        <w:separator/>
      </w:r>
    </w:p>
  </w:footnote>
  <w:footnote w:type="continuationSeparator" w:id="0">
    <w:p w:rsidR="00634CB4" w:rsidRDefault="0063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634CB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634CB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634CB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53829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E1978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56E57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66A8A"/>
    <w:rsid w:val="005727E2"/>
    <w:rsid w:val="005A4CE4"/>
    <w:rsid w:val="005E61E7"/>
    <w:rsid w:val="005F049A"/>
    <w:rsid w:val="00623931"/>
    <w:rsid w:val="00634CB4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20E1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3820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A534F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34CE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CF79BB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0587E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9FC08B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230DEFA-E790-4576-A795-92DC366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7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2022-06-21T19:43:00Z</dcterms:created>
  <dcterms:modified xsi:type="dcterms:W3CDTF">2022-06-26T10:07:00Z</dcterms:modified>
</cp:coreProperties>
</file>