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D233A" w:rsidTr="00BA5999">
        <w:tc>
          <w:tcPr>
            <w:tcW w:w="9576" w:type="dxa"/>
          </w:tcPr>
          <w:p w:rsidR="00BD233A" w:rsidRPr="00211F26" w:rsidRDefault="00BD233A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E7F4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  <w:tr w:rsidR="00230EB7" w:rsidRPr="00230EB7" w:rsidTr="00BA5999">
        <w:tc>
          <w:tcPr>
            <w:tcW w:w="9576" w:type="dxa"/>
          </w:tcPr>
          <w:p w:rsidR="00230EB7" w:rsidRPr="00230EB7" w:rsidRDefault="00230EB7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BD233A">
        <w:trPr>
          <w:trHeight w:val="454"/>
        </w:trPr>
        <w:tc>
          <w:tcPr>
            <w:tcW w:w="9375" w:type="dxa"/>
          </w:tcPr>
          <w:p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873756283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873756283"/>
          </w:p>
          <w:p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:rsidR="00BD233A" w:rsidRDefault="00BD233A" w:rsidP="008B1C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F804D2">
              <w:rPr>
                <w:rFonts w:ascii="Arial Narrow" w:hAnsi="Arial Narrow" w:cs="Arial Narrow"/>
                <w:b/>
                <w:sz w:val="20"/>
                <w:szCs w:val="20"/>
              </w:rPr>
              <w:t xml:space="preserve">2º </w:t>
            </w:r>
            <w:r w:rsidR="008B1CB7">
              <w:rPr>
                <w:rFonts w:ascii="Arial Narrow" w:hAnsi="Arial Narrow" w:cs="Arial Narrow"/>
                <w:b/>
                <w:sz w:val="20"/>
                <w:szCs w:val="20"/>
              </w:rPr>
              <w:t>ADMINISTRACIÓN Y FINANZAS</w:t>
            </w:r>
          </w:p>
        </w:tc>
      </w:tr>
    </w:tbl>
    <w:p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206608597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206608597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673401474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673401474"/>
          </w:p>
          <w:p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2092200186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2092200186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230EB7">
        <w:trPr>
          <w:trHeight w:val="7288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12"/>
              <w:gridCol w:w="3953"/>
              <w:gridCol w:w="1167"/>
              <w:gridCol w:w="1543"/>
              <w:gridCol w:w="1005"/>
              <w:gridCol w:w="926"/>
            </w:tblGrid>
            <w:tr w:rsidR="003C6777" w:rsidRPr="009451C3" w:rsidTr="008B1CB7">
              <w:trPr>
                <w:trHeight w:hRule="exact" w:val="501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95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16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4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05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2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8B1CB7" w:rsidRPr="009451C3" w:rsidTr="008B1CB7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B1CB7" w:rsidRPr="009451C3" w:rsidRDefault="008B1CB7" w:rsidP="008B1CB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53" w:type="dxa"/>
                  <w:tcMar>
                    <w:left w:w="28" w:type="dxa"/>
                    <w:right w:w="28" w:type="dxa"/>
                  </w:tcMar>
                </w:tcPr>
                <w:p w:rsidR="008B1CB7" w:rsidRPr="002C145B" w:rsidRDefault="008B1CB7" w:rsidP="008B1CB7">
                  <w:r w:rsidRPr="002C145B">
                    <w:t>CONTABILIDAD Y FISCALIDAD (Ed 2017)</w:t>
                  </w:r>
                </w:p>
              </w:tc>
              <w:tc>
                <w:tcPr>
                  <w:tcW w:w="1167" w:type="dxa"/>
                  <w:tcMar>
                    <w:left w:w="28" w:type="dxa"/>
                    <w:right w:w="28" w:type="dxa"/>
                  </w:tcMar>
                </w:tcPr>
                <w:p w:rsidR="008B1CB7" w:rsidRPr="002C145B" w:rsidRDefault="008B1CB7" w:rsidP="008B1CB7">
                  <w:pPr>
                    <w:jc w:val="center"/>
                  </w:pPr>
                  <w:r w:rsidRPr="002C145B">
                    <w:t>MCGRAW HILL</w:t>
                  </w:r>
                </w:p>
              </w:tc>
              <w:tc>
                <w:tcPr>
                  <w:tcW w:w="154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8B1CB7" w:rsidRPr="002C145B" w:rsidRDefault="008B1CB7" w:rsidP="008B1CB7">
                  <w:pPr>
                    <w:jc w:val="center"/>
                  </w:pPr>
                  <w:r w:rsidRPr="002C145B">
                    <w:t>9788448612245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B1CB7" w:rsidRPr="00D93C6C" w:rsidRDefault="008B1CB7" w:rsidP="008B1CB7">
                  <w:pPr>
                    <w:jc w:val="center"/>
                  </w:pPr>
                  <w:r w:rsidRPr="00D93C6C">
                    <w:t>36,71</w:t>
                  </w:r>
                </w:p>
              </w:tc>
              <w:permStart w:id="165218153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2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B1CB7" w:rsidRPr="00CF4131" w:rsidRDefault="008B1CB7" w:rsidP="008B1CB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52181532" w:displacedByCustomXml="prev"/>
            </w:tr>
            <w:tr w:rsidR="008B1CB7" w:rsidRPr="009451C3" w:rsidTr="008B1CB7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B1CB7" w:rsidRPr="009451C3" w:rsidRDefault="008B1CB7" w:rsidP="008B1CB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53" w:type="dxa"/>
                  <w:tcMar>
                    <w:left w:w="28" w:type="dxa"/>
                    <w:right w:w="28" w:type="dxa"/>
                  </w:tcMar>
                </w:tcPr>
                <w:p w:rsidR="008B1CB7" w:rsidRPr="002C145B" w:rsidRDefault="008B1CB7" w:rsidP="008B1CB7">
                  <w:r w:rsidRPr="002C145B">
                    <w:t>GESTIÓN DE RECURSOS HUMANOS</w:t>
                  </w:r>
                </w:p>
              </w:tc>
              <w:tc>
                <w:tcPr>
                  <w:tcW w:w="1167" w:type="dxa"/>
                  <w:tcMar>
                    <w:left w:w="28" w:type="dxa"/>
                    <w:right w:w="28" w:type="dxa"/>
                  </w:tcMar>
                </w:tcPr>
                <w:p w:rsidR="008B1CB7" w:rsidRPr="002C145B" w:rsidRDefault="008B1CB7" w:rsidP="008B1CB7">
                  <w:pPr>
                    <w:jc w:val="center"/>
                  </w:pPr>
                </w:p>
              </w:tc>
              <w:tc>
                <w:tcPr>
                  <w:tcW w:w="154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8B1CB7" w:rsidRPr="002C145B" w:rsidRDefault="008B1CB7" w:rsidP="008B1CB7">
                  <w:pPr>
                    <w:jc w:val="center"/>
                  </w:pPr>
                  <w:r w:rsidRPr="002C145B">
                    <w:t>No hay libro</w:t>
                  </w:r>
                </w:p>
              </w:tc>
              <w:tc>
                <w:tcPr>
                  <w:tcW w:w="100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B1CB7" w:rsidRPr="00D93C6C" w:rsidRDefault="008B1CB7" w:rsidP="008B1CB7">
                  <w:pPr>
                    <w:jc w:val="center"/>
                  </w:pPr>
                </w:p>
              </w:tc>
              <w:permStart w:id="29283520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2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B1CB7" w:rsidRPr="00CF4131" w:rsidRDefault="008B1CB7" w:rsidP="008B1CB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92835203" w:displacedByCustomXml="prev"/>
            </w:tr>
            <w:tr w:rsidR="008B1CB7" w:rsidRPr="009451C3" w:rsidTr="008B1CB7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B1CB7" w:rsidRPr="009451C3" w:rsidRDefault="008B1CB7" w:rsidP="008B1CB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53" w:type="dxa"/>
                  <w:tcMar>
                    <w:left w:w="28" w:type="dxa"/>
                    <w:right w:w="28" w:type="dxa"/>
                  </w:tcMar>
                </w:tcPr>
                <w:p w:rsidR="008B1CB7" w:rsidRPr="002C145B" w:rsidRDefault="008B1CB7" w:rsidP="008B1CB7">
                  <w:r w:rsidRPr="002C145B">
                    <w:t xml:space="preserve">GESTIÓN FINANCIERA </w:t>
                  </w:r>
                </w:p>
              </w:tc>
              <w:tc>
                <w:tcPr>
                  <w:tcW w:w="1167" w:type="dxa"/>
                  <w:tcMar>
                    <w:left w:w="28" w:type="dxa"/>
                    <w:right w:w="28" w:type="dxa"/>
                  </w:tcMar>
                </w:tcPr>
                <w:p w:rsidR="008B1CB7" w:rsidRPr="002C145B" w:rsidRDefault="008B1CB7" w:rsidP="008B1CB7">
                  <w:pPr>
                    <w:jc w:val="center"/>
                  </w:pPr>
                </w:p>
              </w:tc>
              <w:tc>
                <w:tcPr>
                  <w:tcW w:w="154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8B1CB7" w:rsidRPr="002C145B" w:rsidRDefault="008B1CB7" w:rsidP="008B1CB7">
                  <w:pPr>
                    <w:jc w:val="center"/>
                  </w:pPr>
                  <w:r w:rsidRPr="002C145B">
                    <w:t>No hay libro</w:t>
                  </w:r>
                </w:p>
              </w:tc>
              <w:tc>
                <w:tcPr>
                  <w:tcW w:w="100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B1CB7" w:rsidRPr="00D93C6C" w:rsidRDefault="008B1CB7" w:rsidP="008B1CB7">
                  <w:pPr>
                    <w:jc w:val="center"/>
                  </w:pPr>
                </w:p>
              </w:tc>
              <w:permStart w:id="11287338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2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B1CB7" w:rsidRPr="00CF4131" w:rsidRDefault="008B1CB7" w:rsidP="008B1CB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12873387" w:displacedByCustomXml="prev"/>
            </w:tr>
            <w:tr w:rsidR="008B1CB7" w:rsidRPr="009451C3" w:rsidTr="008B1CB7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B1CB7" w:rsidRPr="009451C3" w:rsidRDefault="008B1CB7" w:rsidP="008B1CB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53" w:type="dxa"/>
                  <w:tcMar>
                    <w:left w:w="28" w:type="dxa"/>
                    <w:right w:w="28" w:type="dxa"/>
                  </w:tcMar>
                </w:tcPr>
                <w:p w:rsidR="008B1CB7" w:rsidRPr="002C145B" w:rsidRDefault="008B1CB7" w:rsidP="008B1CB7">
                  <w:r w:rsidRPr="002C145B">
                    <w:t>GESTIÓN LOGÍSTICA Y COMERCIAL (Ed 2018)</w:t>
                  </w:r>
                </w:p>
              </w:tc>
              <w:tc>
                <w:tcPr>
                  <w:tcW w:w="1167" w:type="dxa"/>
                  <w:tcMar>
                    <w:left w:w="28" w:type="dxa"/>
                    <w:right w:w="28" w:type="dxa"/>
                  </w:tcMar>
                </w:tcPr>
                <w:p w:rsidR="008B1CB7" w:rsidRPr="002C145B" w:rsidRDefault="008B1CB7" w:rsidP="008B1CB7">
                  <w:pPr>
                    <w:jc w:val="center"/>
                  </w:pPr>
                  <w:r w:rsidRPr="002C145B">
                    <w:t>MCGRAW HILL</w:t>
                  </w:r>
                </w:p>
              </w:tc>
              <w:tc>
                <w:tcPr>
                  <w:tcW w:w="154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8B1CB7" w:rsidRPr="002C145B" w:rsidRDefault="008B1CB7" w:rsidP="008B1CB7">
                  <w:pPr>
                    <w:jc w:val="center"/>
                  </w:pPr>
                  <w:r w:rsidRPr="002C145B">
                    <w:t>9788448612122</w:t>
                  </w:r>
                </w:p>
              </w:tc>
              <w:tc>
                <w:tcPr>
                  <w:tcW w:w="100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B1CB7" w:rsidRPr="00D93C6C" w:rsidRDefault="008B1CB7" w:rsidP="008B1CB7">
                  <w:pPr>
                    <w:jc w:val="center"/>
                  </w:pPr>
                  <w:r w:rsidRPr="00D93C6C">
                    <w:t>35,57</w:t>
                  </w:r>
                </w:p>
              </w:tc>
              <w:permStart w:id="140864596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2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B1CB7" w:rsidRPr="00CF4131" w:rsidRDefault="008B1CB7" w:rsidP="008B1CB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08645962" w:displacedByCustomXml="prev"/>
            </w:tr>
            <w:tr w:rsidR="008B1CB7" w:rsidRPr="009451C3" w:rsidTr="008B1CB7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B1CB7" w:rsidRPr="009451C3" w:rsidRDefault="008B1CB7" w:rsidP="008B1CB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53" w:type="dxa"/>
                  <w:tcMar>
                    <w:left w:w="28" w:type="dxa"/>
                    <w:right w:w="28" w:type="dxa"/>
                  </w:tcMar>
                </w:tcPr>
                <w:p w:rsidR="008B1CB7" w:rsidRPr="002C145B" w:rsidRDefault="008B1CB7" w:rsidP="008B1CB7">
                  <w:r w:rsidRPr="002C145B">
                    <w:t>SIMULACIÓN EMPRESARIAL (Ed 2017)</w:t>
                  </w:r>
                </w:p>
              </w:tc>
              <w:tc>
                <w:tcPr>
                  <w:tcW w:w="1167" w:type="dxa"/>
                  <w:tcMar>
                    <w:left w:w="28" w:type="dxa"/>
                    <w:right w:w="28" w:type="dxa"/>
                  </w:tcMar>
                </w:tcPr>
                <w:p w:rsidR="008B1CB7" w:rsidRPr="002C145B" w:rsidRDefault="008B1CB7" w:rsidP="008B1CB7">
                  <w:pPr>
                    <w:jc w:val="center"/>
                  </w:pPr>
                </w:p>
              </w:tc>
              <w:tc>
                <w:tcPr>
                  <w:tcW w:w="154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8B1CB7" w:rsidRPr="002C145B" w:rsidRDefault="008B1CB7" w:rsidP="008B1CB7">
                  <w:pPr>
                    <w:jc w:val="center"/>
                  </w:pPr>
                  <w:r w:rsidRPr="002C145B">
                    <w:t>No hay libro</w:t>
                  </w:r>
                </w:p>
              </w:tc>
              <w:tc>
                <w:tcPr>
                  <w:tcW w:w="100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B1CB7" w:rsidRPr="00D93C6C" w:rsidRDefault="008B1CB7" w:rsidP="008B1CB7">
                  <w:pPr>
                    <w:jc w:val="center"/>
                  </w:pPr>
                  <w:r w:rsidRPr="00D93C6C">
                    <w:t>36,60</w:t>
                  </w:r>
                </w:p>
              </w:tc>
              <w:permStart w:id="77210192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2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B1CB7" w:rsidRPr="00CF4131" w:rsidRDefault="008B1CB7" w:rsidP="008B1CB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72101920" w:displacedByCustomXml="prev"/>
            </w:tr>
            <w:tr w:rsidR="008B1CB7" w:rsidRPr="009451C3" w:rsidTr="008B1CB7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B1CB7" w:rsidRPr="009451C3" w:rsidRDefault="008B1CB7" w:rsidP="008B1CB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53" w:type="dxa"/>
                  <w:tcMar>
                    <w:left w:w="28" w:type="dxa"/>
                    <w:right w:w="28" w:type="dxa"/>
                  </w:tcMar>
                </w:tcPr>
                <w:p w:rsidR="008B1CB7" w:rsidRPr="002C145B" w:rsidRDefault="008B1CB7" w:rsidP="008B1CB7">
                  <w:r w:rsidRPr="002C145B">
                    <w:t>FORMACIÓN Y ORIENTACIÓN LABORAL (Ed 2021)</w:t>
                  </w:r>
                </w:p>
              </w:tc>
              <w:tc>
                <w:tcPr>
                  <w:tcW w:w="1167" w:type="dxa"/>
                  <w:tcMar>
                    <w:left w:w="28" w:type="dxa"/>
                    <w:right w:w="28" w:type="dxa"/>
                  </w:tcMar>
                </w:tcPr>
                <w:p w:rsidR="008B1CB7" w:rsidRPr="002C145B" w:rsidRDefault="008B1CB7" w:rsidP="008B1CB7">
                  <w:pPr>
                    <w:jc w:val="center"/>
                  </w:pPr>
                  <w:r w:rsidRPr="002C145B">
                    <w:t>PARANINFO</w:t>
                  </w:r>
                </w:p>
              </w:tc>
              <w:tc>
                <w:tcPr>
                  <w:tcW w:w="154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8B1CB7" w:rsidRDefault="008B1CB7" w:rsidP="008B1CB7">
                  <w:pPr>
                    <w:jc w:val="center"/>
                  </w:pPr>
                  <w:r w:rsidRPr="002C145B">
                    <w:t>9788413679143</w:t>
                  </w:r>
                </w:p>
              </w:tc>
              <w:tc>
                <w:tcPr>
                  <w:tcW w:w="100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B1CB7" w:rsidRDefault="008B1CB7" w:rsidP="008B1CB7">
                  <w:pPr>
                    <w:jc w:val="center"/>
                  </w:pPr>
                  <w:r w:rsidRPr="00D93C6C">
                    <w:t>14,00</w:t>
                  </w:r>
                </w:p>
              </w:tc>
              <w:permStart w:id="106818596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2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B1CB7" w:rsidRPr="00CF4131" w:rsidRDefault="008B1CB7" w:rsidP="008B1CB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68185968" w:displacedByCustomXml="prev"/>
            </w:tr>
            <w:tr w:rsidR="00A96344" w:rsidRPr="009451C3" w:rsidTr="008B1CB7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5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092717" w:rsidRDefault="00A96344" w:rsidP="00A96344"/>
              </w:tc>
              <w:tc>
                <w:tcPr>
                  <w:tcW w:w="116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</w:p>
              </w:tc>
              <w:tc>
                <w:tcPr>
                  <w:tcW w:w="154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</w:p>
              </w:tc>
              <w:tc>
                <w:tcPr>
                  <w:tcW w:w="100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230EB7" w:rsidRDefault="00A96344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23510319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35103191" w:displacedByCustomXml="prev"/>
            </w:tr>
            <w:tr w:rsidR="00A96344" w:rsidRPr="009451C3" w:rsidTr="008B1CB7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5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092717" w:rsidRDefault="00A96344" w:rsidP="00A96344"/>
              </w:tc>
              <w:tc>
                <w:tcPr>
                  <w:tcW w:w="116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</w:p>
              </w:tc>
              <w:tc>
                <w:tcPr>
                  <w:tcW w:w="154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</w:p>
              </w:tc>
              <w:tc>
                <w:tcPr>
                  <w:tcW w:w="100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230EB7" w:rsidRDefault="00A96344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120799224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07992243" w:displacedByCustomXml="prev"/>
            </w:tr>
            <w:tr w:rsidR="00A96344" w:rsidRPr="009451C3" w:rsidTr="008B1CB7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953" w:type="dxa"/>
                  <w:tcMar>
                    <w:left w:w="28" w:type="dxa"/>
                    <w:right w:w="28" w:type="dxa"/>
                  </w:tcMar>
                </w:tcPr>
                <w:p w:rsidR="00A96344" w:rsidRPr="00092717" w:rsidRDefault="00A96344" w:rsidP="00A96344"/>
              </w:tc>
              <w:tc>
                <w:tcPr>
                  <w:tcW w:w="1167" w:type="dxa"/>
                  <w:tcMar>
                    <w:left w:w="28" w:type="dxa"/>
                    <w:right w:w="28" w:type="dxa"/>
                  </w:tcMar>
                </w:tcPr>
                <w:p w:rsidR="00A96344" w:rsidRPr="00092717" w:rsidRDefault="00A96344" w:rsidP="00A96344"/>
              </w:tc>
              <w:tc>
                <w:tcPr>
                  <w:tcW w:w="1543" w:type="dxa"/>
                  <w:tcMar>
                    <w:left w:w="28" w:type="dxa"/>
                    <w:right w:w="28" w:type="dxa"/>
                  </w:tcMar>
                </w:tcPr>
                <w:p w:rsidR="00A96344" w:rsidRPr="00092717" w:rsidRDefault="00A96344" w:rsidP="00A96344"/>
              </w:tc>
              <w:tc>
                <w:tcPr>
                  <w:tcW w:w="1005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230EB7" w:rsidRDefault="00A96344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72590813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25908132" w:displacedByCustomXml="prev"/>
            </w:tr>
            <w:tr w:rsidR="003319E3" w:rsidRPr="009451C3" w:rsidTr="008B1CB7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95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Pr="0084363C" w:rsidRDefault="003319E3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6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4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Pr="00230EB7" w:rsidRDefault="003319E3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187335375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3319E3" w:rsidRPr="00CF4131" w:rsidRDefault="00DA488B" w:rsidP="004E0EA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73353758" w:displacedByCustomXml="prev"/>
            </w:tr>
            <w:tr w:rsidR="00DE7F4F" w:rsidRPr="009451C3" w:rsidTr="008B1CB7">
              <w:trPr>
                <w:trHeight w:hRule="exact" w:val="429"/>
              </w:trPr>
              <w:tc>
                <w:tcPr>
                  <w:tcW w:w="312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663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6B7929" w:rsidRDefault="00DE7F4F" w:rsidP="00230EB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926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:rsidTr="008B1CB7">
              <w:trPr>
                <w:trHeight w:val="323"/>
              </w:trPr>
              <w:tc>
                <w:tcPr>
                  <w:tcW w:w="312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68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26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582371660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582371660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:rsidTr="008B1CB7">
              <w:trPr>
                <w:trHeight w:hRule="exact" w:val="336"/>
              </w:trPr>
              <w:tc>
                <w:tcPr>
                  <w:tcW w:w="312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2016827680" w:edGrp="everyone"/>
            <w:r w:rsidR="00DA488B">
              <w:t xml:space="preserve">      </w:t>
            </w:r>
            <w:r w:rsidRPr="0045356D">
              <w:t xml:space="preserve"> </w:t>
            </w:r>
            <w:permEnd w:id="2016827680"/>
            <w:r w:rsidRPr="0045356D">
              <w:t>libros</w:t>
            </w:r>
          </w:p>
          <w:p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2143122713" w:edGrp="everyone"/>
            <w:r>
              <w:t xml:space="preserve"> </w:t>
            </w:r>
            <w:r w:rsidR="00DA488B">
              <w:t xml:space="preserve">    </w:t>
            </w:r>
            <w:permEnd w:id="2143122713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BD233A">
        <w:trPr>
          <w:trHeight w:val="1562"/>
        </w:trPr>
        <w:tc>
          <w:tcPr>
            <w:tcW w:w="9494" w:type="dxa"/>
            <w:vAlign w:val="center"/>
          </w:tcPr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230EB7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825CA3" w:rsidRPr="00645413" w:rsidRDefault="00825CA3" w:rsidP="00825CA3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825CA3" w:rsidRDefault="00825CA3" w:rsidP="00825CA3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Banco Santander:  ES82 0075 0073 8306 0071 2028 </w:t>
      </w:r>
    </w:p>
    <w:p w:rsidR="00825CA3" w:rsidRPr="0033521B" w:rsidRDefault="00825CA3" w:rsidP="00825CA3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proofErr w:type="spellStart"/>
      <w:r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</w:p>
    <w:p w:rsidR="00825CA3" w:rsidRDefault="00825CA3" w:rsidP="00825CA3">
      <w:pPr>
        <w:spacing w:after="120" w:line="240" w:lineRule="auto"/>
        <w:jc w:val="both"/>
      </w:pPr>
      <w:r w:rsidRPr="00E90227">
        <w:rPr>
          <w:u w:val="single"/>
          <w:lang w:val="es-ES_tradnl"/>
        </w:rPr>
        <w:t xml:space="preserve">Enviar la solicitud y justificante de pago al correo </w:t>
      </w:r>
      <w:hyperlink r:id="rId9" w:history="1">
        <w:r w:rsidRPr="00E90227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 w:rsidRPr="00E90227">
        <w:rPr>
          <w:rStyle w:val="Hipervnculo"/>
          <w:b/>
          <w:color w:val="FF0000"/>
          <w:sz w:val="22"/>
          <w:lang w:val="es-ES_tradnl"/>
        </w:rPr>
        <w:t xml:space="preserve"> </w:t>
      </w:r>
      <w:r w:rsidRPr="00E90227">
        <w:rPr>
          <w:rStyle w:val="Hipervnculo"/>
          <w:b/>
          <w:color w:val="auto"/>
          <w:lang w:val="es-ES_tradnl"/>
        </w:rPr>
        <w:t>antes del día 12 DE JULIO de 2022</w:t>
      </w:r>
      <w:r w:rsidRPr="00E90227">
        <w:rPr>
          <w:rStyle w:val="Hipervnculo"/>
          <w:b/>
          <w:color w:val="auto"/>
          <w:u w:val="none"/>
          <w:lang w:val="es-ES_tradnl"/>
        </w:rPr>
        <w:t xml:space="preserve">. </w:t>
      </w:r>
      <w:r w:rsidRPr="00E90227">
        <w:rPr>
          <w:lang w:val="es-ES_tradnl"/>
        </w:rPr>
        <w:t xml:space="preserve">Desde el </w:t>
      </w:r>
      <w:r w:rsidRPr="00E90227">
        <w:rPr>
          <w:b/>
          <w:lang w:val="es-ES_tradnl"/>
        </w:rPr>
        <w:t>1 de SEPTIEMBRE</w:t>
      </w:r>
      <w:r w:rsidRPr="00E90227">
        <w:rPr>
          <w:lang w:val="es-ES_tradnl"/>
        </w:rPr>
        <w:t xml:space="preserve"> nos pondremos en contacto con ustedes para acordar el día y la hora de recogida.</w:t>
      </w:r>
    </w:p>
    <w:p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2A" w:rsidRDefault="00B8442A">
      <w:pPr>
        <w:spacing w:after="0" w:line="240" w:lineRule="auto"/>
      </w:pPr>
      <w:r>
        <w:separator/>
      </w:r>
    </w:p>
  </w:endnote>
  <w:endnote w:type="continuationSeparator" w:id="0">
    <w:p w:rsidR="00B8442A" w:rsidRDefault="00B8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2A" w:rsidRDefault="00B8442A">
      <w:pPr>
        <w:spacing w:after="0" w:line="240" w:lineRule="auto"/>
      </w:pPr>
      <w:r>
        <w:separator/>
      </w:r>
    </w:p>
  </w:footnote>
  <w:footnote w:type="continuationSeparator" w:id="0">
    <w:p w:rsidR="00B8442A" w:rsidRDefault="00B8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B8442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B8442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B8442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17A5E"/>
    <w:rsid w:val="00021498"/>
    <w:rsid w:val="00032F9C"/>
    <w:rsid w:val="00037D6C"/>
    <w:rsid w:val="00041ADF"/>
    <w:rsid w:val="00042038"/>
    <w:rsid w:val="00043900"/>
    <w:rsid w:val="00051B68"/>
    <w:rsid w:val="00055A66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8369E"/>
    <w:rsid w:val="00193EF2"/>
    <w:rsid w:val="00194C5C"/>
    <w:rsid w:val="001A46EA"/>
    <w:rsid w:val="001B4923"/>
    <w:rsid w:val="00200256"/>
    <w:rsid w:val="0020429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2C1A"/>
    <w:rsid w:val="0053713E"/>
    <w:rsid w:val="00540596"/>
    <w:rsid w:val="005727E2"/>
    <w:rsid w:val="005A4CE4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B7929"/>
    <w:rsid w:val="006D6BE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82441E"/>
    <w:rsid w:val="00825CA3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B1CB7"/>
    <w:rsid w:val="008D2D88"/>
    <w:rsid w:val="008D5097"/>
    <w:rsid w:val="008F046B"/>
    <w:rsid w:val="0091531C"/>
    <w:rsid w:val="009451C3"/>
    <w:rsid w:val="00952C8B"/>
    <w:rsid w:val="00975FA8"/>
    <w:rsid w:val="009848B4"/>
    <w:rsid w:val="009945B2"/>
    <w:rsid w:val="009D4055"/>
    <w:rsid w:val="009D7859"/>
    <w:rsid w:val="009E50B8"/>
    <w:rsid w:val="00A12C8D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5C16"/>
    <w:rsid w:val="00B8442A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04D2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80839F2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4DFD4134-E055-4DFC-9601-D1FC9F59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8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7</cp:revision>
  <cp:lastPrinted>2018-06-18T10:02:00Z</cp:lastPrinted>
  <dcterms:created xsi:type="dcterms:W3CDTF">2022-06-21T19:25:00Z</dcterms:created>
  <dcterms:modified xsi:type="dcterms:W3CDTF">2022-06-26T13:54:00Z</dcterms:modified>
</cp:coreProperties>
</file>