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D233A" w:rsidTr="00BA5999">
        <w:tc>
          <w:tcPr>
            <w:tcW w:w="9576" w:type="dxa"/>
          </w:tcPr>
          <w:p w:rsidR="00BD233A" w:rsidRPr="00211F26" w:rsidRDefault="00BD233A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  <w:tr w:rsidR="00230EB7" w:rsidRPr="00230EB7" w:rsidTr="00BA5999">
        <w:tc>
          <w:tcPr>
            <w:tcW w:w="9576" w:type="dxa"/>
          </w:tcPr>
          <w:p w:rsidR="00230EB7" w:rsidRPr="00230EB7" w:rsidRDefault="00230EB7" w:rsidP="00230EB7">
            <w:pPr>
              <w:pStyle w:val="Primerapginadeencabezado"/>
              <w:pBdr>
                <w:bottom w:val="none" w:sz="0" w:space="0" w:color="auto"/>
              </w:pBdr>
              <w:spacing w:before="100" w:beforeAutospacing="1" w:after="0" w:line="240" w:lineRule="auto"/>
              <w:jc w:val="center"/>
              <w:rPr>
                <w:b/>
                <w:color w:val="3E5D78" w:themeColor="accent2" w:themeShade="80"/>
                <w:sz w:val="16"/>
                <w:szCs w:val="16"/>
              </w:rPr>
            </w:pP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788085577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788085577"/>
          </w:p>
          <w:p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:rsidR="00BD233A" w:rsidRDefault="00BD233A" w:rsidP="00D83F12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 xml:space="preserve">1º </w:t>
            </w:r>
            <w:r w:rsidR="00D83F12">
              <w:rPr>
                <w:rFonts w:ascii="Arial Narrow" w:hAnsi="Arial Narrow" w:cs="Arial Narrow"/>
                <w:b/>
                <w:sz w:val="20"/>
                <w:szCs w:val="20"/>
              </w:rPr>
              <w:t>ADMINISTRACIÓN Y FINANZAS</w:t>
            </w:r>
          </w:p>
        </w:tc>
      </w:tr>
    </w:tbl>
    <w:p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09098005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090980055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83292803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832928036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535840132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535840132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230EB7">
        <w:trPr>
          <w:trHeight w:val="7288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9"/>
              <w:gridCol w:w="3860"/>
              <w:gridCol w:w="1325"/>
              <w:gridCol w:w="1525"/>
              <w:gridCol w:w="985"/>
              <w:gridCol w:w="902"/>
            </w:tblGrid>
            <w:tr w:rsidR="003C6777" w:rsidRPr="009451C3" w:rsidTr="00CF1283">
              <w:trPr>
                <w:trHeight w:hRule="exact" w:val="501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5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CF1283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F1283" w:rsidRPr="009451C3" w:rsidRDefault="00CF1283" w:rsidP="00CF128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r w:rsidRPr="00640E7D">
                    <w:t>COMUNICACIÓN Y ATENCIÓN AL CLIENTE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jc w:val="center"/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jc w:val="center"/>
                  </w:pPr>
                  <w:r w:rsidRPr="00640E7D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F1283" w:rsidRPr="00895FC4" w:rsidRDefault="00CF1283" w:rsidP="00CF1283">
                  <w:pPr>
                    <w:jc w:val="center"/>
                    <w:rPr>
                      <w:rFonts w:cs="Arial"/>
                    </w:rPr>
                  </w:pPr>
                </w:p>
              </w:tc>
              <w:permStart w:id="122650725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F1283" w:rsidRPr="00CF4131" w:rsidRDefault="00CF1283" w:rsidP="00CF128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26507258" w:displacedByCustomXml="prev"/>
            </w:tr>
            <w:tr w:rsidR="00CF1283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F1283" w:rsidRPr="009451C3" w:rsidRDefault="00CF1283" w:rsidP="00CF128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r w:rsidRPr="00640E7D">
                    <w:t>GESTIÓN DE LA DOCUMENTACIÓN JURÍDICA Y EMPRESARIAL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jc w:val="center"/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jc w:val="center"/>
                  </w:pPr>
                  <w:r w:rsidRPr="00640E7D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F1283" w:rsidRPr="00895FC4" w:rsidRDefault="00CF1283" w:rsidP="00CF1283">
                  <w:pPr>
                    <w:jc w:val="center"/>
                    <w:rPr>
                      <w:rFonts w:cs="Arial"/>
                    </w:rPr>
                  </w:pPr>
                </w:p>
              </w:tc>
              <w:permStart w:id="17710715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F1283" w:rsidRPr="00CF4131" w:rsidRDefault="00CF1283" w:rsidP="00CF128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71071584" w:displacedByCustomXml="prev"/>
            </w:tr>
            <w:tr w:rsidR="00CF1283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F1283" w:rsidRPr="009451C3" w:rsidRDefault="00CF1283" w:rsidP="00CF128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r w:rsidRPr="00640E7D">
                    <w:t>OFIMÁTICA Y PROCESO DE LA INFORMACIÓN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jc w:val="center"/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jc w:val="center"/>
                  </w:pPr>
                  <w:r w:rsidRPr="00640E7D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F1283" w:rsidRPr="00895FC4" w:rsidRDefault="00CF1283" w:rsidP="00CF1283">
                  <w:pPr>
                    <w:jc w:val="center"/>
                    <w:rPr>
                      <w:rFonts w:cs="Arial"/>
                    </w:rPr>
                  </w:pPr>
                </w:p>
              </w:tc>
              <w:permStart w:id="49842979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F1283" w:rsidRPr="00CF4131" w:rsidRDefault="00CF1283" w:rsidP="00CF128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98429793" w:displacedByCustomXml="prev"/>
            </w:tr>
            <w:tr w:rsidR="00CF1283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F1283" w:rsidRPr="009451C3" w:rsidRDefault="00CF1283" w:rsidP="00CF128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r w:rsidRPr="00640E7D">
                    <w:t>PROCESO INTEGRAL DE LA ACTIVIDAD COMERCIAL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jc w:val="center"/>
                  </w:pPr>
                  <w:r w:rsidRPr="00640E7D">
                    <w:t>MCGRAW HILL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jc w:val="center"/>
                  </w:pPr>
                  <w:r w:rsidRPr="00640E7D">
                    <w:t>9788448622527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F1283" w:rsidRPr="00C53DA7" w:rsidRDefault="00CF1283" w:rsidP="00CF1283">
                  <w:pPr>
                    <w:jc w:val="center"/>
                  </w:pPr>
                  <w:r w:rsidRPr="00C53DA7">
                    <w:t>32,95</w:t>
                  </w:r>
                </w:p>
              </w:tc>
              <w:permStart w:id="40134891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F1283" w:rsidRPr="00CF4131" w:rsidRDefault="00CF1283" w:rsidP="00CF128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401348913" w:displacedByCustomXml="prev"/>
            </w:tr>
            <w:tr w:rsidR="00CF1283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F1283" w:rsidRPr="009451C3" w:rsidRDefault="00CF1283" w:rsidP="00CF128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r w:rsidRPr="00640E7D">
                    <w:t>RECURSOS HUMANOS Y RESPONSABILIDAD SOCIAL CORPORATIVA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jc w:val="center"/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jc w:val="center"/>
                  </w:pPr>
                  <w:r w:rsidRPr="00640E7D">
                    <w:t>No hay libro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F1283" w:rsidRPr="00C53DA7" w:rsidRDefault="00CF1283" w:rsidP="00CF1283">
                  <w:pPr>
                    <w:jc w:val="center"/>
                  </w:pPr>
                </w:p>
              </w:tc>
              <w:permStart w:id="171509403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F1283" w:rsidRPr="00CF4131" w:rsidRDefault="00CF1283" w:rsidP="00CF128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15094034" w:displacedByCustomXml="prev"/>
            </w:tr>
            <w:tr w:rsidR="00CF1283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F1283" w:rsidRPr="009451C3" w:rsidRDefault="00CF1283" w:rsidP="00CF128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r w:rsidRPr="00640E7D">
                    <w:t>BUSINESS ADMINIST. &amp; FINANCE SB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spacing w:after="0" w:line="240" w:lineRule="auto"/>
                    <w:jc w:val="center"/>
                  </w:pPr>
                  <w:r w:rsidRPr="00640E7D">
                    <w:t>BURLINGTON</w:t>
                  </w:r>
                  <w:r>
                    <w:t xml:space="preserve"> BOOKS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jc w:val="center"/>
                  </w:pPr>
                  <w:r w:rsidRPr="00640E7D">
                    <w:t>9789963510559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F1283" w:rsidRPr="00C53DA7" w:rsidRDefault="00CF1283" w:rsidP="00CF1283">
                  <w:pPr>
                    <w:jc w:val="center"/>
                  </w:pPr>
                  <w:r w:rsidRPr="00C53DA7">
                    <w:t>26,45</w:t>
                  </w:r>
                </w:p>
              </w:tc>
              <w:permStart w:id="160874238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F1283" w:rsidRPr="00CF4131" w:rsidRDefault="00CF1283" w:rsidP="00CF128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08742388" w:displacedByCustomXml="prev"/>
            </w:tr>
            <w:tr w:rsidR="00CF1283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F1283" w:rsidRDefault="00CF1283" w:rsidP="00CF1283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r w:rsidRPr="00640E7D">
                    <w:t>BUSINESS ADMINIST. &amp; FINANCE WB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CF1283" w:rsidRPr="00640E7D" w:rsidRDefault="00CF1283" w:rsidP="00CF1283">
                  <w:pPr>
                    <w:spacing w:after="0" w:line="240" w:lineRule="auto"/>
                    <w:jc w:val="center"/>
                  </w:pPr>
                  <w:r w:rsidRPr="00640E7D">
                    <w:t>BURLINGTON</w:t>
                  </w:r>
                  <w:r>
                    <w:t xml:space="preserve"> BOOKS</w:t>
                  </w: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CF1283" w:rsidRDefault="00CF1283" w:rsidP="00CF1283">
                  <w:pPr>
                    <w:jc w:val="center"/>
                  </w:pPr>
                  <w:r w:rsidRPr="00640E7D">
                    <w:t>9789963510566</w:t>
                  </w: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CF1283" w:rsidRDefault="00CF1283" w:rsidP="00CF1283">
                  <w:pPr>
                    <w:jc w:val="center"/>
                  </w:pPr>
                  <w:r w:rsidRPr="00C53DA7">
                    <w:t>17,25</w:t>
                  </w:r>
                </w:p>
              </w:tc>
              <w:permStart w:id="203124171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CF1283" w:rsidRPr="00CF4131" w:rsidRDefault="00CF1283" w:rsidP="00CF1283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31241717" w:displacedByCustomXml="prev"/>
            </w:tr>
            <w:tr w:rsidR="00850EDF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850EDF" w:rsidRDefault="00850EDF" w:rsidP="00850EDF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52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850EDF" w:rsidRPr="00895FC4" w:rsidRDefault="00850EDF" w:rsidP="00850EDF">
                  <w:pPr>
                    <w:jc w:val="center"/>
                    <w:rPr>
                      <w:rFonts w:cs="Arial"/>
                    </w:rPr>
                  </w:pPr>
                </w:p>
              </w:tc>
              <w:permStart w:id="39557995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850EDF" w:rsidRPr="00CF4131" w:rsidRDefault="00850EDF" w:rsidP="00850EDF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95579953" w:displacedByCustomXml="prev"/>
            </w:tr>
            <w:tr w:rsidR="00A96344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/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850EDF">
                  <w:pPr>
                    <w:jc w:val="center"/>
                  </w:pP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</w:tcPr>
                <w:p w:rsidR="00A96344" w:rsidRPr="00092717" w:rsidRDefault="00A96344" w:rsidP="00A96344">
                  <w:bookmarkStart w:id="0" w:name="_GoBack"/>
                  <w:bookmarkEnd w:id="0"/>
                </w:p>
              </w:tc>
              <w:tc>
                <w:tcPr>
                  <w:tcW w:w="985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230EB7" w:rsidRDefault="00A96344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93207079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32070792" w:displacedByCustomXml="prev"/>
            </w:tr>
            <w:tr w:rsidR="003319E3" w:rsidRPr="009451C3" w:rsidTr="00CF1283">
              <w:trPr>
                <w:trHeight w:hRule="exact" w:val="510"/>
              </w:trPr>
              <w:tc>
                <w:tcPr>
                  <w:tcW w:w="30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 w:rsidP="006F5C6A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6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84363C" w:rsidRDefault="003319E3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Default="003319E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5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319E3" w:rsidRPr="00230EB7" w:rsidRDefault="003319E3" w:rsidP="00230EB7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permStart w:id="86333041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2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3319E3" w:rsidRPr="00CF4131" w:rsidRDefault="00DA488B" w:rsidP="004E0EAA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63330414" w:displacedByCustomXml="prev"/>
            </w:tr>
            <w:tr w:rsidR="00DE7F4F" w:rsidRPr="009451C3" w:rsidTr="00CF1283">
              <w:trPr>
                <w:trHeight w:hRule="exact" w:val="429"/>
              </w:trPr>
              <w:tc>
                <w:tcPr>
                  <w:tcW w:w="30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0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5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850EDF" w:rsidRDefault="00DE7F4F" w:rsidP="00230EB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02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CF1283">
              <w:trPr>
                <w:trHeight w:val="323"/>
              </w:trPr>
              <w:tc>
                <w:tcPr>
                  <w:tcW w:w="30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5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2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679019183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679019183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CF1283">
              <w:trPr>
                <w:trHeight w:hRule="exact" w:val="336"/>
              </w:trPr>
              <w:tc>
                <w:tcPr>
                  <w:tcW w:w="30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620978339" w:edGrp="everyone"/>
            <w:r w:rsidR="00DA488B">
              <w:t xml:space="preserve">      </w:t>
            </w:r>
            <w:r w:rsidRPr="0045356D">
              <w:t xml:space="preserve"> </w:t>
            </w:r>
            <w:permEnd w:id="620978339"/>
            <w:r w:rsidRPr="0045356D">
              <w:t>libros</w:t>
            </w:r>
          </w:p>
          <w:p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725692229" w:edGrp="everyone"/>
            <w:r>
              <w:t xml:space="preserve"> </w:t>
            </w:r>
            <w:r w:rsidR="00DA488B">
              <w:t xml:space="preserve">    </w:t>
            </w:r>
            <w:permEnd w:id="725692229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230EB7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230EB7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230EB7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E10D7B" w:rsidRPr="00645413" w:rsidRDefault="00E10D7B" w:rsidP="00E10D7B">
      <w:pPr>
        <w:spacing w:after="120"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E10D7B" w:rsidRDefault="00E10D7B" w:rsidP="00E10D7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Banco Santander:  ES82 0075 0073 8306 0071 2028 </w:t>
      </w:r>
    </w:p>
    <w:p w:rsidR="00E10D7B" w:rsidRPr="0033521B" w:rsidRDefault="00E10D7B" w:rsidP="00E10D7B">
      <w:pPr>
        <w:pStyle w:val="Prrafodelista"/>
        <w:numPr>
          <w:ilvl w:val="0"/>
          <w:numId w:val="32"/>
        </w:numPr>
        <w:spacing w:after="120" w:line="240" w:lineRule="auto"/>
        <w:jc w:val="both"/>
        <w:rPr>
          <w:b/>
          <w:lang w:val="es-ES_tradnl"/>
        </w:rPr>
      </w:pP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E10D7B" w:rsidRDefault="00E10D7B" w:rsidP="00E10D7B">
      <w:pPr>
        <w:spacing w:after="120" w:line="240" w:lineRule="auto"/>
        <w:jc w:val="both"/>
      </w:pPr>
      <w:r w:rsidRPr="00E90227">
        <w:rPr>
          <w:u w:val="single"/>
          <w:lang w:val="es-ES_tradnl"/>
        </w:rPr>
        <w:t xml:space="preserve">Enviar la solicitud y justificante de pago al correo </w:t>
      </w:r>
      <w:hyperlink r:id="rId9" w:history="1">
        <w:r w:rsidRPr="00E90227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 w:rsidRPr="00E90227">
        <w:rPr>
          <w:rStyle w:val="Hipervnculo"/>
          <w:b/>
          <w:color w:val="FF0000"/>
          <w:sz w:val="22"/>
          <w:lang w:val="es-ES_tradnl"/>
        </w:rPr>
        <w:t xml:space="preserve"> </w:t>
      </w:r>
      <w:r w:rsidRPr="00E90227">
        <w:rPr>
          <w:rStyle w:val="Hipervnculo"/>
          <w:b/>
          <w:color w:val="auto"/>
          <w:lang w:val="es-ES_tradnl"/>
        </w:rPr>
        <w:t xml:space="preserve">antes del día </w:t>
      </w:r>
      <w:r>
        <w:rPr>
          <w:rStyle w:val="Hipervnculo"/>
          <w:b/>
          <w:color w:val="auto"/>
          <w:lang w:val="es-ES_tradnl"/>
        </w:rPr>
        <w:t>20</w:t>
      </w:r>
      <w:r w:rsidRPr="00E90227">
        <w:rPr>
          <w:rStyle w:val="Hipervnculo"/>
          <w:b/>
          <w:color w:val="auto"/>
          <w:lang w:val="es-ES_tradnl"/>
        </w:rPr>
        <w:t xml:space="preserve"> DE JULIO de 2022</w:t>
      </w:r>
      <w:r w:rsidRPr="00E90227">
        <w:rPr>
          <w:rStyle w:val="Hipervnculo"/>
          <w:b/>
          <w:color w:val="auto"/>
          <w:u w:val="none"/>
          <w:lang w:val="es-ES_tradnl"/>
        </w:rPr>
        <w:t xml:space="preserve">. </w:t>
      </w:r>
      <w:r w:rsidRPr="00E90227">
        <w:rPr>
          <w:lang w:val="es-ES_tradnl"/>
        </w:rPr>
        <w:t xml:space="preserve">Desde el </w:t>
      </w:r>
      <w:r w:rsidRPr="00E90227">
        <w:rPr>
          <w:b/>
          <w:lang w:val="es-ES_tradnl"/>
        </w:rPr>
        <w:t>1 de SEPTIEMBRE</w:t>
      </w:r>
      <w:r w:rsidRPr="00E90227">
        <w:rPr>
          <w:lang w:val="es-ES_tradnl"/>
        </w:rPr>
        <w:t xml:space="preserve"> nos pondremos en contacto con ustedes para acordar el día y la hora de recogida.</w:t>
      </w:r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49" w:rsidRDefault="00161D49">
      <w:pPr>
        <w:spacing w:after="0" w:line="240" w:lineRule="auto"/>
      </w:pPr>
      <w:r>
        <w:separator/>
      </w:r>
    </w:p>
  </w:endnote>
  <w:endnote w:type="continuationSeparator" w:id="0">
    <w:p w:rsidR="00161D49" w:rsidRDefault="0016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49" w:rsidRDefault="00161D49">
      <w:pPr>
        <w:spacing w:after="0" w:line="240" w:lineRule="auto"/>
      </w:pPr>
      <w:r>
        <w:separator/>
      </w:r>
    </w:p>
  </w:footnote>
  <w:footnote w:type="continuationSeparator" w:id="0">
    <w:p w:rsidR="00161D49" w:rsidRDefault="0016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161D4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161D4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161D4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61D49"/>
    <w:rsid w:val="00193EF2"/>
    <w:rsid w:val="00194C5C"/>
    <w:rsid w:val="001A46EA"/>
    <w:rsid w:val="001B4923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94BF9"/>
    <w:rsid w:val="00396EC0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32CE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713E"/>
    <w:rsid w:val="00540596"/>
    <w:rsid w:val="005727E2"/>
    <w:rsid w:val="005A4CE4"/>
    <w:rsid w:val="005D5386"/>
    <w:rsid w:val="005F049A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50EDF"/>
    <w:rsid w:val="00860245"/>
    <w:rsid w:val="00864444"/>
    <w:rsid w:val="0086704C"/>
    <w:rsid w:val="0087359F"/>
    <w:rsid w:val="00895FC4"/>
    <w:rsid w:val="008A0050"/>
    <w:rsid w:val="008D2D88"/>
    <w:rsid w:val="008D5097"/>
    <w:rsid w:val="008F046B"/>
    <w:rsid w:val="0090004A"/>
    <w:rsid w:val="0091531C"/>
    <w:rsid w:val="009451C3"/>
    <w:rsid w:val="00952C8B"/>
    <w:rsid w:val="00975FA8"/>
    <w:rsid w:val="009911E9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DDF"/>
    <w:rsid w:val="00A75962"/>
    <w:rsid w:val="00A84F7E"/>
    <w:rsid w:val="00A873B9"/>
    <w:rsid w:val="00A96344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64308"/>
    <w:rsid w:val="00B75C16"/>
    <w:rsid w:val="00B92CAE"/>
    <w:rsid w:val="00BA4B98"/>
    <w:rsid w:val="00BA5999"/>
    <w:rsid w:val="00BB5883"/>
    <w:rsid w:val="00BB76B5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1283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83F12"/>
    <w:rsid w:val="00D9378D"/>
    <w:rsid w:val="00D93F7C"/>
    <w:rsid w:val="00D97579"/>
    <w:rsid w:val="00DA1318"/>
    <w:rsid w:val="00DA488B"/>
    <w:rsid w:val="00DA4CBF"/>
    <w:rsid w:val="00DB2B42"/>
    <w:rsid w:val="00DB41F6"/>
    <w:rsid w:val="00DC45DF"/>
    <w:rsid w:val="00DE7F4F"/>
    <w:rsid w:val="00DF0135"/>
    <w:rsid w:val="00DF2B7C"/>
    <w:rsid w:val="00E039B4"/>
    <w:rsid w:val="00E03FC8"/>
    <w:rsid w:val="00E10D7B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B141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30A088F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CE0D37D4-5146-427F-98D5-4C4A10B2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16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10</cp:revision>
  <cp:lastPrinted>2018-06-18T10:02:00Z</cp:lastPrinted>
  <dcterms:created xsi:type="dcterms:W3CDTF">2022-06-21T19:21:00Z</dcterms:created>
  <dcterms:modified xsi:type="dcterms:W3CDTF">2022-06-26T13:52:00Z</dcterms:modified>
</cp:coreProperties>
</file>