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7AAD78" w14:textId="77777777" w:rsidR="00BD233A" w:rsidRDefault="00BD233A" w:rsidP="00D521A8">
      <w:pPr>
        <w:pStyle w:val="Textoindependiente"/>
        <w:spacing w:after="0"/>
        <w:jc w:val="center"/>
        <w:rPr>
          <w:rFonts w:ascii="Arial Narrow" w:hAnsi="Arial Narrow" w:cs="Arial Narrow"/>
          <w:color w:val="3E5D78" w:themeColor="accent2" w:themeShade="80"/>
          <w:sz w:val="20"/>
          <w:szCs w:val="20"/>
        </w:rPr>
      </w:pPr>
      <w:r>
        <w:rPr>
          <w:rFonts w:ascii="Arial Narrow" w:hAnsi="Arial Narrow" w:cs="Arial Narrow"/>
          <w:color w:val="3E5D78" w:themeColor="accent2" w:themeShade="80"/>
          <w:sz w:val="20"/>
          <w:szCs w:val="20"/>
        </w:rPr>
        <w:t>Datos Alumno:</w:t>
      </w:r>
    </w:p>
    <w:tbl>
      <w:tblPr>
        <w:tblpPr w:leftFromText="187" w:rightFromText="187" w:tblpYSpec="top"/>
        <w:tblOverlap w:val="never"/>
        <w:tblW w:w="0" w:type="auto"/>
        <w:tblBorders>
          <w:top w:val="dashed" w:sz="4" w:space="0" w:color="808080" w:themeColor="background1" w:themeShade="80"/>
          <w:insideH w:val="dashed" w:sz="4" w:space="0" w:color="7F7F7F"/>
          <w:insideV w:val="dashed" w:sz="4" w:space="0" w:color="7F7F7F"/>
        </w:tblBorders>
        <w:tblLook w:val="04A0" w:firstRow="1" w:lastRow="0" w:firstColumn="1" w:lastColumn="0" w:noHBand="0" w:noVBand="1"/>
      </w:tblPr>
      <w:tblGrid>
        <w:gridCol w:w="9287"/>
      </w:tblGrid>
      <w:tr w:rsidR="00BD233A" w14:paraId="369DAE23" w14:textId="77777777" w:rsidTr="0050094E">
        <w:tc>
          <w:tcPr>
            <w:tcW w:w="9576" w:type="dxa"/>
          </w:tcPr>
          <w:p w14:paraId="3A5DAC09" w14:textId="77777777" w:rsidR="00BD233A" w:rsidRPr="00211F26" w:rsidRDefault="00BD233A" w:rsidP="00DA12E3">
            <w:pPr>
              <w:pStyle w:val="Primerapginadeencabezado"/>
              <w:pBdr>
                <w:bottom w:val="none" w:sz="0" w:space="0" w:color="auto"/>
              </w:pBdr>
              <w:spacing w:after="0" w:line="240" w:lineRule="auto"/>
              <w:jc w:val="center"/>
              <w:rPr>
                <w:b/>
                <w:color w:val="9FB8CD" w:themeColor="accent2"/>
                <w:sz w:val="28"/>
                <w:szCs w:val="28"/>
              </w:rPr>
            </w:pPr>
            <w:r>
              <w:rPr>
                <w:b/>
                <w:color w:val="3E5D78" w:themeColor="accent2" w:themeShade="80"/>
                <w:sz w:val="28"/>
                <w:szCs w:val="28"/>
              </w:rPr>
              <w:t>Solicitud de libros de texto curso 20</w:t>
            </w:r>
            <w:r w:rsidR="00DC2B01">
              <w:rPr>
                <w:b/>
                <w:color w:val="3E5D78" w:themeColor="accent2" w:themeShade="80"/>
                <w:sz w:val="28"/>
                <w:szCs w:val="28"/>
              </w:rPr>
              <w:t>2</w:t>
            </w:r>
            <w:r w:rsidR="00DA12E3">
              <w:rPr>
                <w:b/>
                <w:color w:val="3E5D78" w:themeColor="accent2" w:themeShade="80"/>
                <w:sz w:val="28"/>
                <w:szCs w:val="28"/>
              </w:rPr>
              <w:t>1</w:t>
            </w:r>
            <w:r>
              <w:rPr>
                <w:b/>
                <w:color w:val="3E5D78" w:themeColor="accent2" w:themeShade="80"/>
                <w:sz w:val="28"/>
                <w:szCs w:val="28"/>
              </w:rPr>
              <w:t xml:space="preserve"> - 20</w:t>
            </w:r>
            <w:r w:rsidR="00581471">
              <w:rPr>
                <w:b/>
                <w:color w:val="3E5D78" w:themeColor="accent2" w:themeShade="80"/>
                <w:sz w:val="28"/>
                <w:szCs w:val="28"/>
              </w:rPr>
              <w:t>2</w:t>
            </w:r>
            <w:r w:rsidR="00DA12E3">
              <w:rPr>
                <w:b/>
                <w:color w:val="3E5D78" w:themeColor="accent2" w:themeShade="80"/>
                <w:sz w:val="28"/>
                <w:szCs w:val="28"/>
              </w:rPr>
              <w:t>2</w:t>
            </w:r>
          </w:p>
        </w:tc>
      </w:tr>
    </w:tbl>
    <w:tbl>
      <w:tblPr>
        <w:tblStyle w:val="Tablaconcuadrcula"/>
        <w:tblW w:w="93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75"/>
      </w:tblGrid>
      <w:tr w:rsidR="00BD233A" w:rsidRPr="00D521A8" w14:paraId="11437484" w14:textId="77777777" w:rsidTr="00BD233A">
        <w:trPr>
          <w:trHeight w:val="454"/>
        </w:trPr>
        <w:tc>
          <w:tcPr>
            <w:tcW w:w="9375" w:type="dxa"/>
          </w:tcPr>
          <w:p w14:paraId="5A2E3886" w14:textId="77777777" w:rsidR="00D521A8" w:rsidRDefault="00BD233A" w:rsidP="00D521A8">
            <w:pPr>
              <w:pStyle w:val="Textoindependiente"/>
              <w:spacing w:before="240" w:after="0"/>
              <w:rPr>
                <w:rFonts w:ascii="Arial Narrow" w:hAnsi="Arial Narrow" w:cs="Arial Narrow"/>
                <w:color w:val="628BAD" w:themeColor="accent2" w:themeShade="BF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3E5D78" w:themeColor="accent2" w:themeShade="80"/>
                <w:sz w:val="20"/>
                <w:szCs w:val="20"/>
              </w:rPr>
              <w:t>Nombre del alumno:</w:t>
            </w:r>
            <w:r>
              <w:rPr>
                <w:rFonts w:ascii="Arial Narrow" w:hAnsi="Arial Narrow" w:cs="Arial Narrow"/>
                <w:color w:val="628BAD" w:themeColor="accent2" w:themeShade="BF"/>
                <w:sz w:val="20"/>
                <w:szCs w:val="20"/>
              </w:rPr>
              <w:t xml:space="preserve"> </w:t>
            </w:r>
            <w:r w:rsidR="00B64EF9">
              <w:rPr>
                <w:rFonts w:ascii="Arial Narrow" w:hAnsi="Arial Narrow" w:cs="Arial Narrow"/>
                <w:color w:val="628BAD" w:themeColor="accent2" w:themeShade="BF"/>
                <w:sz w:val="20"/>
                <w:szCs w:val="20"/>
              </w:rPr>
              <w:t xml:space="preserve"> </w:t>
            </w:r>
            <w:permStart w:id="135008276" w:edGrp="everyone"/>
            <w:permEnd w:id="135008276"/>
          </w:p>
          <w:p w14:paraId="3A3B5548" w14:textId="77777777" w:rsidR="00BD233A" w:rsidRPr="00D521A8" w:rsidRDefault="00BD233A" w:rsidP="00514CBC">
            <w:pPr>
              <w:pStyle w:val="Textoindependiente"/>
              <w:spacing w:before="240" w:after="0"/>
              <w:rPr>
                <w:rFonts w:ascii="Arial Narrow" w:hAnsi="Arial Narrow" w:cs="Arial Narrow"/>
                <w:color w:val="3E5D78" w:themeColor="accent2" w:themeShade="80"/>
                <w:sz w:val="20"/>
                <w:szCs w:val="20"/>
                <w:lang w:val="en-US"/>
              </w:rPr>
            </w:pPr>
            <w:proofErr w:type="spellStart"/>
            <w:r w:rsidRPr="00D521A8">
              <w:rPr>
                <w:rFonts w:ascii="Arial Narrow" w:hAnsi="Arial Narrow" w:cs="Arial Narrow"/>
                <w:color w:val="3E5D78" w:themeColor="accent2" w:themeShade="80"/>
                <w:sz w:val="20"/>
                <w:szCs w:val="20"/>
                <w:lang w:val="en-US"/>
              </w:rPr>
              <w:t>Curso</w:t>
            </w:r>
            <w:proofErr w:type="spellEnd"/>
            <w:r w:rsidRPr="00D521A8">
              <w:rPr>
                <w:rFonts w:ascii="Arial Narrow" w:hAnsi="Arial Narrow" w:cs="Arial Narrow"/>
                <w:color w:val="628BAD" w:themeColor="accent2" w:themeShade="BF"/>
                <w:sz w:val="20"/>
                <w:szCs w:val="20"/>
                <w:lang w:val="en-US"/>
              </w:rPr>
              <w:t xml:space="preserve">: </w:t>
            </w:r>
            <w:r w:rsidR="00514CBC">
              <w:rPr>
                <w:rFonts w:ascii="Arial Narrow" w:hAnsi="Arial Narrow" w:cs="Arial Narrow"/>
                <w:b/>
                <w:sz w:val="20"/>
                <w:szCs w:val="20"/>
                <w:lang w:val="en-US"/>
              </w:rPr>
              <w:t>2</w:t>
            </w:r>
            <w:r w:rsidRPr="00D521A8">
              <w:rPr>
                <w:rFonts w:ascii="Arial Narrow" w:hAnsi="Arial Narrow" w:cs="Arial Narrow"/>
                <w:b/>
                <w:sz w:val="20"/>
                <w:szCs w:val="20"/>
                <w:lang w:val="en-US"/>
              </w:rPr>
              <w:t xml:space="preserve">º </w:t>
            </w:r>
            <w:r w:rsidR="00514CBC">
              <w:rPr>
                <w:rFonts w:ascii="Arial Narrow" w:hAnsi="Arial Narrow" w:cs="Arial Narrow"/>
                <w:b/>
                <w:sz w:val="20"/>
                <w:szCs w:val="20"/>
                <w:lang w:val="en-US"/>
              </w:rPr>
              <w:t>SISTEMAS MICROINFORMÁTICAS Y REDES</w:t>
            </w:r>
          </w:p>
        </w:tc>
      </w:tr>
    </w:tbl>
    <w:p w14:paraId="63D998C2" w14:textId="77777777" w:rsidR="00BD233A" w:rsidRPr="00D521A8" w:rsidRDefault="00BD233A" w:rsidP="00BD233A">
      <w:pPr>
        <w:pStyle w:val="Textoindependiente"/>
        <w:spacing w:before="240" w:after="0"/>
        <w:rPr>
          <w:rFonts w:ascii="Arial Narrow" w:hAnsi="Arial Narrow" w:cs="Arial Narrow"/>
          <w:color w:val="3E5D78" w:themeColor="accent2" w:themeShade="80"/>
          <w:sz w:val="20"/>
          <w:szCs w:val="20"/>
          <w:lang w:val="en-US"/>
        </w:rPr>
      </w:pPr>
    </w:p>
    <w:p w14:paraId="2DC63C25" w14:textId="77777777" w:rsidR="00BD233A" w:rsidRDefault="00BD233A" w:rsidP="00D521A8">
      <w:pPr>
        <w:pStyle w:val="Textoindependiente"/>
        <w:spacing w:after="0"/>
        <w:jc w:val="center"/>
        <w:rPr>
          <w:rFonts w:ascii="Arial Narrow" w:hAnsi="Arial Narrow" w:cs="Arial Narrow"/>
          <w:color w:val="3E5D78" w:themeColor="accent2" w:themeShade="80"/>
        </w:rPr>
      </w:pPr>
      <w:r>
        <w:rPr>
          <w:rFonts w:ascii="Arial Narrow" w:hAnsi="Arial Narrow" w:cs="Arial Narrow"/>
          <w:color w:val="3E5D78" w:themeColor="accent2" w:themeShade="80"/>
          <w:sz w:val="20"/>
          <w:szCs w:val="20"/>
        </w:rPr>
        <w:t>Datos factura:</w:t>
      </w:r>
    </w:p>
    <w:tbl>
      <w:tblPr>
        <w:tblStyle w:val="Tablaconcuadrcula"/>
        <w:tblW w:w="94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430"/>
      </w:tblGrid>
      <w:tr w:rsidR="003A31D4" w14:paraId="3E20132B" w14:textId="77777777" w:rsidTr="00B250EA">
        <w:trPr>
          <w:trHeight w:val="1059"/>
        </w:trPr>
        <w:tc>
          <w:tcPr>
            <w:tcW w:w="9430" w:type="dxa"/>
          </w:tcPr>
          <w:p w14:paraId="28FE1FF9" w14:textId="77777777" w:rsidR="00D521A8" w:rsidRDefault="003A31D4" w:rsidP="00BD233A">
            <w:pPr>
              <w:pStyle w:val="Textoindependiente"/>
              <w:spacing w:before="240"/>
              <w:jc w:val="both"/>
              <w:rPr>
                <w:rFonts w:ascii="Arial Narrow" w:hAnsi="Arial Narrow"/>
                <w:color w:val="525A7D"/>
                <w:sz w:val="20"/>
                <w:szCs w:val="20"/>
              </w:rPr>
            </w:pPr>
            <w:r w:rsidRPr="00BD233A">
              <w:rPr>
                <w:rFonts w:ascii="Arial Narrow" w:hAnsi="Arial Narrow"/>
                <w:color w:val="525A7D"/>
                <w:sz w:val="20"/>
                <w:szCs w:val="20"/>
              </w:rPr>
              <w:t>Nombre:</w:t>
            </w:r>
            <w:r>
              <w:rPr>
                <w:rFonts w:ascii="Arial Narrow" w:hAnsi="Arial Narrow"/>
                <w:color w:val="525A7D"/>
                <w:sz w:val="20"/>
                <w:szCs w:val="20"/>
              </w:rPr>
              <w:t xml:space="preserve"> </w:t>
            </w:r>
            <w:permStart w:id="588931312" w:edGrp="everyone"/>
            <w:permEnd w:id="588931312"/>
          </w:p>
          <w:p w14:paraId="381D66B4" w14:textId="77777777" w:rsidR="003A31D4" w:rsidRPr="00BD233A" w:rsidRDefault="003A31D4" w:rsidP="00BD233A">
            <w:pPr>
              <w:pStyle w:val="Textoindependiente"/>
              <w:spacing w:before="240"/>
              <w:jc w:val="both"/>
              <w:rPr>
                <w:rFonts w:ascii="Arial Narrow" w:hAnsi="Arial Narrow"/>
                <w:color w:val="525A7D"/>
                <w:sz w:val="20"/>
                <w:szCs w:val="20"/>
              </w:rPr>
            </w:pPr>
            <w:r w:rsidRPr="00BD233A">
              <w:rPr>
                <w:rFonts w:ascii="Arial Narrow" w:hAnsi="Arial Narrow"/>
                <w:color w:val="525A7D"/>
                <w:sz w:val="20"/>
                <w:szCs w:val="20"/>
              </w:rPr>
              <w:t>NIF/CIF:</w:t>
            </w:r>
            <w:r w:rsidR="00B64EF9">
              <w:rPr>
                <w:rFonts w:ascii="Arial Narrow" w:hAnsi="Arial Narrow"/>
                <w:color w:val="525A7D"/>
                <w:sz w:val="20"/>
                <w:szCs w:val="20"/>
              </w:rPr>
              <w:t xml:space="preserve"> </w:t>
            </w:r>
            <w:permStart w:id="729631389" w:edGrp="everyone"/>
            <w:permEnd w:id="729631389"/>
          </w:p>
          <w:p w14:paraId="5AF9D9A9" w14:textId="77777777" w:rsidR="003A31D4" w:rsidRPr="00BD233A" w:rsidRDefault="003A31D4" w:rsidP="00D521A8">
            <w:pPr>
              <w:pStyle w:val="Sinespaciado"/>
              <w:spacing w:before="240"/>
              <w:jc w:val="both"/>
              <w:rPr>
                <w:rFonts w:ascii="Arial Narrow" w:hAnsi="Arial Narrow"/>
                <w:color w:val="525A7D"/>
              </w:rPr>
            </w:pPr>
            <w:r w:rsidRPr="00BD233A">
              <w:rPr>
                <w:rFonts w:ascii="Arial Narrow" w:eastAsia="Times New Roman" w:hAnsi="Arial Narrow"/>
                <w:color w:val="525A7D"/>
              </w:rPr>
              <w:t>Dirección</w:t>
            </w:r>
            <w:r w:rsidR="00B64EF9">
              <w:rPr>
                <w:rFonts w:ascii="Arial Narrow" w:eastAsia="Times New Roman" w:hAnsi="Arial Narrow"/>
                <w:color w:val="525A7D"/>
              </w:rPr>
              <w:t xml:space="preserve"> </w:t>
            </w:r>
            <w:permStart w:id="1509761858" w:edGrp="everyone"/>
            <w:r w:rsidR="00B64EF9">
              <w:rPr>
                <w:rFonts w:ascii="Arial Narrow" w:eastAsia="Times New Roman" w:hAnsi="Arial Narrow"/>
                <w:color w:val="525A7D"/>
              </w:rPr>
              <w:t xml:space="preserve"> </w:t>
            </w:r>
            <w:permEnd w:id="1509761858"/>
          </w:p>
        </w:tc>
      </w:tr>
    </w:tbl>
    <w:p w14:paraId="6F8C2C3D" w14:textId="77777777" w:rsidR="00BD233A" w:rsidRDefault="00BD233A" w:rsidP="00BD233A">
      <w:pPr>
        <w:pStyle w:val="Sinespaciado"/>
        <w:rPr>
          <w:rFonts w:ascii="Arial Narrow" w:hAnsi="Arial Narrow" w:cs="Arial Narrow"/>
          <w:color w:val="3E5D78" w:themeColor="accent2" w:themeShade="80"/>
        </w:rPr>
      </w:pPr>
    </w:p>
    <w:p w14:paraId="6F8A1545" w14:textId="77777777" w:rsidR="00BD233A" w:rsidRDefault="00BD233A" w:rsidP="00BD233A">
      <w:pPr>
        <w:pStyle w:val="Sinespaciado"/>
        <w:rPr>
          <w:rFonts w:ascii="Arial Narrow" w:hAnsi="Arial Narrow" w:cs="Arial Narrow"/>
          <w:color w:val="3E5D78" w:themeColor="accent2" w:themeShade="80"/>
        </w:rPr>
      </w:pPr>
      <w:r>
        <w:rPr>
          <w:rFonts w:ascii="Arial Narrow" w:hAnsi="Arial Narrow" w:cs="Arial Narrow"/>
          <w:color w:val="3E5D78" w:themeColor="accent2" w:themeShade="80"/>
        </w:rPr>
        <w:t>Marque los libros que quiere adquirir</w:t>
      </w:r>
    </w:p>
    <w:tbl>
      <w:tblPr>
        <w:tblW w:w="4995" w:type="pct"/>
        <w:jc w:val="center"/>
        <w:tblBorders>
          <w:top w:val="single" w:sz="6" w:space="0" w:color="AAB0C7" w:themeColor="accent1" w:themeTint="99"/>
          <w:left w:val="single" w:sz="6" w:space="0" w:color="AAB0C7" w:themeColor="accent1" w:themeTint="99"/>
          <w:bottom w:val="single" w:sz="6" w:space="0" w:color="AAB0C7" w:themeColor="accent1" w:themeTint="99"/>
          <w:right w:val="single" w:sz="6" w:space="0" w:color="AAB0C7" w:themeColor="accent1" w:themeTint="99"/>
          <w:insideH w:val="single" w:sz="6" w:space="0" w:color="AAB0C7" w:themeColor="accent1" w:themeTint="99"/>
          <w:insideV w:val="single" w:sz="6" w:space="0" w:color="AAB0C7" w:themeColor="accent1" w:themeTint="99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9288"/>
      </w:tblGrid>
      <w:tr w:rsidR="0041287B" w14:paraId="00156222" w14:textId="77777777" w:rsidTr="001C2048">
        <w:trPr>
          <w:trHeight w:val="7421"/>
          <w:jc w:val="center"/>
        </w:trPr>
        <w:tc>
          <w:tcPr>
            <w:tcW w:w="142" w:type="dxa"/>
            <w:shd w:val="clear" w:color="auto" w:fill="AAB0C7" w:themeFill="accent1" w:themeFillTint="99"/>
          </w:tcPr>
          <w:p w14:paraId="1F5EF4AD" w14:textId="77777777" w:rsidR="0041287B" w:rsidRDefault="0041287B">
            <w:pPr>
              <w:spacing w:after="0" w:line="240" w:lineRule="auto"/>
            </w:pPr>
          </w:p>
        </w:tc>
        <w:tc>
          <w:tcPr>
            <w:tcW w:w="0" w:type="auto"/>
            <w:tcMar>
              <w:top w:w="360" w:type="dxa"/>
              <w:left w:w="360" w:type="dxa"/>
              <w:bottom w:w="360" w:type="dxa"/>
              <w:right w:w="360" w:type="dxa"/>
            </w:tcMar>
          </w:tcPr>
          <w:tbl>
            <w:tblPr>
              <w:tblW w:w="8565" w:type="dxa"/>
              <w:jc w:val="center"/>
              <w:tblBorders>
                <w:insideH w:val="single" w:sz="4" w:space="0" w:color="AAB0C7" w:themeColor="accent1" w:themeTint="99"/>
                <w:insideV w:val="single" w:sz="4" w:space="0" w:color="AAB0C7" w:themeColor="accent1" w:themeTint="99"/>
              </w:tblBorders>
              <w:tblLook w:val="01E0" w:firstRow="1" w:lastRow="1" w:firstColumn="1" w:lastColumn="1" w:noHBand="0" w:noVBand="0"/>
            </w:tblPr>
            <w:tblGrid>
              <w:gridCol w:w="302"/>
              <w:gridCol w:w="3770"/>
              <w:gridCol w:w="1134"/>
              <w:gridCol w:w="1559"/>
              <w:gridCol w:w="484"/>
              <w:gridCol w:w="366"/>
              <w:gridCol w:w="950"/>
            </w:tblGrid>
            <w:tr w:rsidR="005F1761" w:rsidRPr="009451C3" w14:paraId="35818DD1" w14:textId="77777777" w:rsidTr="00DD18FB">
              <w:trPr>
                <w:trHeight w:hRule="exact" w:val="394"/>
                <w:jc w:val="center"/>
              </w:trPr>
              <w:tc>
                <w:tcPr>
                  <w:tcW w:w="302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18DD4706" w14:textId="77777777" w:rsidR="005F1761" w:rsidRPr="009451C3" w:rsidRDefault="005F1761" w:rsidP="00F5015C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</w:p>
              </w:tc>
              <w:tc>
                <w:tcPr>
                  <w:tcW w:w="3770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7BFA712A" w14:textId="77777777" w:rsidR="005F1761" w:rsidRPr="009451C3" w:rsidRDefault="005F1761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Libro</w:t>
                  </w:r>
                </w:p>
              </w:tc>
              <w:tc>
                <w:tcPr>
                  <w:tcW w:w="1134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51D45D1B" w14:textId="77777777" w:rsidR="005F1761" w:rsidRPr="009451C3" w:rsidRDefault="005F1761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Editorial</w:t>
                  </w:r>
                </w:p>
              </w:tc>
              <w:tc>
                <w:tcPr>
                  <w:tcW w:w="1559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5B04B098" w14:textId="77777777" w:rsidR="005F1761" w:rsidRPr="009451C3" w:rsidRDefault="005F1761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ISBN</w:t>
                  </w:r>
                </w:p>
              </w:tc>
              <w:tc>
                <w:tcPr>
                  <w:tcW w:w="850" w:type="dxa"/>
                  <w:gridSpan w:val="2"/>
                  <w:tcMar>
                    <w:left w:w="28" w:type="dxa"/>
                    <w:right w:w="28" w:type="dxa"/>
                  </w:tcMar>
                  <w:vAlign w:val="center"/>
                </w:tcPr>
                <w:p w14:paraId="5DF7A49D" w14:textId="77777777" w:rsidR="005F1761" w:rsidRDefault="005F1761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Precio</w:t>
                  </w:r>
                </w:p>
                <w:p w14:paraId="0072FC5F" w14:textId="77777777" w:rsidR="005F1761" w:rsidRPr="009451C3" w:rsidRDefault="005F1761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Colegio</w:t>
                  </w:r>
                </w:p>
              </w:tc>
              <w:tc>
                <w:tcPr>
                  <w:tcW w:w="950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56487A1D" w14:textId="77777777" w:rsidR="005F1761" w:rsidRPr="009451C3" w:rsidRDefault="005F1761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Sí</w:t>
                  </w:r>
                </w:p>
              </w:tc>
            </w:tr>
            <w:tr w:rsidR="00514CBC" w:rsidRPr="009451C3" w14:paraId="46879D39" w14:textId="77777777" w:rsidTr="00DD18FB">
              <w:trPr>
                <w:trHeight w:hRule="exact" w:val="476"/>
                <w:jc w:val="center"/>
              </w:trPr>
              <w:tc>
                <w:tcPr>
                  <w:tcW w:w="302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462A63B7" w14:textId="77777777" w:rsidR="00514CBC" w:rsidRPr="009451C3" w:rsidRDefault="00514CBC" w:rsidP="00514CBC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770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634046AF" w14:textId="77777777" w:rsidR="00514CBC" w:rsidRDefault="00514CBC" w:rsidP="00DD18FB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SISTEMAS  OPERATIVOS EN RED</w:t>
                  </w:r>
                  <w:r w:rsidR="00DD18FB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134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33E4944C" w14:textId="77777777" w:rsidR="00514CBC" w:rsidRPr="00161ECA" w:rsidRDefault="00514CBC" w:rsidP="00DD18F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61EC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MCGRAW HILL</w:t>
                  </w:r>
                </w:p>
              </w:tc>
              <w:tc>
                <w:tcPr>
                  <w:tcW w:w="1559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6319F096" w14:textId="77777777" w:rsidR="00514CBC" w:rsidRPr="00242B32" w:rsidRDefault="00514CBC" w:rsidP="00DD18F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</w:pPr>
                  <w:r w:rsidRPr="00242B32"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  <w:t>9788448183943</w:t>
                  </w:r>
                </w:p>
              </w:tc>
              <w:tc>
                <w:tcPr>
                  <w:tcW w:w="850" w:type="dxa"/>
                  <w:gridSpan w:val="2"/>
                  <w:tcMar>
                    <w:left w:w="28" w:type="dxa"/>
                    <w:right w:w="28" w:type="dxa"/>
                  </w:tcMar>
                  <w:vAlign w:val="center"/>
                </w:tcPr>
                <w:p w14:paraId="752FA78B" w14:textId="77777777" w:rsidR="00514CBC" w:rsidRDefault="00F33A0E" w:rsidP="00DD18F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40,80</w:t>
                  </w:r>
                </w:p>
              </w:tc>
              <w:tc>
                <w:tcPr>
                  <w:tcW w:w="950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403B85C5" w14:textId="77777777" w:rsidR="00514CBC" w:rsidRPr="00CF4131" w:rsidRDefault="00514CBC" w:rsidP="00514CBC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32"/>
                      <w:szCs w:val="32"/>
                    </w:rPr>
                  </w:pPr>
                  <w:permStart w:id="1800279410" w:edGrp="everyone"/>
                  <w:permEnd w:id="1800279410"/>
                </w:p>
              </w:tc>
            </w:tr>
            <w:tr w:rsidR="00514CBC" w:rsidRPr="009451C3" w14:paraId="4ED4D19F" w14:textId="77777777" w:rsidTr="00DD18FB">
              <w:trPr>
                <w:trHeight w:hRule="exact" w:val="394"/>
                <w:jc w:val="center"/>
              </w:trPr>
              <w:tc>
                <w:tcPr>
                  <w:tcW w:w="302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5BA7788F" w14:textId="77777777" w:rsidR="00514CBC" w:rsidRPr="009451C3" w:rsidRDefault="00514CBC" w:rsidP="00514CBC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770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42C8F285" w14:textId="77777777" w:rsidR="00514CBC" w:rsidRDefault="00514CBC" w:rsidP="00DD18FB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SERVICIOS  EN RED</w:t>
                  </w:r>
                </w:p>
              </w:tc>
              <w:tc>
                <w:tcPr>
                  <w:tcW w:w="1134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320CB9B9" w14:textId="77777777" w:rsidR="00514CBC" w:rsidRPr="00161ECA" w:rsidRDefault="00514CBC" w:rsidP="00DD18F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61EC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MCGRAW HILL</w:t>
                  </w:r>
                </w:p>
              </w:tc>
              <w:tc>
                <w:tcPr>
                  <w:tcW w:w="1559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2D3DCD25" w14:textId="77777777" w:rsidR="00514CBC" w:rsidRPr="00242B32" w:rsidRDefault="00514CBC" w:rsidP="00DD18F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</w:pPr>
                  <w:r w:rsidRPr="00242B32"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  <w:t>9788448183868</w:t>
                  </w:r>
                </w:p>
              </w:tc>
              <w:tc>
                <w:tcPr>
                  <w:tcW w:w="850" w:type="dxa"/>
                  <w:gridSpan w:val="2"/>
                  <w:tcMar>
                    <w:left w:w="28" w:type="dxa"/>
                    <w:right w:w="28" w:type="dxa"/>
                  </w:tcMar>
                  <w:vAlign w:val="center"/>
                </w:tcPr>
                <w:p w14:paraId="36F3BD3D" w14:textId="77777777" w:rsidR="00514CBC" w:rsidRDefault="00F33A0E" w:rsidP="00DD18F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41,33</w:t>
                  </w:r>
                </w:p>
              </w:tc>
              <w:tc>
                <w:tcPr>
                  <w:tcW w:w="950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3FAF9ADC" w14:textId="77777777" w:rsidR="00514CBC" w:rsidRPr="00CF4131" w:rsidRDefault="00514CBC" w:rsidP="00514CBC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32"/>
                      <w:szCs w:val="32"/>
                    </w:rPr>
                  </w:pPr>
                  <w:permStart w:id="1821330356" w:edGrp="everyone"/>
                  <w:permEnd w:id="1821330356"/>
                </w:p>
              </w:tc>
            </w:tr>
            <w:tr w:rsidR="00514CBC" w:rsidRPr="009451C3" w14:paraId="54A17741" w14:textId="77777777" w:rsidTr="00DD18FB">
              <w:trPr>
                <w:trHeight w:hRule="exact" w:val="530"/>
                <w:jc w:val="center"/>
              </w:trPr>
              <w:tc>
                <w:tcPr>
                  <w:tcW w:w="302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557AA996" w14:textId="77777777" w:rsidR="00514CBC" w:rsidRPr="009451C3" w:rsidRDefault="00514CBC" w:rsidP="00514CBC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770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5DC8BDC0" w14:textId="77777777" w:rsidR="00514CBC" w:rsidRDefault="00514CBC" w:rsidP="00DD18FB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SEGURIDAD INFORMÁTICA</w:t>
                  </w:r>
                </w:p>
              </w:tc>
              <w:tc>
                <w:tcPr>
                  <w:tcW w:w="1134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79245BEB" w14:textId="77777777" w:rsidR="00514CBC" w:rsidRPr="00161ECA" w:rsidRDefault="00514CBC" w:rsidP="00DD18F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61EC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MCGRAW HILL</w:t>
                  </w:r>
                </w:p>
              </w:tc>
              <w:tc>
                <w:tcPr>
                  <w:tcW w:w="1559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02E7392A" w14:textId="77777777" w:rsidR="00514CBC" w:rsidRPr="00242B32" w:rsidRDefault="00514CBC" w:rsidP="00DD18F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</w:pPr>
                  <w:r w:rsidRPr="00242B32"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  <w:t>9788448183967</w:t>
                  </w:r>
                </w:p>
              </w:tc>
              <w:tc>
                <w:tcPr>
                  <w:tcW w:w="850" w:type="dxa"/>
                  <w:gridSpan w:val="2"/>
                  <w:tcMar>
                    <w:left w:w="28" w:type="dxa"/>
                    <w:right w:w="28" w:type="dxa"/>
                  </w:tcMar>
                  <w:vAlign w:val="center"/>
                </w:tcPr>
                <w:p w14:paraId="7B88BE38" w14:textId="77777777" w:rsidR="00514CBC" w:rsidRDefault="00F33A0E" w:rsidP="00DD18F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38,91</w:t>
                  </w:r>
                </w:p>
              </w:tc>
              <w:tc>
                <w:tcPr>
                  <w:tcW w:w="950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47F672DE" w14:textId="77777777" w:rsidR="00514CBC" w:rsidRPr="00CF4131" w:rsidRDefault="00514CBC" w:rsidP="00514CBC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32"/>
                      <w:szCs w:val="32"/>
                    </w:rPr>
                  </w:pPr>
                  <w:permStart w:id="179924729" w:edGrp="everyone"/>
                  <w:permEnd w:id="179924729"/>
                </w:p>
              </w:tc>
            </w:tr>
            <w:tr w:rsidR="00514CBC" w:rsidRPr="009451C3" w14:paraId="77B99658" w14:textId="77777777" w:rsidTr="00DD18FB">
              <w:trPr>
                <w:trHeight w:hRule="exact" w:val="480"/>
                <w:jc w:val="center"/>
              </w:trPr>
              <w:tc>
                <w:tcPr>
                  <w:tcW w:w="302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5168D2D4" w14:textId="77777777" w:rsidR="00514CBC" w:rsidRPr="009451C3" w:rsidRDefault="00514CBC" w:rsidP="00514CBC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3770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3D6CDD2B" w14:textId="77777777" w:rsidR="00514CBC" w:rsidRDefault="00514CBC" w:rsidP="00DD18FB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APLICACIONES WEB</w:t>
                  </w:r>
                </w:p>
              </w:tc>
              <w:tc>
                <w:tcPr>
                  <w:tcW w:w="1134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146D7F69" w14:textId="77777777" w:rsidR="00514CBC" w:rsidRPr="00161ECA" w:rsidRDefault="00514CBC" w:rsidP="00DD18F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61EC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MC MILLAN </w:t>
                  </w:r>
                </w:p>
              </w:tc>
              <w:tc>
                <w:tcPr>
                  <w:tcW w:w="1559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47BD88E1" w14:textId="77777777" w:rsidR="00514CBC" w:rsidRPr="00242B32" w:rsidRDefault="00514CBC" w:rsidP="00DD18F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</w:pPr>
                  <w:r w:rsidRPr="00242B32"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  <w:t>9788415656654</w:t>
                  </w:r>
                </w:p>
              </w:tc>
              <w:tc>
                <w:tcPr>
                  <w:tcW w:w="850" w:type="dxa"/>
                  <w:gridSpan w:val="2"/>
                  <w:tcMar>
                    <w:left w:w="28" w:type="dxa"/>
                    <w:right w:w="28" w:type="dxa"/>
                  </w:tcMar>
                  <w:vAlign w:val="center"/>
                </w:tcPr>
                <w:p w14:paraId="4D39003F" w14:textId="77777777" w:rsidR="00514CBC" w:rsidRDefault="00F33A0E" w:rsidP="00DD18F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33,25</w:t>
                  </w:r>
                </w:p>
              </w:tc>
              <w:tc>
                <w:tcPr>
                  <w:tcW w:w="950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1ECB48EE" w14:textId="77777777" w:rsidR="00514CBC" w:rsidRPr="00CF4131" w:rsidRDefault="00514CBC" w:rsidP="00514CBC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32"/>
                      <w:szCs w:val="32"/>
                    </w:rPr>
                  </w:pPr>
                  <w:permStart w:id="1219960598" w:edGrp="everyone"/>
                  <w:permEnd w:id="1219960598"/>
                </w:p>
              </w:tc>
            </w:tr>
            <w:tr w:rsidR="00514CBC" w:rsidRPr="009451C3" w14:paraId="35B7D63E" w14:textId="77777777" w:rsidTr="00DD18FB">
              <w:trPr>
                <w:trHeight w:hRule="exact" w:val="549"/>
                <w:jc w:val="center"/>
              </w:trPr>
              <w:tc>
                <w:tcPr>
                  <w:tcW w:w="302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25C99D8A" w14:textId="77777777" w:rsidR="00514CBC" w:rsidRPr="009451C3" w:rsidRDefault="00514CBC" w:rsidP="00514CBC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3770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42AD7C71" w14:textId="77777777" w:rsidR="00DD18FB" w:rsidRDefault="00514CBC" w:rsidP="00DD18FB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EMPR</w:t>
                  </w:r>
                  <w:r w:rsidR="00DD18FB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ESA E INICIATIVA EMPRENDEDORA  </w:t>
                  </w:r>
                </w:p>
                <w:p w14:paraId="148BD591" w14:textId="77777777" w:rsidR="00514CBC" w:rsidRDefault="00DD18FB" w:rsidP="00DD18FB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 (ED 2021)</w:t>
                  </w:r>
                </w:p>
              </w:tc>
              <w:tc>
                <w:tcPr>
                  <w:tcW w:w="1134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538CDF56" w14:textId="77777777" w:rsidR="00514CBC" w:rsidRPr="00161ECA" w:rsidRDefault="00514CBC" w:rsidP="00DD18F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61EC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MCGRAW HILL</w:t>
                  </w:r>
                </w:p>
              </w:tc>
              <w:tc>
                <w:tcPr>
                  <w:tcW w:w="1559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5E60C0E7" w14:textId="77777777" w:rsidR="00514CBC" w:rsidRPr="00242B32" w:rsidRDefault="00DD18FB" w:rsidP="00DD18F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DD18FB">
                    <w:rPr>
                      <w:rFonts w:ascii="Arial" w:hAnsi="Arial" w:cs="Arial"/>
                      <w:bCs/>
                      <w:sz w:val="18"/>
                      <w:szCs w:val="18"/>
                    </w:rPr>
                    <w:t>9788448623159</w:t>
                  </w:r>
                </w:p>
              </w:tc>
              <w:tc>
                <w:tcPr>
                  <w:tcW w:w="850" w:type="dxa"/>
                  <w:gridSpan w:val="2"/>
                  <w:tcMar>
                    <w:left w:w="28" w:type="dxa"/>
                    <w:right w:w="28" w:type="dxa"/>
                  </w:tcMar>
                  <w:vAlign w:val="center"/>
                </w:tcPr>
                <w:p w14:paraId="40D555E1" w14:textId="77777777" w:rsidR="00514CBC" w:rsidRDefault="00F33A0E" w:rsidP="00DD18F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20,85</w:t>
                  </w:r>
                </w:p>
              </w:tc>
              <w:tc>
                <w:tcPr>
                  <w:tcW w:w="950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534C6B29" w14:textId="77777777" w:rsidR="00514CBC" w:rsidRPr="00CF4131" w:rsidRDefault="00514CBC" w:rsidP="00514CBC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32"/>
                      <w:szCs w:val="32"/>
                    </w:rPr>
                  </w:pPr>
                  <w:permStart w:id="1905084336" w:edGrp="everyone"/>
                  <w:permEnd w:id="1905084336"/>
                </w:p>
              </w:tc>
            </w:tr>
            <w:tr w:rsidR="00514CBC" w:rsidRPr="009451C3" w14:paraId="2FD613E1" w14:textId="77777777" w:rsidTr="00DD18FB">
              <w:trPr>
                <w:trHeight w:hRule="exact" w:val="450"/>
                <w:jc w:val="center"/>
              </w:trPr>
              <w:tc>
                <w:tcPr>
                  <w:tcW w:w="302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68A2D3E6" w14:textId="77777777" w:rsidR="00514CBC" w:rsidRDefault="00514CBC" w:rsidP="00514CBC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3770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49A8146B" w14:textId="77777777" w:rsidR="00514CBC" w:rsidRDefault="00514CBC" w:rsidP="00DD18FB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COMPUTING ( STUDENT´S BOOK)</w:t>
                  </w:r>
                </w:p>
              </w:tc>
              <w:tc>
                <w:tcPr>
                  <w:tcW w:w="1134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50241BFF" w14:textId="77777777" w:rsidR="00514CBC" w:rsidRDefault="00514CBC" w:rsidP="00DD18F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61EC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BURLINGTON</w:t>
                  </w:r>
                </w:p>
                <w:p w14:paraId="1452D849" w14:textId="77777777" w:rsidR="00DD18FB" w:rsidRPr="00161ECA" w:rsidRDefault="00DD18FB" w:rsidP="00DD18F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BOOKS</w:t>
                  </w:r>
                </w:p>
              </w:tc>
              <w:tc>
                <w:tcPr>
                  <w:tcW w:w="1559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49402968" w14:textId="77777777" w:rsidR="00514CBC" w:rsidRPr="00242B32" w:rsidRDefault="00514CBC" w:rsidP="00DD18F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242B32">
                    <w:rPr>
                      <w:rFonts w:ascii="Arial" w:hAnsi="Arial" w:cs="Arial"/>
                      <w:bCs/>
                      <w:sz w:val="18"/>
                      <w:szCs w:val="18"/>
                    </w:rPr>
                    <w:t>9789963273836</w:t>
                  </w:r>
                </w:p>
              </w:tc>
              <w:tc>
                <w:tcPr>
                  <w:tcW w:w="850" w:type="dxa"/>
                  <w:gridSpan w:val="2"/>
                  <w:tcMar>
                    <w:left w:w="28" w:type="dxa"/>
                    <w:right w:w="28" w:type="dxa"/>
                  </w:tcMar>
                  <w:vAlign w:val="center"/>
                </w:tcPr>
                <w:p w14:paraId="3D816029" w14:textId="77777777" w:rsidR="00514CBC" w:rsidRDefault="00F33A0E" w:rsidP="00DD18F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24,65</w:t>
                  </w:r>
                </w:p>
              </w:tc>
              <w:tc>
                <w:tcPr>
                  <w:tcW w:w="950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2752D585" w14:textId="77777777" w:rsidR="00514CBC" w:rsidRPr="00CF4131" w:rsidRDefault="00514CBC" w:rsidP="00514CBC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32"/>
                      <w:szCs w:val="32"/>
                    </w:rPr>
                  </w:pPr>
                  <w:permStart w:id="412318968" w:edGrp="everyone"/>
                  <w:permEnd w:id="412318968"/>
                </w:p>
              </w:tc>
            </w:tr>
            <w:tr w:rsidR="00514CBC" w:rsidRPr="009451C3" w14:paraId="32DA4BC8" w14:textId="77777777" w:rsidTr="00DD18FB">
              <w:trPr>
                <w:trHeight w:hRule="exact" w:val="553"/>
                <w:jc w:val="center"/>
              </w:trPr>
              <w:tc>
                <w:tcPr>
                  <w:tcW w:w="302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42C559EF" w14:textId="77777777" w:rsidR="00514CBC" w:rsidRPr="009451C3" w:rsidRDefault="00514CBC" w:rsidP="00514CBC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3770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2817EC55" w14:textId="77777777" w:rsidR="00514CBC" w:rsidRDefault="00514CBC" w:rsidP="00DD18FB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COMPUTING ( WORKBOOK)</w:t>
                  </w:r>
                </w:p>
              </w:tc>
              <w:tc>
                <w:tcPr>
                  <w:tcW w:w="1134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38D24FCC" w14:textId="77777777" w:rsidR="00514CBC" w:rsidRDefault="00514CBC" w:rsidP="00DD18F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61EC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BURLINGTON</w:t>
                  </w:r>
                </w:p>
                <w:p w14:paraId="774C138E" w14:textId="77777777" w:rsidR="00DD18FB" w:rsidRPr="00161ECA" w:rsidRDefault="00DD18FB" w:rsidP="00DD18F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BOOKS</w:t>
                  </w:r>
                </w:p>
              </w:tc>
              <w:tc>
                <w:tcPr>
                  <w:tcW w:w="1559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3C97359B" w14:textId="77777777" w:rsidR="00514CBC" w:rsidRPr="00242B32" w:rsidRDefault="00514CBC" w:rsidP="00DD18F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242B32">
                    <w:rPr>
                      <w:rFonts w:ascii="Arial" w:hAnsi="Arial" w:cs="Arial"/>
                      <w:bCs/>
                      <w:sz w:val="18"/>
                      <w:szCs w:val="18"/>
                    </w:rPr>
                    <w:t>9789963273843</w:t>
                  </w:r>
                </w:p>
              </w:tc>
              <w:tc>
                <w:tcPr>
                  <w:tcW w:w="850" w:type="dxa"/>
                  <w:gridSpan w:val="2"/>
                  <w:tcMar>
                    <w:left w:w="28" w:type="dxa"/>
                    <w:right w:w="28" w:type="dxa"/>
                  </w:tcMar>
                  <w:vAlign w:val="center"/>
                </w:tcPr>
                <w:p w14:paraId="0FF06170" w14:textId="77777777" w:rsidR="00514CBC" w:rsidRDefault="00F33A0E" w:rsidP="00DD18F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16,10</w:t>
                  </w:r>
                </w:p>
              </w:tc>
              <w:tc>
                <w:tcPr>
                  <w:tcW w:w="950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13D6CF45" w14:textId="77777777" w:rsidR="00514CBC" w:rsidRPr="00CF4131" w:rsidRDefault="00514CBC" w:rsidP="00514CBC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32"/>
                      <w:szCs w:val="32"/>
                    </w:rPr>
                  </w:pPr>
                  <w:permStart w:id="1958178969" w:edGrp="everyone"/>
                  <w:permEnd w:id="1958178969"/>
                </w:p>
              </w:tc>
            </w:tr>
            <w:tr w:rsidR="00D50FF6" w:rsidRPr="009451C3" w14:paraId="23984D92" w14:textId="77777777" w:rsidTr="009F3951">
              <w:trPr>
                <w:trHeight w:hRule="exact" w:val="495"/>
                <w:jc w:val="center"/>
              </w:trPr>
              <w:tc>
                <w:tcPr>
                  <w:tcW w:w="302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7B99F698" w14:textId="77777777" w:rsidR="00D50FF6" w:rsidRPr="009451C3" w:rsidRDefault="00D50FF6" w:rsidP="00C9503F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</w:p>
              </w:tc>
              <w:tc>
                <w:tcPr>
                  <w:tcW w:w="3770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5C96153C" w14:textId="77777777" w:rsidR="00D50FF6" w:rsidRPr="00DC2B01" w:rsidRDefault="00D50FF6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04B98DEB" w14:textId="77777777" w:rsidR="00D50FF6" w:rsidRPr="00DC2B01" w:rsidRDefault="00D50FF6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5D863228" w14:textId="77777777" w:rsidR="00D50FF6" w:rsidRPr="00DC2B01" w:rsidRDefault="00D50FF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gridSpan w:val="2"/>
                  <w:tcMar>
                    <w:left w:w="28" w:type="dxa"/>
                    <w:right w:w="28" w:type="dxa"/>
                  </w:tcMar>
                  <w:vAlign w:val="center"/>
                </w:tcPr>
                <w:p w14:paraId="003F14CF" w14:textId="77777777" w:rsidR="00D50FF6" w:rsidRDefault="00D50FF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50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0F0DE85F" w14:textId="77777777" w:rsidR="00D50FF6" w:rsidRPr="00CF4131" w:rsidRDefault="00D50FF6" w:rsidP="0004548F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32"/>
                      <w:szCs w:val="32"/>
                    </w:rPr>
                  </w:pPr>
                  <w:permStart w:id="608525101" w:edGrp="everyone"/>
                  <w:permEnd w:id="608525101"/>
                </w:p>
              </w:tc>
            </w:tr>
            <w:tr w:rsidR="005F1761" w:rsidRPr="003A31D4" w14:paraId="3A073090" w14:textId="77777777" w:rsidTr="005F1761">
              <w:trPr>
                <w:trHeight w:hRule="exact" w:val="394"/>
                <w:jc w:val="center"/>
              </w:trPr>
              <w:tc>
                <w:tcPr>
                  <w:tcW w:w="302" w:type="dxa"/>
                  <w:tcBorders>
                    <w:bottom w:val="single" w:sz="4" w:space="0" w:color="AAB0C7" w:themeColor="accent1" w:themeTint="99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24E49FB5" w14:textId="77777777" w:rsidR="005F1761" w:rsidRDefault="005F1761" w:rsidP="006F5C6A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</w:p>
              </w:tc>
              <w:tc>
                <w:tcPr>
                  <w:tcW w:w="3770" w:type="dxa"/>
                  <w:tcMar>
                    <w:left w:w="28" w:type="dxa"/>
                    <w:right w:w="28" w:type="dxa"/>
                  </w:tcMar>
                  <w:vAlign w:val="bottom"/>
                </w:tcPr>
                <w:p w14:paraId="71CF9B3F" w14:textId="77777777" w:rsidR="005F1761" w:rsidRPr="003A31D4" w:rsidRDefault="005F1761">
                  <w:pPr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134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4483BE71" w14:textId="77777777" w:rsidR="005F1761" w:rsidRPr="003A31D4" w:rsidRDefault="005F1761" w:rsidP="0082642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262626" w:themeColor="text1" w:themeTint="D9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559" w:type="dxa"/>
                  <w:tcMar>
                    <w:left w:w="28" w:type="dxa"/>
                    <w:right w:w="28" w:type="dxa"/>
                  </w:tcMar>
                  <w:vAlign w:val="bottom"/>
                </w:tcPr>
                <w:p w14:paraId="0D2DC6F3" w14:textId="77777777" w:rsidR="005F1761" w:rsidRPr="003A31D4" w:rsidRDefault="005F176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gridSpan w:val="2"/>
                  <w:tcMar>
                    <w:left w:w="28" w:type="dxa"/>
                    <w:right w:w="28" w:type="dxa"/>
                  </w:tcMar>
                  <w:vAlign w:val="center"/>
                </w:tcPr>
                <w:p w14:paraId="30362036" w14:textId="77777777" w:rsidR="005F1761" w:rsidRDefault="005F1761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50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277E797B" w14:textId="77777777" w:rsidR="005F1761" w:rsidRPr="00CF4131" w:rsidRDefault="005F1761" w:rsidP="0050094E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32"/>
                      <w:szCs w:val="32"/>
                    </w:rPr>
                  </w:pPr>
                </w:p>
              </w:tc>
            </w:tr>
            <w:tr w:rsidR="005F1761" w:rsidRPr="009451C3" w14:paraId="4A1D0FAF" w14:textId="77777777" w:rsidTr="005F1761">
              <w:trPr>
                <w:trHeight w:hRule="exact" w:val="246"/>
                <w:jc w:val="center"/>
              </w:trPr>
              <w:tc>
                <w:tcPr>
                  <w:tcW w:w="302" w:type="dxa"/>
                  <w:tcBorders>
                    <w:top w:val="single" w:sz="4" w:space="0" w:color="AAB0C7" w:themeColor="accent1" w:themeTint="99"/>
                    <w:bottom w:val="nil"/>
                    <w:right w:val="nil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40DEC5BA" w14:textId="77777777" w:rsidR="005F1761" w:rsidRPr="003A31D4" w:rsidRDefault="005F1761" w:rsidP="00F5015C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6463" w:type="dxa"/>
                  <w:gridSpan w:val="3"/>
                  <w:tcBorders>
                    <w:top w:val="single" w:sz="4" w:space="0" w:color="AAB0C7" w:themeColor="accent1" w:themeTint="99"/>
                    <w:left w:val="nil"/>
                    <w:bottom w:val="nil"/>
                  </w:tcBorders>
                  <w:tcMar>
                    <w:left w:w="28" w:type="dxa"/>
                    <w:right w:w="170" w:type="dxa"/>
                  </w:tcMar>
                  <w:vAlign w:val="center"/>
                </w:tcPr>
                <w:p w14:paraId="3D543A00" w14:textId="77777777" w:rsidR="005F1761" w:rsidRPr="0082642D" w:rsidRDefault="005F1761" w:rsidP="00A658BD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262626" w:themeColor="text1" w:themeTint="D9"/>
                      <w:sz w:val="16"/>
                      <w:szCs w:val="16"/>
                    </w:rPr>
                  </w:pPr>
                  <w:r w:rsidRPr="003A31D4">
                    <w:rPr>
                      <w:rFonts w:ascii="Arial" w:hAnsi="Arial" w:cs="Arial"/>
                      <w:color w:val="262626" w:themeColor="text1" w:themeTint="D9"/>
                      <w:sz w:val="16"/>
                      <w:szCs w:val="16"/>
                      <w:lang w:val="en-US"/>
                    </w:rPr>
                    <w:t xml:space="preserve">                                                   </w:t>
                  </w:r>
                  <w:r>
                    <w:rPr>
                      <w:rFonts w:ascii="Arial" w:hAnsi="Arial" w:cs="Arial"/>
                      <w:color w:val="262626" w:themeColor="text1" w:themeTint="D9"/>
                      <w:sz w:val="16"/>
                      <w:szCs w:val="16"/>
                    </w:rPr>
                    <w:t xml:space="preserve">Importe total                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AB0C7" w:themeColor="accent1" w:themeTint="99"/>
                    <w:bottom w:val="single" w:sz="4" w:space="0" w:color="AAB0C7" w:themeColor="accent1" w:themeTint="99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6341EC23" w14:textId="77777777" w:rsidR="005F1761" w:rsidRPr="00002536" w:rsidRDefault="005F1761" w:rsidP="005F1761">
                  <w:pPr>
                    <w:jc w:val="center"/>
                    <w:rPr>
                      <w:rFonts w:ascii="Arial" w:hAnsi="Arial" w:cs="Arial"/>
                      <w:b/>
                      <w:bCs/>
                      <w:color w:val="auto"/>
                      <w:sz w:val="18"/>
                      <w:szCs w:val="18"/>
                    </w:rPr>
                  </w:pPr>
                  <w:r w:rsidRPr="00002536">
                    <w:rPr>
                      <w:rFonts w:ascii="Arial" w:hAnsi="Arial" w:cs="Arial"/>
                      <w:b/>
                      <w:bCs/>
                      <w:color w:val="auto"/>
                      <w:sz w:val="18"/>
                      <w:szCs w:val="18"/>
                    </w:rPr>
                    <w:t>2</w:t>
                  </w:r>
                  <w:r w:rsidR="00514CBC">
                    <w:rPr>
                      <w:rFonts w:ascii="Arial" w:hAnsi="Arial" w:cs="Arial"/>
                      <w:b/>
                      <w:bCs/>
                      <w:color w:val="auto"/>
                      <w:sz w:val="18"/>
                      <w:szCs w:val="18"/>
                    </w:rPr>
                    <w:t>1</w:t>
                  </w:r>
                  <w:r w:rsidR="00F33A0E">
                    <w:rPr>
                      <w:rFonts w:ascii="Arial" w:hAnsi="Arial" w:cs="Arial"/>
                      <w:b/>
                      <w:bCs/>
                      <w:color w:val="auto"/>
                      <w:sz w:val="18"/>
                      <w:szCs w:val="18"/>
                    </w:rPr>
                    <w:t>5</w:t>
                  </w:r>
                  <w:r w:rsidR="00D50FF6">
                    <w:rPr>
                      <w:rFonts w:ascii="Arial" w:hAnsi="Arial" w:cs="Arial"/>
                      <w:b/>
                      <w:bCs/>
                      <w:color w:val="auto"/>
                      <w:sz w:val="18"/>
                      <w:szCs w:val="18"/>
                    </w:rPr>
                    <w:t>,</w:t>
                  </w:r>
                  <w:r w:rsidR="00F33A0E">
                    <w:rPr>
                      <w:rFonts w:ascii="Arial" w:hAnsi="Arial" w:cs="Arial"/>
                      <w:b/>
                      <w:bCs/>
                      <w:color w:val="auto"/>
                      <w:sz w:val="18"/>
                      <w:szCs w:val="18"/>
                    </w:rPr>
                    <w:t>90</w:t>
                  </w:r>
                  <w:r w:rsidRPr="00002536">
                    <w:rPr>
                      <w:rFonts w:ascii="Arial" w:hAnsi="Arial" w:cs="Arial"/>
                      <w:b/>
                      <w:bCs/>
                      <w:color w:val="auto"/>
                      <w:sz w:val="18"/>
                      <w:szCs w:val="18"/>
                    </w:rPr>
                    <w:t xml:space="preserve"> €</w:t>
                  </w:r>
                </w:p>
                <w:p w14:paraId="730CE842" w14:textId="77777777" w:rsidR="005F1761" w:rsidRDefault="005F1761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50" w:type="dxa"/>
                  <w:tcBorders>
                    <w:bottom w:val="single" w:sz="24" w:space="0" w:color="525A7D" w:themeColor="accent1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51371B3F" w14:textId="77777777" w:rsidR="005F1761" w:rsidRPr="0045356D" w:rsidRDefault="005F1761" w:rsidP="00E15947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sz w:val="32"/>
                      <w:szCs w:val="32"/>
                    </w:rPr>
                  </w:pPr>
                </w:p>
              </w:tc>
            </w:tr>
            <w:tr w:rsidR="003A31D4" w:rsidRPr="009451C3" w14:paraId="637F6A1A" w14:textId="77777777" w:rsidTr="005F1761">
              <w:trPr>
                <w:trHeight w:val="317"/>
                <w:jc w:val="center"/>
              </w:trPr>
              <w:tc>
                <w:tcPr>
                  <w:tcW w:w="302" w:type="dxa"/>
                  <w:tcBorders>
                    <w:top w:val="nil"/>
                    <w:bottom w:val="nil"/>
                    <w:right w:val="nil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57EF9792" w14:textId="77777777" w:rsidR="003A31D4" w:rsidRDefault="003A31D4" w:rsidP="00F5015C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</w:p>
              </w:tc>
              <w:tc>
                <w:tcPr>
                  <w:tcW w:w="6947" w:type="dxa"/>
                  <w:gridSpan w:val="4"/>
                  <w:tcBorders>
                    <w:top w:val="nil"/>
                    <w:left w:val="nil"/>
                    <w:bottom w:val="nil"/>
                    <w:right w:val="single" w:sz="24" w:space="0" w:color="525A7D" w:themeColor="accent1" w:themeShade="BF"/>
                  </w:tcBorders>
                  <w:tcMar>
                    <w:left w:w="28" w:type="dxa"/>
                    <w:right w:w="170" w:type="dxa"/>
                  </w:tcMar>
                  <w:vAlign w:val="center"/>
                </w:tcPr>
                <w:p w14:paraId="1D96A491" w14:textId="77777777" w:rsidR="003A31D4" w:rsidRPr="00194C5C" w:rsidRDefault="003A31D4" w:rsidP="00EC6C99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262626" w:themeColor="text1" w:themeTint="D9"/>
                      <w:sz w:val="16"/>
                      <w:szCs w:val="16"/>
                    </w:rPr>
                    <w:t xml:space="preserve">Importe total a ingresar </w:t>
                  </w:r>
                  <w:r>
                    <w:rPr>
                      <w:rFonts w:ascii="Arial" w:hAnsi="Arial" w:cs="Arial"/>
                      <w:color w:val="262626" w:themeColor="text1" w:themeTint="D9"/>
                      <w:sz w:val="24"/>
                      <w:szCs w:val="24"/>
                    </w:rPr>
                    <w:t>*</w:t>
                  </w:r>
                </w:p>
              </w:tc>
              <w:tc>
                <w:tcPr>
                  <w:tcW w:w="1316" w:type="dxa"/>
                  <w:gridSpan w:val="2"/>
                  <w:tcBorders>
                    <w:top w:val="single" w:sz="24" w:space="0" w:color="525A7D" w:themeColor="accent1" w:themeShade="BF"/>
                    <w:left w:val="single" w:sz="24" w:space="0" w:color="525A7D" w:themeColor="accent1" w:themeShade="BF"/>
                    <w:bottom w:val="single" w:sz="24" w:space="0" w:color="525A7D" w:themeColor="accent1" w:themeShade="BF"/>
                    <w:right w:val="single" w:sz="24" w:space="0" w:color="525A7D" w:themeColor="accent1" w:themeShade="BF"/>
                  </w:tcBorders>
                  <w:tcMar>
                    <w:left w:w="28" w:type="dxa"/>
                    <w:right w:w="85" w:type="dxa"/>
                  </w:tcMar>
                </w:tcPr>
                <w:p w14:paraId="37341110" w14:textId="77777777" w:rsidR="003A31D4" w:rsidRPr="00E812DB" w:rsidRDefault="00B64EF9" w:rsidP="00E812DB">
                  <w:pPr>
                    <w:spacing w:before="60" w:after="60"/>
                    <w:jc w:val="right"/>
                    <w:rPr>
                      <w:rFonts w:ascii="Arial Narrow" w:hAnsi="Arial Narrow" w:cs="Arial Narrow"/>
                      <w:b/>
                      <w:i/>
                      <w:sz w:val="16"/>
                      <w:szCs w:val="16"/>
                    </w:rPr>
                  </w:pPr>
                  <w:permStart w:id="1354569614" w:edGrp="everyone"/>
                  <w:r>
                    <w:rPr>
                      <w:rFonts w:ascii="Arial Narrow" w:hAnsi="Arial Narrow" w:cs="Arial Narrow"/>
                      <w:b/>
                      <w:i/>
                      <w:sz w:val="16"/>
                      <w:szCs w:val="16"/>
                    </w:rPr>
                    <w:t xml:space="preserve">    </w:t>
                  </w:r>
                  <w:permEnd w:id="1354569614"/>
                  <w:r>
                    <w:rPr>
                      <w:rFonts w:ascii="Arial Narrow" w:hAnsi="Arial Narrow" w:cs="Arial Narrow"/>
                      <w:b/>
                      <w:i/>
                      <w:sz w:val="16"/>
                      <w:szCs w:val="16"/>
                    </w:rPr>
                    <w:t xml:space="preserve"> </w:t>
                  </w:r>
                  <w:r w:rsidR="003A31D4" w:rsidRPr="00E812DB">
                    <w:rPr>
                      <w:rFonts w:ascii="Arial Narrow" w:hAnsi="Arial Narrow" w:cs="Arial Narrow"/>
                      <w:b/>
                      <w:i/>
                      <w:sz w:val="16"/>
                      <w:szCs w:val="16"/>
                    </w:rPr>
                    <w:t>€</w:t>
                  </w:r>
                </w:p>
              </w:tc>
            </w:tr>
            <w:tr w:rsidR="003A31D4" w:rsidRPr="009451C3" w14:paraId="4F16997E" w14:textId="77777777" w:rsidTr="005F1761">
              <w:trPr>
                <w:trHeight w:hRule="exact" w:val="341"/>
                <w:jc w:val="center"/>
              </w:trPr>
              <w:tc>
                <w:tcPr>
                  <w:tcW w:w="302" w:type="dxa"/>
                  <w:tcBorders>
                    <w:top w:val="nil"/>
                    <w:right w:val="nil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2A1658BD" w14:textId="77777777" w:rsidR="003A31D4" w:rsidRDefault="003A31D4" w:rsidP="00F5015C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</w:p>
              </w:tc>
              <w:tc>
                <w:tcPr>
                  <w:tcW w:w="8263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" w:type="dxa"/>
                    <w:right w:w="170" w:type="dxa"/>
                  </w:tcMar>
                  <w:vAlign w:val="center"/>
                </w:tcPr>
                <w:p w14:paraId="365716B7" w14:textId="77777777" w:rsidR="003A31D4" w:rsidRPr="00194C5C" w:rsidRDefault="003A31D4" w:rsidP="00FD51D8">
                  <w:pPr>
                    <w:pStyle w:val="Listaconvietas"/>
                    <w:numPr>
                      <w:ilvl w:val="0"/>
                      <w:numId w:val="0"/>
                    </w:numPr>
                    <w:jc w:val="right"/>
                    <w:rPr>
                      <w:i/>
                      <w:color w:val="525A7D" w:themeColor="accent1" w:themeShade="BF"/>
                      <w:sz w:val="18"/>
                      <w:szCs w:val="18"/>
                    </w:rPr>
                  </w:pPr>
                  <w:r w:rsidRPr="00194C5C">
                    <w:rPr>
                      <w:i/>
                      <w:color w:val="525A7D" w:themeColor="accent1" w:themeShade="BF"/>
                      <w:sz w:val="18"/>
                      <w:szCs w:val="18"/>
                    </w:rPr>
                    <w:t xml:space="preserve">* </w:t>
                  </w:r>
                  <w:r w:rsidRPr="00194C5C">
                    <w:rPr>
                      <w:i/>
                      <w:color w:val="525A7D" w:themeColor="accent1" w:themeShade="BF"/>
                      <w:sz w:val="16"/>
                      <w:szCs w:val="16"/>
                    </w:rPr>
                    <w:t>Sumar el importe total de libros solicitados</w:t>
                  </w:r>
                </w:p>
                <w:p w14:paraId="460F2BF8" w14:textId="77777777" w:rsidR="003A31D4" w:rsidRPr="00194C5C" w:rsidRDefault="003A31D4" w:rsidP="00194C5C">
                  <w:pPr>
                    <w:spacing w:before="60" w:after="60"/>
                    <w:jc w:val="right"/>
                    <w:rPr>
                      <w:rFonts w:ascii="Arial Narrow" w:hAnsi="Arial Narrow" w:cs="Arial Narrow"/>
                      <w:sz w:val="24"/>
                      <w:szCs w:val="24"/>
                    </w:rPr>
                  </w:pPr>
                </w:p>
              </w:tc>
            </w:tr>
          </w:tbl>
          <w:p w14:paraId="310B4CCB" w14:textId="77777777" w:rsidR="00774BAE" w:rsidRDefault="00774BAE" w:rsidP="00774BAE">
            <w:pPr>
              <w:pStyle w:val="Listaconvietas"/>
              <w:numPr>
                <w:ilvl w:val="0"/>
                <w:numId w:val="0"/>
              </w:numPr>
              <w:ind w:left="360"/>
            </w:pPr>
          </w:p>
          <w:p w14:paraId="198DCF4E" w14:textId="77777777" w:rsidR="00C9503F" w:rsidRDefault="00C9503F" w:rsidP="00774BAE">
            <w:pPr>
              <w:pStyle w:val="Listaconvietas"/>
              <w:numPr>
                <w:ilvl w:val="0"/>
                <w:numId w:val="0"/>
              </w:numPr>
              <w:ind w:left="360"/>
            </w:pPr>
          </w:p>
          <w:p w14:paraId="7056A8B8" w14:textId="77777777" w:rsidR="0045356D" w:rsidRDefault="0045356D" w:rsidP="00F66CE7">
            <w:pPr>
              <w:pStyle w:val="Listaconvietas"/>
            </w:pPr>
            <w:r w:rsidRPr="0045356D">
              <w:t xml:space="preserve">He </w:t>
            </w:r>
            <w:r w:rsidR="009945B2">
              <w:t>solicitado</w:t>
            </w:r>
            <w:permStart w:id="501037210" w:edGrp="everyone"/>
            <w:r w:rsidR="00B64EF9">
              <w:t xml:space="preserve"> </w:t>
            </w:r>
            <w:r w:rsidRPr="0045356D">
              <w:t xml:space="preserve"> </w:t>
            </w:r>
            <w:r w:rsidR="00D521A8">
              <w:t xml:space="preserve">      </w:t>
            </w:r>
            <w:r w:rsidRPr="0045356D">
              <w:t xml:space="preserve"> </w:t>
            </w:r>
            <w:permEnd w:id="501037210"/>
            <w:r w:rsidRPr="0045356D">
              <w:t>libros</w:t>
            </w:r>
          </w:p>
          <w:p w14:paraId="47937C53" w14:textId="77777777" w:rsidR="0045356D" w:rsidRPr="0045356D" w:rsidRDefault="0045356D" w:rsidP="00D521A8">
            <w:pPr>
              <w:pStyle w:val="Listaconvietas"/>
            </w:pPr>
            <w:r w:rsidRPr="0045356D">
              <w:t>Firmado:</w:t>
            </w:r>
            <w:r>
              <w:t xml:space="preserve"> </w:t>
            </w:r>
            <w:permStart w:id="717251347" w:edGrp="everyone"/>
            <w:r w:rsidR="00B64EF9">
              <w:t xml:space="preserve">    </w:t>
            </w:r>
            <w:permEnd w:id="717251347"/>
            <w:r w:rsidR="00B64EF9">
              <w:t xml:space="preserve"> </w:t>
            </w:r>
          </w:p>
        </w:tc>
      </w:tr>
    </w:tbl>
    <w:tbl>
      <w:tblPr>
        <w:tblpPr w:leftFromText="187" w:rightFromText="187" w:vertAnchor="page" w:horzAnchor="margin" w:tblpY="14456"/>
        <w:tblOverlap w:val="never"/>
        <w:tblW w:w="9494" w:type="dxa"/>
        <w:tblBorders>
          <w:top w:val="dashed" w:sz="4" w:space="0" w:color="808080" w:themeColor="background1" w:themeShade="80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494"/>
      </w:tblGrid>
      <w:tr w:rsidR="00774BAE" w14:paraId="541F6BFA" w14:textId="77777777" w:rsidTr="00BD233A">
        <w:trPr>
          <w:trHeight w:val="1562"/>
        </w:trPr>
        <w:tc>
          <w:tcPr>
            <w:tcW w:w="9494" w:type="dxa"/>
            <w:vAlign w:val="center"/>
          </w:tcPr>
          <w:p w14:paraId="4F626DFE" w14:textId="77777777" w:rsidR="00774BAE" w:rsidRPr="00A12C8D" w:rsidRDefault="00774BAE" w:rsidP="00774BAE">
            <w:pPr>
              <w:spacing w:after="0" w:line="240" w:lineRule="auto"/>
              <w:jc w:val="center"/>
              <w:rPr>
                <w:rFonts w:ascii="Calibri" w:hAnsi="Calibri" w:cs="Calibri"/>
                <w:color w:val="525A7D" w:themeColor="accent1" w:themeShade="BF"/>
                <w:sz w:val="28"/>
                <w:szCs w:val="28"/>
              </w:rPr>
            </w:pPr>
            <w:r w:rsidRPr="00A12C8D">
              <w:rPr>
                <w:rFonts w:ascii="Calibri" w:hAnsi="Calibri" w:cs="Calibri"/>
                <w:color w:val="525A7D" w:themeColor="accent1" w:themeShade="BF"/>
                <w:sz w:val="28"/>
                <w:szCs w:val="28"/>
              </w:rPr>
              <w:t>Colegio Santa María de los Apóstoles</w:t>
            </w:r>
          </w:p>
          <w:p w14:paraId="0E229998" w14:textId="77777777" w:rsidR="00774BAE" w:rsidRPr="00A12C8D" w:rsidRDefault="00774BAE" w:rsidP="00774BAE">
            <w:pPr>
              <w:spacing w:after="0" w:line="240" w:lineRule="auto"/>
              <w:jc w:val="center"/>
              <w:rPr>
                <w:rFonts w:ascii="Calibri" w:hAnsi="Calibri" w:cs="Calibri"/>
                <w:color w:val="525A7D" w:themeColor="accent1" w:themeShade="BF"/>
                <w:sz w:val="22"/>
                <w:szCs w:val="22"/>
              </w:rPr>
            </w:pPr>
            <w:r w:rsidRPr="00A12C8D">
              <w:rPr>
                <w:rFonts w:ascii="Calibri" w:hAnsi="Calibri" w:cs="Calibri"/>
                <w:color w:val="525A7D" w:themeColor="accent1" w:themeShade="BF"/>
                <w:sz w:val="22"/>
                <w:szCs w:val="22"/>
              </w:rPr>
              <w:t>Calle Madre Nazaria, 5</w:t>
            </w:r>
          </w:p>
          <w:p w14:paraId="606B280B" w14:textId="77777777" w:rsidR="00774BAE" w:rsidRPr="00A12C8D" w:rsidRDefault="00774BAE" w:rsidP="00774BAE">
            <w:pPr>
              <w:spacing w:after="0" w:line="240" w:lineRule="auto"/>
              <w:jc w:val="center"/>
              <w:rPr>
                <w:rFonts w:ascii="Calibri" w:hAnsi="Calibri" w:cs="Calibri"/>
                <w:color w:val="525A7D" w:themeColor="accent1" w:themeShade="BF"/>
                <w:sz w:val="22"/>
                <w:szCs w:val="22"/>
              </w:rPr>
            </w:pPr>
            <w:r w:rsidRPr="00A12C8D">
              <w:rPr>
                <w:rFonts w:ascii="Calibri" w:hAnsi="Calibri" w:cs="Calibri"/>
                <w:color w:val="525A7D" w:themeColor="accent1" w:themeShade="BF"/>
                <w:sz w:val="22"/>
                <w:szCs w:val="22"/>
              </w:rPr>
              <w:t>28044, Madrid</w:t>
            </w:r>
          </w:p>
          <w:p w14:paraId="09EC274F" w14:textId="77777777" w:rsidR="00774BAE" w:rsidRPr="00A12C8D" w:rsidRDefault="00774BAE" w:rsidP="00774BAE">
            <w:pPr>
              <w:spacing w:after="0" w:line="240" w:lineRule="auto"/>
              <w:jc w:val="center"/>
              <w:rPr>
                <w:rFonts w:ascii="Calibri" w:hAnsi="Calibri" w:cs="Calibri"/>
                <w:color w:val="525A7D" w:themeColor="accent1" w:themeShade="BF"/>
                <w:sz w:val="22"/>
                <w:szCs w:val="22"/>
              </w:rPr>
            </w:pPr>
            <w:r w:rsidRPr="00A12C8D">
              <w:rPr>
                <w:rFonts w:ascii="Calibri" w:hAnsi="Calibri" w:cs="Calibri"/>
                <w:color w:val="525A7D" w:themeColor="accent1" w:themeShade="BF"/>
                <w:sz w:val="22"/>
                <w:szCs w:val="22"/>
              </w:rPr>
              <w:sym w:font="Wingdings" w:char="F028"/>
            </w:r>
            <w:r w:rsidRPr="00A12C8D">
              <w:rPr>
                <w:rFonts w:ascii="Calibri" w:hAnsi="Calibri" w:cs="Calibri"/>
                <w:color w:val="525A7D" w:themeColor="accent1" w:themeShade="BF"/>
                <w:sz w:val="22"/>
                <w:szCs w:val="22"/>
              </w:rPr>
              <w:t xml:space="preserve"> 91 462 74 11</w:t>
            </w:r>
          </w:p>
          <w:p w14:paraId="43ACB819" w14:textId="77777777" w:rsidR="00774BAE" w:rsidRDefault="00774BAE" w:rsidP="00774BAE">
            <w:pPr>
              <w:spacing w:after="0" w:line="240" w:lineRule="auto"/>
              <w:jc w:val="center"/>
            </w:pPr>
            <w:r w:rsidRPr="00A12C8D">
              <w:rPr>
                <w:rFonts w:ascii="Calibri" w:hAnsi="Calibri" w:cs="Calibri"/>
                <w:color w:val="525A7D" w:themeColor="accent1" w:themeShade="BF"/>
                <w:sz w:val="22"/>
                <w:szCs w:val="22"/>
              </w:rPr>
              <w:t>info@colegiosma.com</w:t>
            </w:r>
          </w:p>
        </w:tc>
      </w:tr>
    </w:tbl>
    <w:p w14:paraId="547E27F1" w14:textId="77777777" w:rsidR="00480B68" w:rsidRDefault="00480B68" w:rsidP="00AF2BFA">
      <w:pPr>
        <w:spacing w:after="0" w:line="240" w:lineRule="auto"/>
        <w:jc w:val="center"/>
      </w:pPr>
    </w:p>
    <w:p w14:paraId="06CF2564" w14:textId="77777777" w:rsidR="00514CBC" w:rsidRDefault="00514CBC" w:rsidP="00D521A8">
      <w:pPr>
        <w:rPr>
          <w:lang w:val="es-ES_tradnl"/>
        </w:rPr>
      </w:pPr>
    </w:p>
    <w:p w14:paraId="53DA22D3" w14:textId="77777777" w:rsidR="00514CBC" w:rsidRDefault="00514CBC" w:rsidP="00D521A8">
      <w:pPr>
        <w:rPr>
          <w:lang w:val="es-ES_tradnl"/>
        </w:rPr>
      </w:pPr>
    </w:p>
    <w:p w14:paraId="7276ED03" w14:textId="77777777" w:rsidR="000806AE" w:rsidRPr="000806AE" w:rsidRDefault="000806AE" w:rsidP="000806AE">
      <w:pPr>
        <w:rPr>
          <w:rFonts w:ascii="Gill Sans MT" w:eastAsia="Gill Sans MT" w:hAnsi="Gill Sans MT"/>
        </w:rPr>
      </w:pPr>
      <w:r w:rsidRPr="000806AE">
        <w:rPr>
          <w:rFonts w:ascii="Gill Sans MT" w:eastAsia="Gill Sans MT" w:hAnsi="Gill Sans MT"/>
          <w:lang w:val="es-ES_tradnl"/>
        </w:rPr>
        <w:lastRenderedPageBreak/>
        <w:t>Estimadas familias:</w:t>
      </w:r>
    </w:p>
    <w:p w14:paraId="576F8FAA" w14:textId="77777777" w:rsidR="000806AE" w:rsidRPr="000806AE" w:rsidRDefault="000806AE" w:rsidP="000806AE">
      <w:pPr>
        <w:jc w:val="both"/>
        <w:rPr>
          <w:rFonts w:ascii="Gill Sans MT" w:eastAsia="Gill Sans MT" w:hAnsi="Gill Sans MT"/>
          <w:lang w:val="es-ES_tradnl"/>
        </w:rPr>
      </w:pPr>
      <w:r w:rsidRPr="000806AE">
        <w:rPr>
          <w:rFonts w:ascii="Gill Sans MT" w:eastAsia="Gill Sans MT" w:hAnsi="Gill Sans MT"/>
          <w:lang w:val="es-ES_tradnl"/>
        </w:rPr>
        <w:t>Estamos organizando y preparando el inicio del próximo curso escolar y nuestra intención es facilitarles dicho comienzo.</w:t>
      </w:r>
    </w:p>
    <w:p w14:paraId="6DE74519" w14:textId="77777777" w:rsidR="000806AE" w:rsidRPr="000806AE" w:rsidRDefault="000806AE" w:rsidP="000806AE">
      <w:pPr>
        <w:jc w:val="both"/>
        <w:rPr>
          <w:rFonts w:ascii="Gill Sans MT" w:eastAsia="Gill Sans MT" w:hAnsi="Gill Sans MT"/>
          <w:lang w:val="es-ES_tradnl"/>
        </w:rPr>
      </w:pPr>
      <w:r w:rsidRPr="000806AE">
        <w:rPr>
          <w:rFonts w:ascii="Gill Sans MT" w:eastAsia="Gill Sans MT" w:hAnsi="Gill Sans MT"/>
          <w:lang w:val="es-ES_tradnl"/>
        </w:rPr>
        <w:t>Como el curso anterior, este año vamos a seguir potenciando la posibilidad de que ustedes puedan comprar los libros de texto de sus hijos en el Centro.</w:t>
      </w:r>
    </w:p>
    <w:p w14:paraId="5C52AFD7" w14:textId="77777777" w:rsidR="000806AE" w:rsidRPr="000806AE" w:rsidRDefault="000806AE" w:rsidP="000806AE">
      <w:pPr>
        <w:jc w:val="both"/>
        <w:rPr>
          <w:rFonts w:ascii="Gill Sans MT" w:eastAsia="Gill Sans MT" w:hAnsi="Gill Sans MT"/>
          <w:lang w:val="es-ES_tradnl"/>
        </w:rPr>
      </w:pPr>
      <w:r w:rsidRPr="000806AE">
        <w:rPr>
          <w:rFonts w:ascii="Gill Sans MT" w:eastAsia="Gill Sans MT" w:hAnsi="Gill Sans MT"/>
          <w:lang w:val="es-ES_tradnl"/>
        </w:rPr>
        <w:t>Desde la página web del centro pueden descargarse el documento de petición, con la relación de los libros que va a necesitar el alumno para el próximo curso en la que podrá señalar los que le interesen.</w:t>
      </w:r>
    </w:p>
    <w:p w14:paraId="6B30AA56" w14:textId="77777777" w:rsidR="000806AE" w:rsidRPr="000806AE" w:rsidRDefault="000806AE" w:rsidP="000806AE">
      <w:pPr>
        <w:jc w:val="both"/>
        <w:rPr>
          <w:rFonts w:ascii="Gill Sans MT" w:eastAsia="Gill Sans MT" w:hAnsi="Gill Sans MT"/>
          <w:b/>
          <w:lang w:val="es-ES_tradnl"/>
        </w:rPr>
      </w:pPr>
      <w:r w:rsidRPr="000806AE">
        <w:rPr>
          <w:rFonts w:ascii="Gill Sans MT" w:eastAsia="Gill Sans MT" w:hAnsi="Gill Sans MT"/>
          <w:b/>
          <w:lang w:val="es-ES_tradnl"/>
        </w:rPr>
        <w:t>LA VENTA DE LIBROS SE GESTIONARÁ EN SEPTIEMBRE A TRAVÉS DEL TUTOR DE CICLOS.</w:t>
      </w:r>
    </w:p>
    <w:p w14:paraId="4503A046" w14:textId="77777777" w:rsidR="000806AE" w:rsidRPr="000806AE" w:rsidRDefault="000806AE" w:rsidP="000806AE">
      <w:pPr>
        <w:jc w:val="both"/>
        <w:rPr>
          <w:rFonts w:ascii="Gill Sans MT" w:eastAsia="Gill Sans MT" w:hAnsi="Gill Sans MT"/>
          <w:lang w:val="es-ES_tradnl"/>
        </w:rPr>
      </w:pPr>
      <w:r w:rsidRPr="000806AE">
        <w:rPr>
          <w:rFonts w:ascii="Gill Sans MT" w:eastAsia="Gill Sans MT" w:hAnsi="Gill Sans MT"/>
          <w:lang w:val="es-ES_tradnl"/>
        </w:rPr>
        <w:t>Esperamos que este servicio que presta el Centro sea de su interés. Es nuestra intención que entre todos hagamos una enseñanza mejor y de más calidad.</w:t>
      </w:r>
    </w:p>
    <w:p w14:paraId="37288129" w14:textId="77777777" w:rsidR="000806AE" w:rsidRPr="000806AE" w:rsidRDefault="000806AE" w:rsidP="000806AE">
      <w:pPr>
        <w:jc w:val="both"/>
        <w:rPr>
          <w:rFonts w:ascii="Gill Sans MT" w:eastAsia="Gill Sans MT" w:hAnsi="Gill Sans MT"/>
          <w:lang w:val="es-ES_tradnl"/>
        </w:rPr>
      </w:pPr>
      <w:r w:rsidRPr="000806AE">
        <w:rPr>
          <w:rFonts w:ascii="Gill Sans MT" w:eastAsia="Gill Sans MT" w:hAnsi="Gill Sans MT"/>
          <w:lang w:val="es-ES_tradnl"/>
        </w:rPr>
        <w:t>Saludos cordiales.</w:t>
      </w:r>
    </w:p>
    <w:p w14:paraId="27EFD2AB" w14:textId="77777777" w:rsidR="000806AE" w:rsidRPr="000806AE" w:rsidRDefault="000806AE" w:rsidP="000806AE">
      <w:pPr>
        <w:jc w:val="both"/>
        <w:rPr>
          <w:rFonts w:ascii="Gill Sans MT" w:eastAsia="Gill Sans MT" w:hAnsi="Gill Sans MT"/>
          <w:lang w:val="es-ES_tradnl"/>
        </w:rPr>
      </w:pPr>
    </w:p>
    <w:p w14:paraId="3671BC9E" w14:textId="77777777" w:rsidR="000806AE" w:rsidRPr="000806AE" w:rsidRDefault="000806AE" w:rsidP="000806AE">
      <w:pPr>
        <w:spacing w:after="0" w:line="240" w:lineRule="auto"/>
        <w:jc w:val="right"/>
        <w:rPr>
          <w:rFonts w:ascii="Gill Sans MT" w:eastAsia="Gill Sans MT" w:hAnsi="Gill Sans MT"/>
          <w:b/>
          <w:lang w:val="es-ES_tradnl"/>
        </w:rPr>
      </w:pPr>
      <w:r w:rsidRPr="000806AE">
        <w:rPr>
          <w:rFonts w:ascii="Gill Sans MT" w:eastAsia="Gill Sans MT" w:hAnsi="Gill Sans MT"/>
          <w:lang w:val="es-ES_tradnl"/>
        </w:rPr>
        <w:tab/>
      </w:r>
      <w:r w:rsidRPr="000806AE">
        <w:rPr>
          <w:rFonts w:ascii="Gill Sans MT" w:eastAsia="Gill Sans MT" w:hAnsi="Gill Sans MT"/>
          <w:lang w:val="es-ES_tradnl"/>
        </w:rPr>
        <w:tab/>
      </w:r>
      <w:r w:rsidRPr="000806AE">
        <w:rPr>
          <w:rFonts w:ascii="Gill Sans MT" w:eastAsia="Gill Sans MT" w:hAnsi="Gill Sans MT"/>
          <w:lang w:val="es-ES_tradnl"/>
        </w:rPr>
        <w:tab/>
      </w:r>
      <w:r w:rsidRPr="000806AE">
        <w:rPr>
          <w:rFonts w:ascii="Gill Sans MT" w:eastAsia="Gill Sans MT" w:hAnsi="Gill Sans MT"/>
          <w:lang w:val="es-ES_tradnl"/>
        </w:rPr>
        <w:tab/>
      </w:r>
      <w:r w:rsidRPr="000806AE">
        <w:rPr>
          <w:rFonts w:ascii="Gill Sans MT" w:eastAsia="Gill Sans MT" w:hAnsi="Gill Sans MT"/>
          <w:lang w:val="es-ES_tradnl"/>
        </w:rPr>
        <w:tab/>
      </w:r>
      <w:r w:rsidRPr="000806AE">
        <w:rPr>
          <w:rFonts w:ascii="Gill Sans MT" w:eastAsia="Gill Sans MT" w:hAnsi="Gill Sans MT"/>
          <w:lang w:val="es-ES_tradnl"/>
        </w:rPr>
        <w:tab/>
      </w:r>
      <w:r w:rsidRPr="000806AE">
        <w:rPr>
          <w:rFonts w:ascii="Gill Sans MT" w:eastAsia="Gill Sans MT" w:hAnsi="Gill Sans MT"/>
          <w:lang w:val="es-ES_tradnl"/>
        </w:rPr>
        <w:tab/>
      </w:r>
      <w:r w:rsidRPr="000806AE">
        <w:rPr>
          <w:rFonts w:ascii="Gill Sans MT" w:eastAsia="Gill Sans MT" w:hAnsi="Gill Sans MT"/>
          <w:lang w:val="es-ES_tradnl"/>
        </w:rPr>
        <w:tab/>
      </w:r>
      <w:r w:rsidRPr="000806AE">
        <w:rPr>
          <w:rFonts w:ascii="Gill Sans MT" w:eastAsia="Gill Sans MT" w:hAnsi="Gill Sans MT"/>
          <w:b/>
          <w:lang w:val="es-ES_tradnl"/>
        </w:rPr>
        <w:t>DIRECTORA GENERAL</w:t>
      </w:r>
    </w:p>
    <w:p w14:paraId="445DD2B7" w14:textId="77777777" w:rsidR="000806AE" w:rsidRPr="000806AE" w:rsidRDefault="000806AE" w:rsidP="000806AE">
      <w:pPr>
        <w:spacing w:after="0" w:line="240" w:lineRule="auto"/>
        <w:jc w:val="right"/>
        <w:rPr>
          <w:rFonts w:ascii="Gill Sans MT" w:eastAsia="Gill Sans MT" w:hAnsi="Gill Sans MT"/>
          <w:lang w:val="es-ES_tradnl"/>
        </w:rPr>
      </w:pPr>
      <w:r w:rsidRPr="000806AE">
        <w:rPr>
          <w:rFonts w:ascii="Gill Sans MT" w:eastAsia="Gill Sans MT" w:hAnsi="Gill Sans MT"/>
          <w:lang w:val="es-ES_tradnl"/>
        </w:rPr>
        <w:t>Esther Hernanz Gila</w:t>
      </w:r>
    </w:p>
    <w:p w14:paraId="5E697DBC" w14:textId="77777777" w:rsidR="000806AE" w:rsidRDefault="000806AE" w:rsidP="00D521A8">
      <w:pPr>
        <w:rPr>
          <w:lang w:val="es-ES_tradnl"/>
        </w:rPr>
      </w:pPr>
    </w:p>
    <w:sectPr w:rsidR="000806AE" w:rsidSect="00107B7A">
      <w:headerReference w:type="even" r:id="rId9"/>
      <w:headerReference w:type="default" r:id="rId10"/>
      <w:headerReference w:type="first" r:id="rId11"/>
      <w:pgSz w:w="11907" w:h="16839"/>
      <w:pgMar w:top="567" w:right="1418" w:bottom="567" w:left="1418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BDF820" w14:textId="77777777" w:rsidR="00D67D57" w:rsidRDefault="00D67D57">
      <w:pPr>
        <w:spacing w:after="0" w:line="240" w:lineRule="auto"/>
      </w:pPr>
      <w:r>
        <w:separator/>
      </w:r>
    </w:p>
  </w:endnote>
  <w:endnote w:type="continuationSeparator" w:id="0">
    <w:p w14:paraId="3FF2CD34" w14:textId="77777777" w:rsidR="00D67D57" w:rsidRDefault="00D67D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098B89" w14:textId="77777777" w:rsidR="00D67D57" w:rsidRDefault="00D67D57">
      <w:pPr>
        <w:spacing w:after="0" w:line="240" w:lineRule="auto"/>
      </w:pPr>
      <w:r>
        <w:separator/>
      </w:r>
    </w:p>
  </w:footnote>
  <w:footnote w:type="continuationSeparator" w:id="0">
    <w:p w14:paraId="40A56AEA" w14:textId="77777777" w:rsidR="00D67D57" w:rsidRDefault="00D67D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7266D0" w14:textId="77777777" w:rsidR="0021537F" w:rsidRDefault="00713E6C">
    <w:pPr>
      <w:pStyle w:val="Encabezado"/>
    </w:pPr>
    <w:r>
      <w:rPr>
        <w:noProof/>
      </w:rPr>
      <w:pict w14:anchorId="744E2B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0471" o:spid="_x0000_s2053" type="#_x0000_t75" style="position:absolute;margin-left:0;margin-top:0;width:453.15pt;height:626.35pt;z-index:-251657216;mso-position-horizontal:center;mso-position-horizontal-relative:margin;mso-position-vertical:center;mso-position-vertical-relative:margin" o:allowincell="f">
          <v:imagedata r:id="rId1" o:title="LOGO CENTRO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CCDE98" w14:textId="77777777" w:rsidR="0021537F" w:rsidRDefault="00713E6C">
    <w:pPr>
      <w:pStyle w:val="Encabezado"/>
    </w:pPr>
    <w:r>
      <w:rPr>
        <w:noProof/>
      </w:rPr>
      <w:pict w14:anchorId="75E31E1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0472" o:spid="_x0000_s2054" type="#_x0000_t75" style="position:absolute;margin-left:0;margin-top:0;width:453.15pt;height:626.35pt;z-index:-251656192;mso-position-horizontal:center;mso-position-horizontal-relative:margin;mso-position-vertical:center;mso-position-vertical-relative:margin" o:allowincell="f">
          <v:imagedata r:id="rId1" o:title="LOGO CENTROS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EBAD81" w14:textId="77777777" w:rsidR="0021537F" w:rsidRDefault="00713E6C">
    <w:pPr>
      <w:pStyle w:val="Encabezado"/>
    </w:pPr>
    <w:r>
      <w:rPr>
        <w:noProof/>
      </w:rPr>
      <w:pict w14:anchorId="25069AA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0470" o:spid="_x0000_s2052" type="#_x0000_t75" style="position:absolute;margin-left:0;margin-top:0;width:453.15pt;height:626.35pt;z-index:-251658240;mso-position-horizontal:center;mso-position-horizontal-relative:margin;mso-position-vertical:center;mso-position-vertical-relative:margin" o:allowincell="f">
          <v:imagedata r:id="rId1" o:title="LOGO CENTROS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BDE2132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FB8AC5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69C04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4EA9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F0C434A"/>
    <w:lvl w:ilvl="0">
      <w:start w:val="1"/>
      <w:numFmt w:val="bullet"/>
      <w:pStyle w:val="Listaconvietas5"/>
      <w:lvlText w:val=""/>
      <w:lvlJc w:val="left"/>
      <w:pPr>
        <w:ind w:left="1800" w:hanging="360"/>
      </w:pPr>
      <w:rPr>
        <w:rFonts w:ascii="Symbol" w:hAnsi="Symbol" w:hint="default"/>
        <w:color w:val="9FB8CD" w:themeColor="accent2"/>
      </w:rPr>
    </w:lvl>
  </w:abstractNum>
  <w:abstractNum w:abstractNumId="5" w15:restartNumberingAfterBreak="0">
    <w:nsid w:val="FFFFFF81"/>
    <w:multiLevelType w:val="singleLevel"/>
    <w:tmpl w:val="78B8BCEC"/>
    <w:lvl w:ilvl="0">
      <w:start w:val="1"/>
      <w:numFmt w:val="bullet"/>
      <w:pStyle w:val="Listaconvietas4"/>
      <w:lvlText w:val=""/>
      <w:lvlJc w:val="left"/>
      <w:pPr>
        <w:ind w:left="1440" w:hanging="360"/>
      </w:pPr>
      <w:rPr>
        <w:rFonts w:ascii="Symbol" w:hAnsi="Symbol" w:hint="default"/>
        <w:color w:val="628BAD" w:themeColor="accent2" w:themeShade="BF"/>
      </w:rPr>
    </w:lvl>
  </w:abstractNum>
  <w:abstractNum w:abstractNumId="6" w15:restartNumberingAfterBreak="0">
    <w:nsid w:val="FFFFFF82"/>
    <w:multiLevelType w:val="singleLevel"/>
    <w:tmpl w:val="3D9E3420"/>
    <w:lvl w:ilvl="0">
      <w:start w:val="1"/>
      <w:numFmt w:val="bullet"/>
      <w:pStyle w:val="Listaconvietas3"/>
      <w:lvlText w:val=""/>
      <w:lvlJc w:val="left"/>
      <w:pPr>
        <w:ind w:left="1080" w:hanging="360"/>
      </w:pPr>
      <w:rPr>
        <w:rFonts w:ascii="Wingdings 3" w:hAnsi="Wingdings 3" w:hint="default"/>
        <w:color w:val="808080" w:themeColor="background1" w:themeShade="80"/>
      </w:rPr>
    </w:lvl>
  </w:abstractNum>
  <w:abstractNum w:abstractNumId="7" w15:restartNumberingAfterBreak="0">
    <w:nsid w:val="FFFFFF83"/>
    <w:multiLevelType w:val="singleLevel"/>
    <w:tmpl w:val="5B846FA6"/>
    <w:lvl w:ilvl="0">
      <w:start w:val="1"/>
      <w:numFmt w:val="bullet"/>
      <w:pStyle w:val="Listaconvietas2"/>
      <w:lvlText w:val=""/>
      <w:lvlJc w:val="left"/>
      <w:pPr>
        <w:ind w:left="720" w:hanging="360"/>
      </w:pPr>
      <w:rPr>
        <w:rFonts w:ascii="Wingdings 3" w:hAnsi="Wingdings 3" w:hint="default"/>
        <w:color w:val="9FB8CD" w:themeColor="accent2"/>
      </w:rPr>
    </w:lvl>
  </w:abstractNum>
  <w:abstractNum w:abstractNumId="8" w15:restartNumberingAfterBreak="0">
    <w:nsid w:val="FFFFFF88"/>
    <w:multiLevelType w:val="singleLevel"/>
    <w:tmpl w:val="54E8A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4D80CFC"/>
    <w:lvl w:ilvl="0">
      <w:start w:val="1"/>
      <w:numFmt w:val="bullet"/>
      <w:pStyle w:val="Listaconvietas"/>
      <w:lvlText w:val=""/>
      <w:lvlJc w:val="left"/>
      <w:pPr>
        <w:ind w:left="360" w:hanging="360"/>
      </w:pPr>
      <w:rPr>
        <w:rFonts w:ascii="Wingdings 3" w:hAnsi="Wingdings 3" w:hint="default"/>
        <w:caps w:val="0"/>
        <w:strike w:val="0"/>
        <w:dstrike w:val="0"/>
        <w:vanish w:val="0"/>
        <w:color w:val="628BAD" w:themeColor="accent2" w:themeShade="BF"/>
        <w:vertAlign w:val="baseline"/>
      </w:rPr>
    </w:lvl>
  </w:abstractNum>
  <w:abstractNum w:abstractNumId="10" w15:restartNumberingAfterBreak="0">
    <w:nsid w:val="14BA48AD"/>
    <w:multiLevelType w:val="hybridMultilevel"/>
    <w:tmpl w:val="8110CCDC"/>
    <w:lvl w:ilvl="0" w:tplc="E14E0058">
      <w:numFmt w:val="bullet"/>
      <w:lvlText w:val=""/>
      <w:lvlJc w:val="left"/>
      <w:pPr>
        <w:ind w:left="1380" w:hanging="360"/>
      </w:pPr>
      <w:rPr>
        <w:rFonts w:ascii="Symbol" w:eastAsiaTheme="minorHAnsi" w:hAnsi="Symbol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9B3626F"/>
    <w:multiLevelType w:val="hybridMultilevel"/>
    <w:tmpl w:val="765AE310"/>
    <w:lvl w:ilvl="0" w:tplc="A006A2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9"/>
  </w:num>
  <w:num w:numId="27">
    <w:abstractNumId w:val="7"/>
  </w:num>
  <w:num w:numId="28">
    <w:abstractNumId w:val="6"/>
  </w:num>
  <w:num w:numId="29">
    <w:abstractNumId w:val="5"/>
  </w:num>
  <w:num w:numId="30">
    <w:abstractNumId w:val="4"/>
  </w:num>
  <w:num w:numId="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DateAndTime/>
  <w:hideGrammaticalErrors/>
  <w:proofState w:spelling="clean" w:grammar="clean"/>
  <w:attachedTemplate r:id="rId1"/>
  <w:documentProtection w:edit="readOnly" w:enforcement="1" w:cryptProviderType="rsaAES" w:cryptAlgorithmClass="hash" w:cryptAlgorithmType="typeAny" w:cryptAlgorithmSid="14" w:cryptSpinCount="100000" w:hash="dCqVIEy8PEqROQll6NvyZIxozeckN69FT3pZRRvkVjoDa40qabSSr5ZprRwQ9emmpuq/NQCPHhBNtl4rd4lSww==" w:salt="ZV0kbqCzI2nzowh/B6Zyew=="/>
  <w:styleLockQFSet/>
  <w:defaultTabStop w:val="720"/>
  <w:hyphenationZone w:val="425"/>
  <w:evenAndOddHeaders/>
  <w:drawingGridHorizontalSpacing w:val="10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642D"/>
    <w:rsid w:val="00001E2F"/>
    <w:rsid w:val="00002536"/>
    <w:rsid w:val="0000494D"/>
    <w:rsid w:val="000332C0"/>
    <w:rsid w:val="00037D6C"/>
    <w:rsid w:val="000413B5"/>
    <w:rsid w:val="00041ADF"/>
    <w:rsid w:val="00043900"/>
    <w:rsid w:val="00044EB0"/>
    <w:rsid w:val="00051B68"/>
    <w:rsid w:val="00063B6F"/>
    <w:rsid w:val="000657D6"/>
    <w:rsid w:val="00071A7F"/>
    <w:rsid w:val="000806AE"/>
    <w:rsid w:val="00083DEB"/>
    <w:rsid w:val="00084088"/>
    <w:rsid w:val="000B11DF"/>
    <w:rsid w:val="000B3DAF"/>
    <w:rsid w:val="000C7604"/>
    <w:rsid w:val="000D3FD7"/>
    <w:rsid w:val="000D414F"/>
    <w:rsid w:val="000E5032"/>
    <w:rsid w:val="00107B7A"/>
    <w:rsid w:val="00117C27"/>
    <w:rsid w:val="0012380D"/>
    <w:rsid w:val="001851DE"/>
    <w:rsid w:val="00193EF2"/>
    <w:rsid w:val="00194C5C"/>
    <w:rsid w:val="001B4923"/>
    <w:rsid w:val="001C2048"/>
    <w:rsid w:val="00200256"/>
    <w:rsid w:val="002061A7"/>
    <w:rsid w:val="00211F26"/>
    <w:rsid w:val="0021537F"/>
    <w:rsid w:val="00240FA8"/>
    <w:rsid w:val="00242B32"/>
    <w:rsid w:val="00246CF8"/>
    <w:rsid w:val="00265684"/>
    <w:rsid w:val="00276200"/>
    <w:rsid w:val="002932BE"/>
    <w:rsid w:val="00296EE2"/>
    <w:rsid w:val="002C3963"/>
    <w:rsid w:val="002D3F08"/>
    <w:rsid w:val="002E78AD"/>
    <w:rsid w:val="00307BD6"/>
    <w:rsid w:val="0032754A"/>
    <w:rsid w:val="00342B22"/>
    <w:rsid w:val="0034637A"/>
    <w:rsid w:val="00350276"/>
    <w:rsid w:val="00362B6B"/>
    <w:rsid w:val="003A31D4"/>
    <w:rsid w:val="003A4CE9"/>
    <w:rsid w:val="003A5905"/>
    <w:rsid w:val="003B2A7C"/>
    <w:rsid w:val="003B6D80"/>
    <w:rsid w:val="003E1F7F"/>
    <w:rsid w:val="004028B1"/>
    <w:rsid w:val="0040334B"/>
    <w:rsid w:val="0041287B"/>
    <w:rsid w:val="00421314"/>
    <w:rsid w:val="004405F3"/>
    <w:rsid w:val="004462A5"/>
    <w:rsid w:val="00450711"/>
    <w:rsid w:val="0045356D"/>
    <w:rsid w:val="00454E7B"/>
    <w:rsid w:val="00467454"/>
    <w:rsid w:val="00471EC5"/>
    <w:rsid w:val="00476E2C"/>
    <w:rsid w:val="00480B68"/>
    <w:rsid w:val="00486B83"/>
    <w:rsid w:val="00494038"/>
    <w:rsid w:val="00496084"/>
    <w:rsid w:val="00496EAA"/>
    <w:rsid w:val="004A4C70"/>
    <w:rsid w:val="004C2606"/>
    <w:rsid w:val="004C527F"/>
    <w:rsid w:val="004E30D9"/>
    <w:rsid w:val="004F1765"/>
    <w:rsid w:val="004F187E"/>
    <w:rsid w:val="004F42DE"/>
    <w:rsid w:val="00514CBC"/>
    <w:rsid w:val="00522C1A"/>
    <w:rsid w:val="005271B7"/>
    <w:rsid w:val="00540596"/>
    <w:rsid w:val="005727E2"/>
    <w:rsid w:val="00581471"/>
    <w:rsid w:val="00581879"/>
    <w:rsid w:val="005A03B7"/>
    <w:rsid w:val="005A4CE4"/>
    <w:rsid w:val="005F049A"/>
    <w:rsid w:val="005F1761"/>
    <w:rsid w:val="00605B5B"/>
    <w:rsid w:val="0065626E"/>
    <w:rsid w:val="0065705A"/>
    <w:rsid w:val="0065777A"/>
    <w:rsid w:val="0068181F"/>
    <w:rsid w:val="006B12E0"/>
    <w:rsid w:val="006E0607"/>
    <w:rsid w:val="006F5C6A"/>
    <w:rsid w:val="007069A0"/>
    <w:rsid w:val="00713E6C"/>
    <w:rsid w:val="0073328F"/>
    <w:rsid w:val="0074331C"/>
    <w:rsid w:val="0074628B"/>
    <w:rsid w:val="00755205"/>
    <w:rsid w:val="00774BAE"/>
    <w:rsid w:val="007815EB"/>
    <w:rsid w:val="0078172E"/>
    <w:rsid w:val="00782FE8"/>
    <w:rsid w:val="007A44A6"/>
    <w:rsid w:val="007B2BAD"/>
    <w:rsid w:val="007B7DF3"/>
    <w:rsid w:val="007E0C0E"/>
    <w:rsid w:val="00824809"/>
    <w:rsid w:val="0082642D"/>
    <w:rsid w:val="008332F2"/>
    <w:rsid w:val="00860245"/>
    <w:rsid w:val="00864444"/>
    <w:rsid w:val="0086704C"/>
    <w:rsid w:val="0087359F"/>
    <w:rsid w:val="0089563E"/>
    <w:rsid w:val="008A0050"/>
    <w:rsid w:val="008D2D88"/>
    <w:rsid w:val="008D5097"/>
    <w:rsid w:val="008F046B"/>
    <w:rsid w:val="0091531C"/>
    <w:rsid w:val="00937234"/>
    <w:rsid w:val="009451C3"/>
    <w:rsid w:val="00975FA8"/>
    <w:rsid w:val="009945B2"/>
    <w:rsid w:val="009D4055"/>
    <w:rsid w:val="009D7859"/>
    <w:rsid w:val="009E50B8"/>
    <w:rsid w:val="00A12C8D"/>
    <w:rsid w:val="00A159C6"/>
    <w:rsid w:val="00A20E54"/>
    <w:rsid w:val="00A33B73"/>
    <w:rsid w:val="00A42862"/>
    <w:rsid w:val="00A4609D"/>
    <w:rsid w:val="00A466CB"/>
    <w:rsid w:val="00A472C2"/>
    <w:rsid w:val="00A52EF6"/>
    <w:rsid w:val="00A658BD"/>
    <w:rsid w:val="00A66F98"/>
    <w:rsid w:val="00A75962"/>
    <w:rsid w:val="00A84F7E"/>
    <w:rsid w:val="00A873B9"/>
    <w:rsid w:val="00AB4121"/>
    <w:rsid w:val="00AC0EC7"/>
    <w:rsid w:val="00AF2BFA"/>
    <w:rsid w:val="00AF2CD0"/>
    <w:rsid w:val="00B03032"/>
    <w:rsid w:val="00B17EF9"/>
    <w:rsid w:val="00B32FE6"/>
    <w:rsid w:val="00B341D1"/>
    <w:rsid w:val="00B4582F"/>
    <w:rsid w:val="00B4754F"/>
    <w:rsid w:val="00B55F12"/>
    <w:rsid w:val="00B63421"/>
    <w:rsid w:val="00B64EF9"/>
    <w:rsid w:val="00B72F3D"/>
    <w:rsid w:val="00BA5DF2"/>
    <w:rsid w:val="00BB1F49"/>
    <w:rsid w:val="00BB5883"/>
    <w:rsid w:val="00BB76B5"/>
    <w:rsid w:val="00BD233A"/>
    <w:rsid w:val="00BF2F7B"/>
    <w:rsid w:val="00C028B7"/>
    <w:rsid w:val="00C04B6E"/>
    <w:rsid w:val="00C06E1A"/>
    <w:rsid w:val="00C21B76"/>
    <w:rsid w:val="00C638F3"/>
    <w:rsid w:val="00C63929"/>
    <w:rsid w:val="00C658BC"/>
    <w:rsid w:val="00C70981"/>
    <w:rsid w:val="00C9503F"/>
    <w:rsid w:val="00CD57B3"/>
    <w:rsid w:val="00CD58A8"/>
    <w:rsid w:val="00CE6858"/>
    <w:rsid w:val="00CF4131"/>
    <w:rsid w:val="00D07928"/>
    <w:rsid w:val="00D14A8C"/>
    <w:rsid w:val="00D24145"/>
    <w:rsid w:val="00D37CBC"/>
    <w:rsid w:val="00D50FF6"/>
    <w:rsid w:val="00D521A8"/>
    <w:rsid w:val="00D66238"/>
    <w:rsid w:val="00D67D57"/>
    <w:rsid w:val="00D67F4B"/>
    <w:rsid w:val="00D7203D"/>
    <w:rsid w:val="00D75572"/>
    <w:rsid w:val="00D8142C"/>
    <w:rsid w:val="00D93F7C"/>
    <w:rsid w:val="00D97579"/>
    <w:rsid w:val="00DA12E3"/>
    <w:rsid w:val="00DA1318"/>
    <w:rsid w:val="00DA4CBF"/>
    <w:rsid w:val="00DC2B01"/>
    <w:rsid w:val="00DC45DF"/>
    <w:rsid w:val="00DD18FB"/>
    <w:rsid w:val="00DF0135"/>
    <w:rsid w:val="00DF2B7C"/>
    <w:rsid w:val="00E039B4"/>
    <w:rsid w:val="00E03FC8"/>
    <w:rsid w:val="00E068F0"/>
    <w:rsid w:val="00E15947"/>
    <w:rsid w:val="00E1633D"/>
    <w:rsid w:val="00E30451"/>
    <w:rsid w:val="00E418B3"/>
    <w:rsid w:val="00E62E54"/>
    <w:rsid w:val="00E812DB"/>
    <w:rsid w:val="00E86EE6"/>
    <w:rsid w:val="00EB0AF1"/>
    <w:rsid w:val="00EB5AEB"/>
    <w:rsid w:val="00EB672F"/>
    <w:rsid w:val="00EC0F44"/>
    <w:rsid w:val="00EC2322"/>
    <w:rsid w:val="00EC6C99"/>
    <w:rsid w:val="00EC7CEE"/>
    <w:rsid w:val="00F13E8F"/>
    <w:rsid w:val="00F1568E"/>
    <w:rsid w:val="00F32729"/>
    <w:rsid w:val="00F33A0E"/>
    <w:rsid w:val="00F45413"/>
    <w:rsid w:val="00F460A9"/>
    <w:rsid w:val="00F623C8"/>
    <w:rsid w:val="00F66CE7"/>
    <w:rsid w:val="00F679F3"/>
    <w:rsid w:val="00F9305A"/>
    <w:rsid w:val="00FA41D1"/>
    <w:rsid w:val="00FB0DD0"/>
    <w:rsid w:val="00FC18EF"/>
    <w:rsid w:val="00FD51D8"/>
    <w:rsid w:val="00FE6C6F"/>
    <w:rsid w:val="00FF3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subSup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637E5B96"/>
  <w15:docId w15:val="{990B2345-CEC6-44A9-BAB9-63E12629F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 w:qFormat="1"/>
    <w:lsdException w:name="List Bullet 3" w:semiHidden="1" w:uiPriority="36" w:unhideWhenUsed="1" w:qFormat="1"/>
    <w:lsdException w:name="List Bullet 4" w:semiHidden="1" w:uiPriority="36" w:unhideWhenUsed="1" w:qFormat="1"/>
    <w:lsdException w:name="List Bullet 5" w:semiHidden="1" w:uiPriority="36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4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qFormat="1"/>
    <w:lsdException w:name="Light Shading" w:uiPriority="40"/>
    <w:lsdException w:name="Light List" w:uiPriority="40"/>
    <w:lsdException w:name="Light Grid" w:uiPriority="40"/>
    <w:lsdException w:name="Medium Shading 1" w:uiPriority="40"/>
    <w:lsdException w:name="Medium Shading 2" w:uiPriority="40"/>
    <w:lsdException w:name="Medium List 1" w:uiPriority="40"/>
    <w:lsdException w:name="Medium List 2" w:uiPriority="40"/>
    <w:lsdException w:name="Medium Grid 1" w:uiPriority="40"/>
    <w:lsdException w:name="Medium Grid 2" w:uiPriority="40"/>
    <w:lsdException w:name="Medium Grid 3" w:uiPriority="40"/>
    <w:lsdException w:name="Dark List" w:uiPriority="40"/>
    <w:lsdException w:name="Colorful Shading" w:uiPriority="40"/>
    <w:lsdException w:name="Colorful List" w:uiPriority="40"/>
    <w:lsdException w:name="Colorful Grid" w:uiPriority="40"/>
    <w:lsdException w:name="Light Shading Accent 1" w:uiPriority="41"/>
    <w:lsdException w:name="Light List Accent 1" w:uiPriority="41"/>
    <w:lsdException w:name="Light Grid Accent 1" w:uiPriority="41"/>
    <w:lsdException w:name="Medium Shading 1 Accent 1" w:uiPriority="41"/>
    <w:lsdException w:name="Medium Shading 2 Accent 1" w:uiPriority="41"/>
    <w:lsdException w:name="Medium List 1 Accent 1" w:uiPriority="4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57D6"/>
    <w:rPr>
      <w:rFonts w:cs="Times New Roman"/>
      <w:color w:val="000000" w:themeColor="text1"/>
      <w:sz w:val="20"/>
      <w:szCs w:val="20"/>
    </w:rPr>
  </w:style>
  <w:style w:type="paragraph" w:styleId="Ttulo1">
    <w:name w:val="heading 1"/>
    <w:basedOn w:val="Normal"/>
    <w:next w:val="Normal"/>
    <w:link w:val="Ttulo1Car"/>
    <w:uiPriority w:val="9"/>
    <w:semiHidden/>
    <w:unhideWhenUsed/>
    <w:rsid w:val="000657D6"/>
    <w:pPr>
      <w:pBdr>
        <w:top w:val="single" w:sz="6" w:space="1" w:color="9FB8CD" w:themeColor="accent2"/>
        <w:left w:val="single" w:sz="6" w:space="1" w:color="9FB8CD" w:themeColor="accent2"/>
        <w:bottom w:val="single" w:sz="6" w:space="1" w:color="9FB8CD" w:themeColor="accent2"/>
        <w:right w:val="single" w:sz="6" w:space="1" w:color="9FB8CD" w:themeColor="accent2"/>
      </w:pBdr>
      <w:shd w:val="clear" w:color="auto" w:fill="9FB8CD" w:themeFill="accent2"/>
      <w:spacing w:before="300" w:after="40"/>
      <w:outlineLvl w:val="0"/>
    </w:pPr>
    <w:rPr>
      <w:rFonts w:asciiTheme="majorHAnsi" w:hAnsiTheme="majorHAnsi"/>
      <w:color w:val="FFFFFF" w:themeColor="background1"/>
      <w:spacing w:val="5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657D6"/>
    <w:pPr>
      <w:pBdr>
        <w:top w:val="single" w:sz="6" w:space="1" w:color="9FB8CD" w:themeColor="accent2"/>
        <w:left w:val="single" w:sz="48" w:space="1" w:color="9FB8CD" w:themeColor="accent2"/>
        <w:bottom w:val="single" w:sz="6" w:space="1" w:color="9FB8CD" w:themeColor="accent2"/>
        <w:right w:val="single" w:sz="6" w:space="1" w:color="9FB8CD" w:themeColor="accent2"/>
      </w:pBdr>
      <w:spacing w:before="240" w:after="80"/>
      <w:ind w:left="144"/>
      <w:outlineLvl w:val="1"/>
    </w:pPr>
    <w:rPr>
      <w:rFonts w:asciiTheme="majorHAnsi" w:hAnsiTheme="majorHAnsi"/>
      <w:color w:val="628BAD" w:themeColor="accent2" w:themeShade="BF"/>
      <w:spacing w:val="5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657D6"/>
    <w:pPr>
      <w:pBdr>
        <w:top w:val="single" w:sz="6" w:space="1" w:color="A6A6A6" w:themeColor="background1" w:themeShade="A6"/>
        <w:left w:val="single" w:sz="48" w:space="1" w:color="A6A6A6" w:themeColor="background1" w:themeShade="A6"/>
        <w:bottom w:val="single" w:sz="6" w:space="1" w:color="A6A6A6" w:themeColor="background1" w:themeShade="A6"/>
        <w:right w:val="single" w:sz="6" w:space="1" w:color="A6A6A6" w:themeColor="background1" w:themeShade="A6"/>
      </w:pBdr>
      <w:spacing w:before="200" w:after="80"/>
      <w:ind w:left="144"/>
      <w:outlineLvl w:val="2"/>
    </w:pPr>
    <w:rPr>
      <w:rFonts w:asciiTheme="majorHAnsi" w:hAnsiTheme="majorHAnsi"/>
      <w:color w:val="595959" w:themeColor="text1" w:themeTint="A6"/>
      <w:spacing w:val="5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657D6"/>
    <w:pPr>
      <w:pBdr>
        <w:bottom w:val="single" w:sz="6" w:space="1" w:color="A6A6A6" w:themeColor="background1" w:themeShade="A6"/>
      </w:pBdr>
      <w:spacing w:before="200" w:after="80"/>
      <w:outlineLvl w:val="3"/>
    </w:pPr>
    <w:rPr>
      <w:rFonts w:asciiTheme="majorHAnsi" w:hAnsiTheme="majorHAnsi"/>
      <w:color w:val="595959" w:themeColor="text1" w:themeTint="A6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657D6"/>
    <w:pPr>
      <w:pBdr>
        <w:bottom w:val="dashed" w:sz="4" w:space="1" w:color="A6A6A6" w:themeColor="background1" w:themeShade="A6"/>
      </w:pBdr>
      <w:spacing w:before="200" w:after="80"/>
      <w:outlineLvl w:val="4"/>
    </w:pPr>
    <w:rPr>
      <w:rFonts w:asciiTheme="majorHAnsi" w:hAnsiTheme="majorHAnsi"/>
      <w:color w:val="404040" w:themeColor="text1" w:themeTint="BF"/>
      <w:szCs w:val="2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657D6"/>
    <w:pPr>
      <w:spacing w:before="200" w:after="80"/>
      <w:outlineLvl w:val="5"/>
    </w:pPr>
    <w:rPr>
      <w:rFonts w:asciiTheme="majorHAnsi" w:hAnsiTheme="majorHAnsi"/>
      <w:b/>
      <w:color w:val="7F7F7F" w:themeColor="background1" w:themeShade="7F"/>
      <w:sz w:val="18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657D6"/>
    <w:pPr>
      <w:spacing w:before="200" w:after="80"/>
      <w:outlineLvl w:val="6"/>
    </w:pPr>
    <w:rPr>
      <w:rFonts w:asciiTheme="majorHAnsi" w:hAnsiTheme="majorHAnsi"/>
      <w:b/>
      <w:i/>
      <w:color w:val="808080" w:themeColor="background1" w:themeShade="80"/>
      <w:sz w:val="18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657D6"/>
    <w:pPr>
      <w:spacing w:before="200" w:after="80"/>
      <w:outlineLvl w:val="7"/>
    </w:pPr>
    <w:rPr>
      <w:rFonts w:asciiTheme="majorHAnsi" w:hAnsiTheme="majorHAnsi"/>
      <w:color w:val="9FB8CD" w:themeColor="accent2"/>
      <w:sz w:val="1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657D6"/>
    <w:pPr>
      <w:spacing w:before="200" w:after="80"/>
      <w:outlineLvl w:val="8"/>
    </w:pPr>
    <w:rPr>
      <w:rFonts w:asciiTheme="majorHAnsi" w:hAnsiTheme="majorHAnsi"/>
      <w:i/>
      <w:color w:val="9FB8CD" w:themeColor="accent2"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1"/>
    <w:rsid w:val="000657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basedOn w:val="Normal"/>
    <w:link w:val="SinespaciadoCar"/>
    <w:uiPriority w:val="99"/>
    <w:qFormat/>
    <w:rsid w:val="000657D6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0657D6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657D6"/>
    <w:rPr>
      <w:rFonts w:cs="Times New Roman"/>
      <w:color w:val="000000" w:themeColor="text1"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0657D6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657D6"/>
    <w:rPr>
      <w:rFonts w:cs="Times New Roman"/>
      <w:color w:val="000000" w:themeColor="text1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657D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57D6"/>
    <w:rPr>
      <w:rFonts w:ascii="Tahoma" w:hAnsi="Tahoma" w:cs="Tahoma"/>
      <w:color w:val="000000" w:themeColor="text1"/>
      <w:sz w:val="16"/>
      <w:szCs w:val="16"/>
    </w:rPr>
  </w:style>
  <w:style w:type="paragraph" w:styleId="Listaconvietas">
    <w:name w:val="List Bullet"/>
    <w:basedOn w:val="Normal"/>
    <w:uiPriority w:val="36"/>
    <w:unhideWhenUsed/>
    <w:qFormat/>
    <w:rsid w:val="000657D6"/>
    <w:pPr>
      <w:numPr>
        <w:numId w:val="26"/>
      </w:numPr>
      <w:spacing w:after="120"/>
      <w:contextualSpacing/>
    </w:pPr>
  </w:style>
  <w:style w:type="paragraph" w:customStyle="1" w:styleId="Seccin">
    <w:name w:val="Sección"/>
    <w:basedOn w:val="Normal"/>
    <w:next w:val="Normal"/>
    <w:link w:val="Carcterdeseccin"/>
    <w:uiPriority w:val="1"/>
    <w:qFormat/>
    <w:rsid w:val="000657D6"/>
    <w:pPr>
      <w:spacing w:after="120" w:line="240" w:lineRule="auto"/>
      <w:contextualSpacing/>
    </w:pPr>
    <w:rPr>
      <w:rFonts w:asciiTheme="majorHAnsi" w:hAnsiTheme="majorHAnsi"/>
      <w:b/>
      <w:color w:val="9FB8CD" w:themeColor="accent2"/>
      <w:sz w:val="24"/>
    </w:rPr>
  </w:style>
  <w:style w:type="paragraph" w:customStyle="1" w:styleId="Subseccin">
    <w:name w:val="Subsección"/>
    <w:basedOn w:val="Normal"/>
    <w:link w:val="Carcterdesubseccin"/>
    <w:uiPriority w:val="3"/>
    <w:qFormat/>
    <w:rsid w:val="000657D6"/>
    <w:pPr>
      <w:spacing w:before="40" w:after="80" w:line="240" w:lineRule="auto"/>
    </w:pPr>
    <w:rPr>
      <w:rFonts w:asciiTheme="majorHAnsi" w:hAnsiTheme="majorHAnsi"/>
      <w:b/>
      <w:color w:val="727CA3" w:themeColor="accent1"/>
      <w:sz w:val="18"/>
    </w:rPr>
  </w:style>
  <w:style w:type="paragraph" w:styleId="Cita">
    <w:name w:val="Quote"/>
    <w:basedOn w:val="Normal"/>
    <w:link w:val="CitaCar"/>
    <w:uiPriority w:val="29"/>
    <w:qFormat/>
    <w:rsid w:val="000657D6"/>
    <w:rPr>
      <w:i/>
      <w:color w:val="7F7F7F" w:themeColor="background1" w:themeShade="7F"/>
    </w:rPr>
  </w:style>
  <w:style w:type="character" w:customStyle="1" w:styleId="CitaCar">
    <w:name w:val="Cita Car"/>
    <w:basedOn w:val="Fuentedeprrafopredeter"/>
    <w:link w:val="Cita"/>
    <w:uiPriority w:val="29"/>
    <w:rsid w:val="000657D6"/>
    <w:rPr>
      <w:rFonts w:cs="Times New Roman"/>
      <w:i/>
      <w:color w:val="7F7F7F" w:themeColor="background1" w:themeShade="7F"/>
      <w:sz w:val="20"/>
      <w:szCs w:val="2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657D6"/>
    <w:rPr>
      <w:rFonts w:asciiTheme="majorHAnsi" w:hAnsiTheme="majorHAnsi" w:cs="Times New Roman"/>
      <w:color w:val="628BAD" w:themeColor="accent2" w:themeShade="BF"/>
      <w:spacing w:val="5"/>
      <w:sz w:val="20"/>
      <w:szCs w:val="20"/>
    </w:rPr>
  </w:style>
  <w:style w:type="paragraph" w:customStyle="1" w:styleId="Nombre">
    <w:name w:val="Nombre"/>
    <w:basedOn w:val="Sinespaciado"/>
    <w:link w:val="Carcterdenombre"/>
    <w:uiPriority w:val="1"/>
    <w:qFormat/>
    <w:rsid w:val="000657D6"/>
    <w:pPr>
      <w:jc w:val="right"/>
    </w:pPr>
    <w:rPr>
      <w:rFonts w:asciiTheme="majorHAnsi" w:hAnsiTheme="majorHAnsi"/>
      <w:color w:val="525A7D" w:themeColor="accent1" w:themeShade="BF"/>
      <w:sz w:val="40"/>
      <w:szCs w:val="40"/>
    </w:rPr>
  </w:style>
  <w:style w:type="paragraph" w:styleId="Listaconvietas2">
    <w:name w:val="List Bullet 2"/>
    <w:basedOn w:val="Normal"/>
    <w:uiPriority w:val="36"/>
    <w:semiHidden/>
    <w:unhideWhenUsed/>
    <w:qFormat/>
    <w:rsid w:val="000657D6"/>
    <w:pPr>
      <w:numPr>
        <w:numId w:val="27"/>
      </w:numPr>
      <w:spacing w:after="1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0657D6"/>
    <w:rPr>
      <w:color w:val="B292CA" w:themeColor="hyperlink"/>
      <w:u w:val="single"/>
    </w:rPr>
  </w:style>
  <w:style w:type="character" w:styleId="Ttulodellibro">
    <w:name w:val="Book Title"/>
    <w:basedOn w:val="Fuentedeprrafopredeter"/>
    <w:uiPriority w:val="33"/>
    <w:qFormat/>
    <w:rsid w:val="000657D6"/>
    <w:rPr>
      <w:rFonts w:asciiTheme="majorHAnsi" w:hAnsiTheme="majorHAnsi" w:cs="Times New Roman"/>
      <w:i/>
      <w:color w:val="8E736A" w:themeColor="accent6"/>
      <w:sz w:val="20"/>
      <w:szCs w:val="20"/>
    </w:rPr>
  </w:style>
  <w:style w:type="paragraph" w:styleId="Descripcin">
    <w:name w:val="caption"/>
    <w:basedOn w:val="Normal"/>
    <w:next w:val="Normal"/>
    <w:uiPriority w:val="35"/>
    <w:unhideWhenUsed/>
    <w:rsid w:val="000657D6"/>
    <w:pPr>
      <w:spacing w:after="0" w:line="240" w:lineRule="auto"/>
    </w:pPr>
    <w:rPr>
      <w:rFonts w:asciiTheme="majorHAnsi" w:hAnsiTheme="majorHAnsi"/>
      <w:bCs/>
      <w:color w:val="9FB8CD" w:themeColor="accent2"/>
      <w:sz w:val="16"/>
      <w:szCs w:val="16"/>
    </w:rPr>
  </w:style>
  <w:style w:type="character" w:styleId="nfasis">
    <w:name w:val="Emphasis"/>
    <w:uiPriority w:val="20"/>
    <w:qFormat/>
    <w:rsid w:val="000657D6"/>
    <w:rPr>
      <w:b/>
      <w:i/>
      <w:spacing w:val="0"/>
    </w:rPr>
  </w:style>
  <w:style w:type="character" w:customStyle="1" w:styleId="SinespaciadoCar">
    <w:name w:val="Sin espaciado Car"/>
    <w:basedOn w:val="Fuentedeprrafopredeter"/>
    <w:link w:val="Sinespaciado"/>
    <w:uiPriority w:val="99"/>
    <w:rsid w:val="000657D6"/>
    <w:rPr>
      <w:rFonts w:cs="Times New Roman"/>
      <w:color w:val="000000" w:themeColor="text1"/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semiHidden/>
    <w:rsid w:val="000657D6"/>
    <w:rPr>
      <w:rFonts w:asciiTheme="majorHAnsi" w:hAnsiTheme="majorHAnsi" w:cs="Times New Roman"/>
      <w:color w:val="FFFFFF" w:themeColor="background1"/>
      <w:spacing w:val="5"/>
      <w:sz w:val="20"/>
      <w:szCs w:val="20"/>
      <w:shd w:val="clear" w:color="auto" w:fill="9FB8CD" w:themeFill="accent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657D6"/>
    <w:rPr>
      <w:rFonts w:asciiTheme="majorHAnsi" w:hAnsiTheme="majorHAnsi" w:cs="Times New Roman"/>
      <w:color w:val="595959" w:themeColor="text1" w:themeTint="A6"/>
      <w:spacing w:val="5"/>
      <w:sz w:val="20"/>
      <w:szCs w:val="20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657D6"/>
    <w:rPr>
      <w:rFonts w:asciiTheme="majorHAnsi" w:hAnsiTheme="majorHAnsi" w:cs="Times New Roman"/>
      <w:color w:val="595959" w:themeColor="text1" w:themeTint="A6"/>
      <w:sz w:val="2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657D6"/>
    <w:rPr>
      <w:rFonts w:asciiTheme="majorHAnsi" w:hAnsiTheme="majorHAnsi" w:cs="Times New Roman"/>
      <w:color w:val="404040" w:themeColor="text1" w:themeTint="BF"/>
      <w:sz w:val="20"/>
      <w:szCs w:val="2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657D6"/>
    <w:rPr>
      <w:rFonts w:asciiTheme="majorHAnsi" w:hAnsiTheme="majorHAnsi" w:cs="Times New Roman"/>
      <w:b/>
      <w:color w:val="7F7F7F" w:themeColor="background1" w:themeShade="7F"/>
      <w:sz w:val="18"/>
      <w:szCs w:val="18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657D6"/>
    <w:rPr>
      <w:rFonts w:asciiTheme="majorHAnsi" w:hAnsiTheme="majorHAnsi" w:cs="Times New Roman"/>
      <w:b/>
      <w:i/>
      <w:color w:val="808080" w:themeColor="background1" w:themeShade="80"/>
      <w:sz w:val="18"/>
      <w:szCs w:val="18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657D6"/>
    <w:rPr>
      <w:rFonts w:asciiTheme="majorHAnsi" w:hAnsiTheme="majorHAnsi" w:cs="Times New Roman"/>
      <w:color w:val="9FB8CD" w:themeColor="accent2"/>
      <w:sz w:val="18"/>
      <w:szCs w:val="1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657D6"/>
    <w:rPr>
      <w:rFonts w:asciiTheme="majorHAnsi" w:hAnsiTheme="majorHAnsi" w:cs="Times New Roman"/>
      <w:i/>
      <w:color w:val="9FB8CD" w:themeColor="accent2"/>
      <w:sz w:val="18"/>
      <w:szCs w:val="18"/>
    </w:rPr>
  </w:style>
  <w:style w:type="character" w:styleId="nfasisintenso">
    <w:name w:val="Intense Emphasis"/>
    <w:basedOn w:val="Fuentedeprrafopredeter"/>
    <w:uiPriority w:val="21"/>
    <w:qFormat/>
    <w:rsid w:val="000657D6"/>
    <w:rPr>
      <w:rFonts w:cs="Times New Roman"/>
      <w:b/>
      <w:i/>
      <w:color w:val="BAC737" w:themeColor="accent3" w:themeShade="BF"/>
      <w:sz w:val="20"/>
      <w:szCs w:val="20"/>
    </w:rPr>
  </w:style>
  <w:style w:type="paragraph" w:styleId="Citadestacada">
    <w:name w:val="Intense Quote"/>
    <w:basedOn w:val="Normal"/>
    <w:link w:val="CitadestacadaCar"/>
    <w:uiPriority w:val="30"/>
    <w:qFormat/>
    <w:rsid w:val="000657D6"/>
    <w:pPr>
      <w:pBdr>
        <w:top w:val="single" w:sz="6" w:space="10" w:color="628BAD" w:themeColor="accent2" w:themeShade="BF"/>
        <w:left w:val="single" w:sz="6" w:space="10" w:color="628BAD" w:themeColor="accent2" w:themeShade="BF"/>
        <w:bottom w:val="single" w:sz="6" w:space="10" w:color="628BAD" w:themeColor="accent2" w:themeShade="BF"/>
        <w:right w:val="single" w:sz="6" w:space="10" w:color="628BAD" w:themeColor="accent2" w:themeShade="BF"/>
      </w:pBdr>
      <w:shd w:val="clear" w:color="auto" w:fill="9FB8CD" w:themeFill="accent2"/>
      <w:ind w:left="720" w:right="720"/>
      <w:jc w:val="center"/>
    </w:pPr>
    <w:rPr>
      <w:rFonts w:asciiTheme="majorHAnsi" w:hAnsiTheme="majorHAnsi"/>
      <w:i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657D6"/>
    <w:rPr>
      <w:rFonts w:asciiTheme="majorHAnsi" w:hAnsiTheme="majorHAnsi" w:cs="Times New Roman"/>
      <w:i/>
      <w:color w:val="FFFFFF" w:themeColor="background1"/>
      <w:sz w:val="20"/>
      <w:szCs w:val="20"/>
      <w:shd w:val="clear" w:color="auto" w:fill="9FB8CD" w:themeFill="accent2"/>
    </w:rPr>
  </w:style>
  <w:style w:type="character" w:styleId="Referenciaintensa">
    <w:name w:val="Intense Reference"/>
    <w:basedOn w:val="Fuentedeprrafopredeter"/>
    <w:uiPriority w:val="32"/>
    <w:qFormat/>
    <w:rsid w:val="000657D6"/>
    <w:rPr>
      <w:rFonts w:cs="Times New Roman"/>
      <w:b/>
      <w:color w:val="525A7D" w:themeColor="accent1" w:themeShade="BF"/>
      <w:sz w:val="20"/>
      <w:szCs w:val="20"/>
      <w:u w:val="single"/>
    </w:rPr>
  </w:style>
  <w:style w:type="paragraph" w:styleId="Listaconvietas3">
    <w:name w:val="List Bullet 3"/>
    <w:basedOn w:val="Normal"/>
    <w:uiPriority w:val="36"/>
    <w:semiHidden/>
    <w:unhideWhenUsed/>
    <w:qFormat/>
    <w:rsid w:val="000657D6"/>
    <w:pPr>
      <w:numPr>
        <w:numId w:val="28"/>
      </w:numPr>
      <w:spacing w:after="120"/>
      <w:contextualSpacing/>
    </w:pPr>
  </w:style>
  <w:style w:type="paragraph" w:styleId="Listaconvietas4">
    <w:name w:val="List Bullet 4"/>
    <w:basedOn w:val="Normal"/>
    <w:uiPriority w:val="36"/>
    <w:semiHidden/>
    <w:unhideWhenUsed/>
    <w:qFormat/>
    <w:rsid w:val="000657D6"/>
    <w:pPr>
      <w:numPr>
        <w:numId w:val="29"/>
      </w:numPr>
      <w:spacing w:after="120"/>
      <w:contextualSpacing/>
    </w:pPr>
  </w:style>
  <w:style w:type="paragraph" w:styleId="Listaconvietas5">
    <w:name w:val="List Bullet 5"/>
    <w:basedOn w:val="Normal"/>
    <w:uiPriority w:val="36"/>
    <w:semiHidden/>
    <w:unhideWhenUsed/>
    <w:qFormat/>
    <w:rsid w:val="000657D6"/>
    <w:pPr>
      <w:numPr>
        <w:numId w:val="30"/>
      </w:numPr>
      <w:spacing w:after="120"/>
      <w:contextualSpacing/>
    </w:pPr>
  </w:style>
  <w:style w:type="character" w:styleId="Textoennegrita">
    <w:name w:val="Strong"/>
    <w:uiPriority w:val="22"/>
    <w:qFormat/>
    <w:rsid w:val="000657D6"/>
    <w:rPr>
      <w:rFonts w:asciiTheme="minorHAnsi" w:hAnsiTheme="minorHAnsi"/>
      <w:b/>
      <w:color w:val="9FB8CD" w:themeColor="accent2"/>
    </w:rPr>
  </w:style>
  <w:style w:type="character" w:styleId="nfasissutil">
    <w:name w:val="Subtle Emphasis"/>
    <w:basedOn w:val="Fuentedeprrafopredeter"/>
    <w:uiPriority w:val="19"/>
    <w:qFormat/>
    <w:rsid w:val="000657D6"/>
    <w:rPr>
      <w:rFonts w:cs="Times New Roman"/>
      <w:i/>
      <w:color w:val="737373" w:themeColor="text1" w:themeTint="8C"/>
      <w:kern w:val="16"/>
      <w:sz w:val="20"/>
      <w:szCs w:val="20"/>
    </w:rPr>
  </w:style>
  <w:style w:type="character" w:styleId="Referenciasutil">
    <w:name w:val="Subtle Reference"/>
    <w:basedOn w:val="Fuentedeprrafopredeter"/>
    <w:uiPriority w:val="31"/>
    <w:qFormat/>
    <w:rsid w:val="000657D6"/>
    <w:rPr>
      <w:rFonts w:cs="Times New Roman"/>
      <w:color w:val="737373" w:themeColor="text1" w:themeTint="8C"/>
      <w:sz w:val="20"/>
      <w:szCs w:val="20"/>
      <w:u w:val="single"/>
    </w:rPr>
  </w:style>
  <w:style w:type="paragraph" w:styleId="TDC1">
    <w:name w:val="toc 1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</w:pPr>
    <w:rPr>
      <w:smallCaps/>
      <w:color w:val="9FB8CD" w:themeColor="accent2"/>
    </w:rPr>
  </w:style>
  <w:style w:type="paragraph" w:styleId="TDC2">
    <w:name w:val="toc 2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216"/>
    </w:pPr>
    <w:rPr>
      <w:smallCaps/>
    </w:rPr>
  </w:style>
  <w:style w:type="paragraph" w:styleId="TDC3">
    <w:name w:val="toc 3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446"/>
    </w:pPr>
    <w:rPr>
      <w:smallCaps/>
    </w:rPr>
  </w:style>
  <w:style w:type="paragraph" w:styleId="TDC4">
    <w:name w:val="toc 4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662"/>
    </w:pPr>
    <w:rPr>
      <w:smallCaps/>
    </w:rPr>
  </w:style>
  <w:style w:type="paragraph" w:styleId="TDC5">
    <w:name w:val="toc 5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878"/>
    </w:pPr>
    <w:rPr>
      <w:smallCaps/>
    </w:rPr>
  </w:style>
  <w:style w:type="paragraph" w:styleId="TDC6">
    <w:name w:val="toc 6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1094"/>
    </w:pPr>
    <w:rPr>
      <w:smallCaps/>
    </w:rPr>
  </w:style>
  <w:style w:type="paragraph" w:styleId="TDC7">
    <w:name w:val="toc 7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1325"/>
    </w:pPr>
    <w:rPr>
      <w:smallCaps/>
    </w:rPr>
  </w:style>
  <w:style w:type="paragraph" w:styleId="TDC8">
    <w:name w:val="toc 8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1540"/>
    </w:pPr>
    <w:rPr>
      <w:smallCaps/>
    </w:rPr>
  </w:style>
  <w:style w:type="paragraph" w:styleId="TDC9">
    <w:name w:val="toc 9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1760"/>
    </w:pPr>
    <w:rPr>
      <w:smallCaps/>
    </w:rPr>
  </w:style>
  <w:style w:type="paragraph" w:customStyle="1" w:styleId="Direccindelremitente">
    <w:name w:val="Dirección del remitente"/>
    <w:basedOn w:val="Sinespaciado"/>
    <w:link w:val="Carcterdedireccindelremitente"/>
    <w:uiPriority w:val="1"/>
    <w:semiHidden/>
    <w:unhideWhenUsed/>
    <w:qFormat/>
    <w:rsid w:val="000657D6"/>
    <w:pPr>
      <w:spacing w:before="200" w:line="276" w:lineRule="auto"/>
      <w:contextualSpacing/>
      <w:jc w:val="right"/>
    </w:pPr>
    <w:rPr>
      <w:rFonts w:asciiTheme="majorHAnsi" w:hAnsiTheme="majorHAnsi"/>
      <w:color w:val="9FB8CD" w:themeColor="accent2"/>
      <w:sz w:val="18"/>
      <w:szCs w:val="18"/>
    </w:rPr>
  </w:style>
  <w:style w:type="paragraph" w:styleId="Subttulo">
    <w:name w:val="Subtitle"/>
    <w:basedOn w:val="Normal"/>
    <w:link w:val="SubttuloCar"/>
    <w:uiPriority w:val="11"/>
    <w:semiHidden/>
    <w:unhideWhenUsed/>
    <w:qFormat/>
    <w:rsid w:val="000657D6"/>
    <w:pPr>
      <w:spacing w:after="720" w:line="240" w:lineRule="auto"/>
    </w:pPr>
    <w:rPr>
      <w:rFonts w:asciiTheme="majorHAnsi" w:hAnsiTheme="majorHAnsi" w:cstheme="minorBidi"/>
      <w:color w:val="9FB8CD" w:themeColor="accent2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semiHidden/>
    <w:rsid w:val="000657D6"/>
    <w:rPr>
      <w:rFonts w:asciiTheme="majorHAnsi" w:hAnsiTheme="majorHAnsi"/>
      <w:color w:val="9FB8CD" w:themeColor="accent2"/>
      <w:sz w:val="24"/>
      <w:szCs w:val="24"/>
    </w:rPr>
  </w:style>
  <w:style w:type="paragraph" w:styleId="Ttulo">
    <w:name w:val="Title"/>
    <w:basedOn w:val="Normal"/>
    <w:link w:val="TtuloCar"/>
    <w:uiPriority w:val="10"/>
    <w:semiHidden/>
    <w:unhideWhenUsed/>
    <w:qFormat/>
    <w:rsid w:val="000657D6"/>
    <w:pPr>
      <w:spacing w:line="240" w:lineRule="auto"/>
    </w:pPr>
    <w:rPr>
      <w:rFonts w:asciiTheme="majorHAnsi" w:hAnsiTheme="majorHAnsi"/>
      <w:color w:val="9FB8CD" w:themeColor="accent2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semiHidden/>
    <w:rsid w:val="000657D6"/>
    <w:rPr>
      <w:rFonts w:asciiTheme="majorHAnsi" w:hAnsiTheme="majorHAnsi" w:cs="Times New Roman"/>
      <w:color w:val="9FB8CD" w:themeColor="accent2"/>
      <w:sz w:val="52"/>
      <w:szCs w:val="52"/>
    </w:rPr>
  </w:style>
  <w:style w:type="character" w:customStyle="1" w:styleId="Carcterdenombre">
    <w:name w:val="Carácter de nombre"/>
    <w:basedOn w:val="SinespaciadoCar"/>
    <w:link w:val="Nombre"/>
    <w:uiPriority w:val="1"/>
    <w:rsid w:val="000657D6"/>
    <w:rPr>
      <w:rFonts w:asciiTheme="majorHAnsi" w:hAnsiTheme="majorHAnsi" w:cs="Times New Roman"/>
      <w:color w:val="525A7D" w:themeColor="accent1" w:themeShade="BF"/>
      <w:sz w:val="40"/>
      <w:szCs w:val="40"/>
    </w:rPr>
  </w:style>
  <w:style w:type="character" w:customStyle="1" w:styleId="Carcterdeseccin">
    <w:name w:val="Carácter de sección"/>
    <w:basedOn w:val="Fuentedeprrafopredeter"/>
    <w:link w:val="Seccin"/>
    <w:uiPriority w:val="1"/>
    <w:rsid w:val="000657D6"/>
    <w:rPr>
      <w:rFonts w:asciiTheme="majorHAnsi" w:hAnsiTheme="majorHAnsi" w:cs="Times New Roman"/>
      <w:b/>
      <w:color w:val="9FB8CD" w:themeColor="accent2"/>
      <w:sz w:val="24"/>
      <w:szCs w:val="24"/>
    </w:rPr>
  </w:style>
  <w:style w:type="character" w:customStyle="1" w:styleId="Carcterdesubseccin">
    <w:name w:val="Carácter de subsección"/>
    <w:basedOn w:val="Fuentedeprrafopredeter"/>
    <w:link w:val="Subseccin"/>
    <w:uiPriority w:val="3"/>
    <w:rsid w:val="000657D6"/>
    <w:rPr>
      <w:rFonts w:asciiTheme="majorHAnsi" w:hAnsiTheme="majorHAnsi" w:cs="Times New Roman"/>
      <w:b/>
      <w:color w:val="727CA3" w:themeColor="accent1"/>
      <w:sz w:val="18"/>
      <w:szCs w:val="18"/>
    </w:rPr>
  </w:style>
  <w:style w:type="character" w:customStyle="1" w:styleId="Carcterdedireccindelremitente">
    <w:name w:val="Carácter de dirección del remitente"/>
    <w:basedOn w:val="SinespaciadoCar"/>
    <w:link w:val="Direccindelremitente"/>
    <w:uiPriority w:val="1"/>
    <w:rsid w:val="000657D6"/>
    <w:rPr>
      <w:rFonts w:asciiTheme="majorHAnsi" w:hAnsiTheme="majorHAnsi" w:cs="Times New Roman"/>
      <w:color w:val="9FB8CD" w:themeColor="accent2"/>
      <w:sz w:val="18"/>
      <w:szCs w:val="18"/>
    </w:rPr>
  </w:style>
  <w:style w:type="character" w:styleId="Textodelmarcadordeposicin">
    <w:name w:val="Placeholder Text"/>
    <w:basedOn w:val="Fuentedeprrafopredeter"/>
    <w:uiPriority w:val="99"/>
    <w:unhideWhenUsed/>
    <w:rsid w:val="000657D6"/>
    <w:rPr>
      <w:color w:val="808080"/>
    </w:rPr>
  </w:style>
  <w:style w:type="paragraph" w:customStyle="1" w:styleId="Fechadesubseccin">
    <w:name w:val="Fecha de subsección"/>
    <w:basedOn w:val="Seccin"/>
    <w:link w:val="Carcterdefechadesubseccin"/>
    <w:uiPriority w:val="4"/>
    <w:qFormat/>
    <w:rsid w:val="000657D6"/>
    <w:rPr>
      <w:color w:val="727CA3" w:themeColor="accent1"/>
      <w:sz w:val="18"/>
    </w:rPr>
  </w:style>
  <w:style w:type="paragraph" w:customStyle="1" w:styleId="Textodesubseccin">
    <w:name w:val="Texto de subsección"/>
    <w:basedOn w:val="Normal"/>
    <w:uiPriority w:val="5"/>
    <w:qFormat/>
    <w:rsid w:val="000657D6"/>
    <w:pPr>
      <w:spacing w:after="320"/>
      <w:contextualSpacing/>
    </w:pPr>
  </w:style>
  <w:style w:type="character" w:customStyle="1" w:styleId="Carcterdefechadesubseccin">
    <w:name w:val="Carácter de fecha de subsección"/>
    <w:basedOn w:val="Carcterdesubseccin"/>
    <w:link w:val="Fechadesubseccin"/>
    <w:uiPriority w:val="4"/>
    <w:rsid w:val="000657D6"/>
    <w:rPr>
      <w:rFonts w:asciiTheme="majorHAnsi" w:hAnsiTheme="majorHAnsi" w:cs="Times New Roman"/>
      <w:b/>
      <w:color w:val="727CA3" w:themeColor="accent1"/>
      <w:sz w:val="18"/>
      <w:szCs w:val="18"/>
    </w:rPr>
  </w:style>
  <w:style w:type="paragraph" w:customStyle="1" w:styleId="Primerapginadepiedepgina">
    <w:name w:val="Primera página de pie de página"/>
    <w:basedOn w:val="Piedepgina"/>
    <w:uiPriority w:val="34"/>
    <w:rsid w:val="000657D6"/>
    <w:pPr>
      <w:pBdr>
        <w:top w:val="dashed" w:sz="4" w:space="18" w:color="7F7F7F"/>
      </w:pBdr>
      <w:jc w:val="right"/>
    </w:pPr>
    <w:rPr>
      <w:color w:val="7F7F7F" w:themeColor="text1" w:themeTint="80"/>
      <w:szCs w:val="18"/>
    </w:rPr>
  </w:style>
  <w:style w:type="paragraph" w:customStyle="1" w:styleId="Primerapginadeencabezado">
    <w:name w:val="Primera página de encabezado"/>
    <w:basedOn w:val="Encabezado"/>
    <w:qFormat/>
    <w:rsid w:val="000657D6"/>
    <w:pPr>
      <w:pBdr>
        <w:bottom w:val="dashed" w:sz="4" w:space="18" w:color="7F7F7F"/>
      </w:pBdr>
      <w:spacing w:line="396" w:lineRule="auto"/>
    </w:pPr>
    <w:rPr>
      <w:color w:val="7F7F7F" w:themeColor="text1" w:themeTint="80"/>
    </w:rPr>
  </w:style>
  <w:style w:type="paragraph" w:customStyle="1" w:styleId="Textodedireccin">
    <w:name w:val="Texto de dirección"/>
    <w:basedOn w:val="Sinespaciado"/>
    <w:uiPriority w:val="2"/>
    <w:qFormat/>
    <w:rsid w:val="000657D6"/>
    <w:pPr>
      <w:spacing w:before="200" w:line="276" w:lineRule="auto"/>
      <w:contextualSpacing/>
      <w:jc w:val="right"/>
    </w:pPr>
    <w:rPr>
      <w:rFonts w:asciiTheme="majorHAnsi" w:hAnsiTheme="majorHAnsi"/>
      <w:color w:val="9FB8CD" w:themeColor="accent2"/>
      <w:sz w:val="18"/>
    </w:rPr>
  </w:style>
  <w:style w:type="paragraph" w:customStyle="1" w:styleId="Encabezadoizquierdo">
    <w:name w:val="Encabezado izquierdo"/>
    <w:basedOn w:val="Encabezado"/>
    <w:uiPriority w:val="35"/>
    <w:semiHidden/>
    <w:unhideWhenUsed/>
    <w:qFormat/>
    <w:rsid w:val="000657D6"/>
    <w:pPr>
      <w:pBdr>
        <w:bottom w:val="dashed" w:sz="4" w:space="18" w:color="7F7F7F" w:themeColor="text1" w:themeTint="80"/>
      </w:pBdr>
      <w:spacing w:line="396" w:lineRule="auto"/>
      <w:contextualSpacing/>
    </w:pPr>
    <w:rPr>
      <w:color w:val="7F7F7F" w:themeColor="text1" w:themeTint="80"/>
    </w:rPr>
  </w:style>
  <w:style w:type="paragraph" w:customStyle="1" w:styleId="Piedepginaizquierdo">
    <w:name w:val="Pie de página izquierdo"/>
    <w:basedOn w:val="Normal"/>
    <w:next w:val="Subseccin"/>
    <w:uiPriority w:val="35"/>
    <w:semiHidden/>
    <w:unhideWhenUsed/>
    <w:qFormat/>
    <w:rsid w:val="000657D6"/>
    <w:pPr>
      <w:pBdr>
        <w:top w:val="dashed" w:sz="4" w:space="18" w:color="7F7F7F" w:themeColor="text1" w:themeTint="80"/>
      </w:pBdr>
      <w:tabs>
        <w:tab w:val="center" w:pos="4320"/>
        <w:tab w:val="right" w:pos="8640"/>
      </w:tabs>
    </w:pPr>
    <w:rPr>
      <w:color w:val="7F7F7F" w:themeColor="text1" w:themeTint="80"/>
      <w:szCs w:val="18"/>
    </w:rPr>
  </w:style>
  <w:style w:type="paragraph" w:customStyle="1" w:styleId="Encabezadoderecho">
    <w:name w:val="Encabezado derecho"/>
    <w:basedOn w:val="Encabezado"/>
    <w:uiPriority w:val="35"/>
    <w:semiHidden/>
    <w:unhideWhenUsed/>
    <w:qFormat/>
    <w:rsid w:val="000657D6"/>
    <w:pPr>
      <w:pBdr>
        <w:bottom w:val="dashed" w:sz="4" w:space="18" w:color="7F7F7F"/>
      </w:pBdr>
      <w:spacing w:line="396" w:lineRule="auto"/>
      <w:contextualSpacing/>
      <w:jc w:val="right"/>
    </w:pPr>
    <w:rPr>
      <w:color w:val="7F7F7F" w:themeColor="text1" w:themeTint="80"/>
    </w:rPr>
  </w:style>
  <w:style w:type="paragraph" w:customStyle="1" w:styleId="Piedepginaderecho">
    <w:name w:val="Pie de página derecho"/>
    <w:basedOn w:val="Piedepgina"/>
    <w:uiPriority w:val="35"/>
    <w:semiHidden/>
    <w:unhideWhenUsed/>
    <w:qFormat/>
    <w:rsid w:val="000657D6"/>
    <w:pPr>
      <w:pBdr>
        <w:top w:val="dashed" w:sz="4" w:space="18" w:color="7F7F7F"/>
      </w:pBdr>
      <w:jc w:val="right"/>
    </w:pPr>
    <w:rPr>
      <w:color w:val="7F7F7F" w:themeColor="text1" w:themeTint="80"/>
      <w:szCs w:val="18"/>
    </w:rPr>
  </w:style>
  <w:style w:type="paragraph" w:styleId="Textoindependiente">
    <w:name w:val="Body Text"/>
    <w:basedOn w:val="Normal"/>
    <w:link w:val="TextoindependienteCar"/>
    <w:uiPriority w:val="99"/>
    <w:rsid w:val="009451C3"/>
    <w:pPr>
      <w:spacing w:after="120" w:line="240" w:lineRule="auto"/>
    </w:pPr>
    <w:rPr>
      <w:rFonts w:ascii="Times New Roman" w:eastAsia="Times New Roman" w:hAnsi="Times New Roman"/>
      <w:color w:val="auto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9451C3"/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4535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86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Equipo%20Directivo\Libros%20de%20texto\Modelo%20impreso%20de%20solicitud%20de%20libros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Origin">
  <a:themeElements>
    <a:clrScheme name="Origin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Origin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rigin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00000"/>
              </a:schemeClr>
            </a:gs>
            <a:gs pos="30000">
              <a:schemeClr val="phClr">
                <a:tint val="61000"/>
                <a:satMod val="200000"/>
              </a:schemeClr>
            </a:gs>
            <a:gs pos="45000">
              <a:schemeClr val="phClr">
                <a:tint val="66000"/>
                <a:satMod val="200000"/>
              </a:schemeClr>
            </a:gs>
            <a:gs pos="55000">
              <a:schemeClr val="phClr">
                <a:tint val="66000"/>
                <a:satMod val="200000"/>
              </a:schemeClr>
            </a:gs>
            <a:gs pos="73000">
              <a:schemeClr val="phClr">
                <a:tint val="61000"/>
                <a:satMod val="200000"/>
              </a:schemeClr>
            </a:gs>
            <a:gs pos="100000">
              <a:schemeClr val="phClr">
                <a:tint val="45000"/>
                <a:satMod val="20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</a:schemeClr>
            </a:gs>
            <a:gs pos="30000">
              <a:schemeClr val="phClr">
                <a:shade val="90000"/>
                <a:satMod val="110000"/>
              </a:schemeClr>
            </a:gs>
            <a:gs pos="45000">
              <a:schemeClr val="phClr">
                <a:shade val="100000"/>
                <a:satMod val="118000"/>
              </a:schemeClr>
            </a:gs>
            <a:gs pos="55000">
              <a:schemeClr val="phClr">
                <a:shade val="100000"/>
                <a:satMod val="118000"/>
              </a:schemeClr>
            </a:gs>
            <a:gs pos="73000">
              <a:schemeClr val="phClr">
                <a:shade val="90000"/>
                <a:satMod val="110000"/>
              </a:schemeClr>
            </a:gs>
            <a:gs pos="100000">
              <a:schemeClr val="phClr">
                <a:shade val="63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30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balanced" dir="t">
              <a:rot lat="0" lon="0" rev="0"/>
            </a:lightRig>
          </a:scene3d>
          <a:sp3d prstMaterial="matte">
            <a:bevelT w="0" h="0"/>
            <a:contourClr>
              <a:schemeClr val="phClr">
                <a:tint val="100000"/>
                <a:shade val="100000"/>
                <a:hueMod val="100000"/>
                <a:satMod val="100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50000"/>
              </a:srgbClr>
            </a:outerShdw>
          </a:effectLst>
          <a:scene3d>
            <a:camera prst="orthographicFront" fov="0">
              <a:rot lat="0" lon="0" rev="0"/>
            </a:camera>
            <a:lightRig rig="soft" dir="t">
              <a:rot lat="0" lon="0" rev="2700000"/>
            </a:lightRig>
          </a:scene3d>
          <a:sp3d prstMaterial="matte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60000"/>
                <a:satMod val="300000"/>
              </a:schemeClr>
            </a:gs>
            <a:gs pos="30000">
              <a:schemeClr val="phClr">
                <a:shade val="80000"/>
                <a:satMod val="230000"/>
              </a:schemeClr>
            </a:gs>
            <a:gs pos="100000">
              <a:schemeClr val="phClr">
                <a:tint val="97000"/>
                <a:satMod val="22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6000"/>
                <a:satMod val="120000"/>
              </a:schemeClr>
              <a:schemeClr val="phClr">
                <a:tint val="90000"/>
              </a:schemeClr>
            </a:duotone>
          </a:blip>
          <a:tile tx="0" ty="0" sx="35000" sy="40000" flip="x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Props1.xml><?xml version="1.0" encoding="utf-8"?>
<ds:datastoreItem xmlns:ds="http://schemas.openxmlformats.org/officeDocument/2006/customXml" ds:itemID="{93D4E735-EE89-4DA8-8D04-F89043963FF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3DEA257-878D-48ED-B352-94E89FDD322F}">
  <ds:schemaRefs>
    <ds:schemaRef ds:uri="http://schemas.microsoft.com/office/2009/outspace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impreso de solicitud de libros</Template>
  <TotalTime>27</TotalTime>
  <Pages>2</Pages>
  <Words>284</Words>
  <Characters>1566</Characters>
  <Application>Microsoft Office Word</Application>
  <DocSecurity>8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Luís González Cano</dc:creator>
  <cp:lastModifiedBy>Equipo</cp:lastModifiedBy>
  <cp:revision>16</cp:revision>
  <cp:lastPrinted>2016-09-09T18:53:00Z</cp:lastPrinted>
  <dcterms:created xsi:type="dcterms:W3CDTF">2020-06-24T16:35:00Z</dcterms:created>
  <dcterms:modified xsi:type="dcterms:W3CDTF">2021-07-14T11:29:00Z</dcterms:modified>
</cp:coreProperties>
</file>