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5E461" w14:textId="77777777" w:rsidR="00BD233A" w:rsidRDefault="00BD233A" w:rsidP="003C5C79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X="-601" w:tblpYSpec="top"/>
        <w:tblOverlap w:val="never"/>
        <w:tblW w:w="10598" w:type="dxa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598"/>
      </w:tblGrid>
      <w:tr w:rsidR="00BD233A" w14:paraId="4EEA1590" w14:textId="77777777" w:rsidTr="00B0494A">
        <w:tc>
          <w:tcPr>
            <w:tcW w:w="10598" w:type="dxa"/>
          </w:tcPr>
          <w:p w14:paraId="7FA74409" w14:textId="77777777" w:rsidR="00BD233A" w:rsidRPr="00211F26" w:rsidRDefault="00BD233A" w:rsidP="00842A10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E75DF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842A10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442FF8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842A10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D233A" w14:paraId="547946C0" w14:textId="77777777" w:rsidTr="00B0494A">
        <w:trPr>
          <w:trHeight w:val="454"/>
        </w:trPr>
        <w:tc>
          <w:tcPr>
            <w:tcW w:w="10632" w:type="dxa"/>
          </w:tcPr>
          <w:p w14:paraId="054A1EBE" w14:textId="77777777" w:rsidR="003C5C79" w:rsidRDefault="00BD233A" w:rsidP="003C5C79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32216496" w:edGrp="everyone"/>
            <w:permEnd w:id="2032216496"/>
          </w:p>
          <w:p w14:paraId="078A01F2" w14:textId="77777777" w:rsidR="00BD233A" w:rsidRDefault="00BD233A" w:rsidP="00C76694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8F794A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C76694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="00C76694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C76694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 (AMPLIADA)</w:t>
            </w:r>
          </w:p>
        </w:tc>
      </w:tr>
    </w:tbl>
    <w:p w14:paraId="4B9C2989" w14:textId="77777777" w:rsidR="00BD233A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40F25B4A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A31D4" w14:paraId="0770E9E7" w14:textId="77777777" w:rsidTr="00B0494A">
        <w:trPr>
          <w:trHeight w:val="1059"/>
        </w:trPr>
        <w:tc>
          <w:tcPr>
            <w:tcW w:w="10632" w:type="dxa"/>
          </w:tcPr>
          <w:p w14:paraId="2CA4FCA7" w14:textId="77777777" w:rsidR="003C5C79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52311688" w:edGrp="everyone"/>
            <w:permEnd w:id="852311688"/>
          </w:p>
          <w:p w14:paraId="507D532E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440A44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721964390" w:edGrp="everyone"/>
            <w:permEnd w:id="1721964390"/>
          </w:p>
          <w:p w14:paraId="72ECF49C" w14:textId="77777777" w:rsidR="003A31D4" w:rsidRPr="00BD233A" w:rsidRDefault="003A31D4" w:rsidP="003C5C79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440A44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268857684" w:edGrp="everyone"/>
            <w:permEnd w:id="1268857684"/>
          </w:p>
        </w:tc>
      </w:tr>
    </w:tbl>
    <w:p w14:paraId="11CA05A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E48B7F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755" w:type="pct"/>
        <w:tblInd w:w="-711" w:type="dxa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849"/>
      </w:tblGrid>
      <w:tr w:rsidR="0041287B" w14:paraId="6BEB0B84" w14:textId="77777777" w:rsidTr="00E75DF7">
        <w:trPr>
          <w:trHeight w:val="3793"/>
        </w:trPr>
        <w:tc>
          <w:tcPr>
            <w:tcW w:w="21" w:type="dxa"/>
            <w:shd w:val="clear" w:color="auto" w:fill="AAB0C7" w:themeFill="accent1" w:themeFillTint="99"/>
          </w:tcPr>
          <w:p w14:paraId="16C6F4DF" w14:textId="77777777" w:rsidR="0041287B" w:rsidRDefault="0041287B">
            <w:pPr>
              <w:spacing w:after="0" w:line="240" w:lineRule="auto"/>
            </w:pPr>
          </w:p>
        </w:tc>
        <w:tc>
          <w:tcPr>
            <w:tcW w:w="1084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10129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5065"/>
              <w:gridCol w:w="1162"/>
              <w:gridCol w:w="1488"/>
              <w:gridCol w:w="545"/>
              <w:gridCol w:w="475"/>
              <w:gridCol w:w="933"/>
            </w:tblGrid>
            <w:tr w:rsidR="00B95E85" w:rsidRPr="009451C3" w14:paraId="1C8A76B8" w14:textId="77777777" w:rsidTr="00E75DF7">
              <w:trPr>
                <w:trHeight w:hRule="exact" w:val="43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ACDCEF" w14:textId="77777777" w:rsidR="0021281C" w:rsidRPr="009451C3" w:rsidRDefault="0021281C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A4B96F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6A8D6B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C0479F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2885B14" w14:textId="77777777" w:rsidR="0021281C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541AF092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8BF6DE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B0D0D" w:rsidRPr="009451C3" w14:paraId="1D7FF395" w14:textId="77777777" w:rsidTr="00AE0534">
              <w:trPr>
                <w:trHeight w:hRule="exact" w:val="394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F9430B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8DBA70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APLICACIONES OFIMÁTICAS (Ed 2012)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36326F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397456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9788448180409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030E0EF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37,95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31F48F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16073642" w:edGrp="everyone"/>
                  <w:permEnd w:id="916073642"/>
                </w:p>
              </w:tc>
            </w:tr>
            <w:tr w:rsidR="000B0D0D" w:rsidRPr="009451C3" w14:paraId="7EB80225" w14:textId="77777777" w:rsidTr="00AE0534">
              <w:trPr>
                <w:trHeight w:hRule="exact" w:val="497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B0689B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A9D51B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MONTAJE Y MANTENIMIENTO DE EQUIPOS (Ed 2019)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613BA3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3992FD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9788428340816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4C8C549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32,30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454D6B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241604784" w:edGrp="everyone"/>
                  <w:permEnd w:id="1241604784"/>
                </w:p>
              </w:tc>
            </w:tr>
            <w:tr w:rsidR="000B0D0D" w:rsidRPr="009451C3" w14:paraId="3642FD2A" w14:textId="77777777" w:rsidTr="00AE0534">
              <w:trPr>
                <w:trHeight w:hRule="exact" w:val="48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374471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499EC3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SISTEMAS OPERATIVOS MONOPUESTO (Ed 2019)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5C4E1F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2DC657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9788428341394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51ED198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5B93D4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814515596" w:edGrp="everyone"/>
                  <w:permEnd w:id="1814515596"/>
                </w:p>
              </w:tc>
            </w:tr>
            <w:tr w:rsidR="000B0D0D" w:rsidRPr="009451C3" w14:paraId="79A3E24A" w14:textId="77777777" w:rsidTr="00AE0534">
              <w:trPr>
                <w:trHeight w:hRule="exact" w:val="34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F7033B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43D982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REDES LOCALES (Ed 2020)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FC195B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659CB1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9788428343138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938E39B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8078B7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2072662040" w:edGrp="everyone"/>
                  <w:permEnd w:id="2072662040"/>
                </w:p>
              </w:tc>
            </w:tr>
            <w:tr w:rsidR="000B0D0D" w:rsidRPr="009451C3" w14:paraId="0559942E" w14:textId="77777777" w:rsidTr="00AE0534">
              <w:trPr>
                <w:trHeight w:hRule="exact" w:val="490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2D1A9C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62918A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SISTEMAS  OPERATIVOS EN RED (Ed 2013)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761DD3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62CE17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9788448183943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F89292A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40,80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FD0947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968840351" w:edGrp="everyone"/>
                  <w:permEnd w:id="1968840351"/>
                </w:p>
              </w:tc>
            </w:tr>
            <w:tr w:rsidR="000B0D0D" w:rsidRPr="009451C3" w14:paraId="7666565E" w14:textId="77777777" w:rsidTr="00AE0534">
              <w:trPr>
                <w:trHeight w:hRule="exact" w:val="41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9662B4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5583DC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SERVICIOS  EN RED (Ed 2013)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05B0D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A1CA2D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9788448183868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0D612FD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41,33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A34A4E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708801627" w:edGrp="everyone"/>
                  <w:permEnd w:id="1708801627"/>
                </w:p>
              </w:tc>
            </w:tr>
            <w:tr w:rsidR="000B0D0D" w:rsidRPr="009451C3" w14:paraId="6CCDA261" w14:textId="77777777" w:rsidTr="00AE0534">
              <w:trPr>
                <w:trHeight w:hRule="exact" w:val="462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0C51A7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A5571A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SEGURIDAD INFORMÁTICA (Ed 2013)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0B3559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0A53F3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9788448183967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C436918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38,91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239310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576020619" w:edGrp="everyone"/>
                  <w:permEnd w:id="1576020619"/>
                </w:p>
              </w:tc>
            </w:tr>
            <w:tr w:rsidR="000B0D0D" w:rsidRPr="009451C3" w14:paraId="61AAE422" w14:textId="77777777" w:rsidTr="00AE0534">
              <w:trPr>
                <w:trHeight w:hRule="exact" w:val="530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DB4DB7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411D4E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 xml:space="preserve">EMPRESA E INICIATIVA EMPRENDEDORA   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0DF92E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1D03E4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F2B4C26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150D45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75246241" w:edGrp="everyone"/>
                  <w:permEnd w:id="975246241"/>
                </w:p>
              </w:tc>
            </w:tr>
            <w:tr w:rsidR="000B0D0D" w:rsidRPr="009451C3" w14:paraId="7FF9C623" w14:textId="77777777" w:rsidTr="00AE0534">
              <w:trPr>
                <w:trHeight w:hRule="exact" w:val="405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FEE4E9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A0A274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COMPUTING ( STUDENT´S BOOK)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84ED84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BURLINGTON BOOK</w:t>
                  </w:r>
                  <w:r w:rsidR="00AE0534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98D5B2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9789963273836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94AC123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E053BF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326906012" w:edGrp="everyone"/>
                  <w:permEnd w:id="326906012"/>
                </w:p>
              </w:tc>
            </w:tr>
            <w:tr w:rsidR="000B0D0D" w:rsidRPr="009451C3" w14:paraId="69530663" w14:textId="77777777" w:rsidTr="00AE0534">
              <w:trPr>
                <w:trHeight w:hRule="exact" w:val="411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332161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945909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COMPUTING ( WORKBOOK)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287D19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BURLINGTON BOOK</w:t>
                  </w:r>
                  <w:r w:rsidR="00AE0534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53DEDB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9789963273843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E9948EE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8FB658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062414152" w:edGrp="everyone"/>
                  <w:permEnd w:id="1062414152"/>
                </w:p>
              </w:tc>
            </w:tr>
            <w:tr w:rsidR="000B0D0D" w:rsidRPr="009451C3" w14:paraId="703C0EC1" w14:textId="77777777" w:rsidTr="00AE0534">
              <w:trPr>
                <w:trHeight w:hRule="exact" w:val="559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28FB8D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47262B" w14:textId="77777777" w:rsidR="000B0D0D" w:rsidRPr="000B0D0D" w:rsidRDefault="000B0D0D" w:rsidP="00AE053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FORMACIÓN Y ORIENTACIÓN LABORAL (Ed 2021)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900036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64E11F" w14:textId="77777777" w:rsidR="000B0D0D" w:rsidRPr="000B0D0D" w:rsidRDefault="000B0D0D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0D">
                    <w:rPr>
                      <w:rFonts w:ascii="Arial" w:hAnsi="Arial" w:cs="Arial"/>
                      <w:sz w:val="16"/>
                      <w:szCs w:val="16"/>
                    </w:rPr>
                    <w:t>9788413660813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C1D435E" w14:textId="77777777" w:rsidR="000B0D0D" w:rsidRPr="000B0D0D" w:rsidRDefault="001D2E30" w:rsidP="00AE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13,30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AE5693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324155915" w:edGrp="everyone"/>
                  <w:permEnd w:id="1324155915"/>
                </w:p>
              </w:tc>
            </w:tr>
            <w:tr w:rsidR="00E75DF7" w:rsidRPr="009451C3" w14:paraId="38D6CA39" w14:textId="77777777" w:rsidTr="00E75DF7">
              <w:trPr>
                <w:trHeight w:hRule="exact" w:val="355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0EFBA6" w14:textId="77777777" w:rsidR="00E75DF7" w:rsidRPr="000B303A" w:rsidRDefault="00E75DF7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D8DAC3" w14:textId="77777777" w:rsidR="00E75DF7" w:rsidRPr="000B303A" w:rsidRDefault="00E75DF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4D1AF1" w14:textId="77777777" w:rsidR="00E75DF7" w:rsidRPr="000B303A" w:rsidRDefault="00E75DF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0F80EA" w14:textId="77777777" w:rsidR="00E75DF7" w:rsidRPr="000B303A" w:rsidRDefault="00E75D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4D18A65" w14:textId="77777777" w:rsidR="00E75DF7" w:rsidRDefault="00E75DF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B7020E" w14:textId="77777777" w:rsidR="00E75DF7" w:rsidRPr="000A6703" w:rsidRDefault="00E75DF7" w:rsidP="0036318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2049252556" w:edGrp="everyone"/>
                  <w:permEnd w:id="2049252556"/>
                </w:p>
              </w:tc>
            </w:tr>
            <w:tr w:rsidR="00E75DF7" w:rsidRPr="009451C3" w14:paraId="52F3C876" w14:textId="77777777" w:rsidTr="00E75DF7">
              <w:trPr>
                <w:trHeight w:hRule="exact" w:val="170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18BF35" w14:textId="77777777" w:rsidR="00E75DF7" w:rsidRDefault="00E75DF7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68" w:type="dxa"/>
                  <w:gridSpan w:val="6"/>
                  <w:tcMar>
                    <w:left w:w="28" w:type="dxa"/>
                    <w:right w:w="28" w:type="dxa"/>
                  </w:tcMar>
                  <w:vAlign w:val="center"/>
                </w:tcPr>
                <w:p w14:paraId="076C0735" w14:textId="77777777" w:rsidR="00E75DF7" w:rsidRDefault="00E75DF7" w:rsidP="00A658E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  <w:p w14:paraId="565D4382" w14:textId="77777777" w:rsidR="000B0D0D" w:rsidRPr="000A6703" w:rsidRDefault="000B0D0D" w:rsidP="00A658E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  <w:tr w:rsidR="00B95E85" w:rsidRPr="009451C3" w14:paraId="69FA2071" w14:textId="77777777" w:rsidTr="00E75DF7">
              <w:trPr>
                <w:trHeight w:hRule="exact" w:val="204"/>
              </w:trPr>
              <w:tc>
                <w:tcPr>
                  <w:tcW w:w="461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5E48D5" w14:textId="77777777" w:rsidR="00B95E85" w:rsidRPr="003A31D4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1CF7C8" w14:textId="77777777" w:rsidR="00B95E85" w:rsidRPr="0082642D" w:rsidRDefault="00B95E85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5A9CC8" w14:textId="77777777" w:rsidR="00B95E85" w:rsidRPr="0021281C" w:rsidRDefault="001D2E30" w:rsidP="0021281C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302</w:t>
                  </w:r>
                  <w:r w:rsidR="000B0D0D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5</w:t>
                  </w:r>
                  <w:r w:rsidR="000B0D0D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563D786D" w14:textId="77777777" w:rsidR="00B95E85" w:rsidRDefault="00B95E8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41CA4A" w14:textId="77777777" w:rsidR="00B95E85" w:rsidRPr="0045356D" w:rsidRDefault="00B95E85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B95E85" w:rsidRPr="009451C3" w14:paraId="0905C624" w14:textId="77777777" w:rsidTr="00E75DF7">
              <w:trPr>
                <w:trHeight w:hRule="exact" w:val="294"/>
              </w:trPr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BB8BA8" w14:textId="77777777" w:rsidR="00B95E85" w:rsidRDefault="00B95E85" w:rsidP="008A053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0" w:type="dxa"/>
                  <w:gridSpan w:val="4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E9887F" w14:textId="77777777" w:rsidR="00B95E85" w:rsidRPr="00194C5C" w:rsidRDefault="00B95E85" w:rsidP="008A05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</w:tcBorders>
                </w:tcPr>
                <w:p w14:paraId="2E262929" w14:textId="77777777" w:rsidR="00B95E85" w:rsidRPr="00E812DB" w:rsidRDefault="00440A44" w:rsidP="008A0535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4089083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4089083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B95E85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B95E85" w:rsidRPr="009451C3" w14:paraId="1817906F" w14:textId="77777777" w:rsidTr="00E75DF7">
              <w:trPr>
                <w:trHeight w:hRule="exact" w:val="204"/>
              </w:trPr>
              <w:tc>
                <w:tcPr>
                  <w:tcW w:w="461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8F080E" w14:textId="77777777" w:rsidR="00B95E85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68" w:type="dxa"/>
                  <w:gridSpan w:val="6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34C4AC" w14:textId="77777777" w:rsidR="00B95E85" w:rsidRPr="00194C5C" w:rsidRDefault="00B95E85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A69CE2F" w14:textId="77777777" w:rsidR="00B95E85" w:rsidRPr="000A6703" w:rsidRDefault="00B95E85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14:paraId="5B0C9E02" w14:textId="77777777" w:rsidR="00FC63F2" w:rsidRDefault="00FC63F2" w:rsidP="00FC63F2">
            <w:pPr>
              <w:pStyle w:val="Listaconvietas"/>
              <w:numPr>
                <w:ilvl w:val="0"/>
                <w:numId w:val="0"/>
              </w:numPr>
            </w:pPr>
          </w:p>
          <w:p w14:paraId="0E168899" w14:textId="77777777" w:rsidR="009E50B8" w:rsidRPr="003C5C79" w:rsidRDefault="0045356D" w:rsidP="003C5C79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="00440A44">
              <w:t xml:space="preserve"> </w:t>
            </w:r>
            <w:permStart w:id="840709791" w:edGrp="everyone"/>
            <w:r w:rsidR="00440A44">
              <w:t xml:space="preserve">     </w:t>
            </w:r>
            <w:permEnd w:id="840709791"/>
            <w:r w:rsidR="00440A44">
              <w:t xml:space="preserve"> </w:t>
            </w:r>
            <w:r w:rsidRPr="0045356D">
              <w:t>libros</w:t>
            </w:r>
          </w:p>
          <w:p w14:paraId="11830F34" w14:textId="77777777" w:rsidR="0045356D" w:rsidRPr="0045356D" w:rsidRDefault="0045356D" w:rsidP="00440A44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2074807152" w:edGrp="everyone"/>
            <w:r w:rsidR="00440A44">
              <w:t xml:space="preserve">    </w:t>
            </w:r>
            <w:permEnd w:id="2074807152"/>
            <w:r w:rsidR="00440A44">
              <w:t xml:space="preserve"> </w:t>
            </w:r>
          </w:p>
        </w:tc>
      </w:tr>
    </w:tbl>
    <w:tbl>
      <w:tblPr>
        <w:tblpPr w:leftFromText="187" w:rightFromText="187" w:vertAnchor="page" w:horzAnchor="margin" w:tblpXSpec="center" w:tblpY="14935"/>
        <w:tblOverlap w:val="never"/>
        <w:tblW w:w="1118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DC7848" w14:paraId="39A1C7B3" w14:textId="77777777" w:rsidTr="00E75DF7">
        <w:trPr>
          <w:trHeight w:val="1277"/>
        </w:trPr>
        <w:tc>
          <w:tcPr>
            <w:tcW w:w="11184" w:type="dxa"/>
            <w:vAlign w:val="center"/>
          </w:tcPr>
          <w:p w14:paraId="3325A7B0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Colegio Santa María de los Apóstoles</w:t>
            </w:r>
          </w:p>
          <w:p w14:paraId="469ED198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14:paraId="55DB9912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14:paraId="648C341C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DC7848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14:paraId="71B7F793" w14:textId="77777777" w:rsidR="00DC7848" w:rsidRDefault="00DC7848" w:rsidP="00DC7848">
            <w:pPr>
              <w:spacing w:after="0" w:line="240" w:lineRule="auto"/>
              <w:jc w:val="center"/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14:paraId="0E76FD44" w14:textId="77777777" w:rsidR="00C76694" w:rsidRDefault="00C76694" w:rsidP="003C5C79">
      <w:pPr>
        <w:rPr>
          <w:lang w:val="es-ES_tradnl"/>
        </w:rPr>
      </w:pPr>
    </w:p>
    <w:p w14:paraId="05DEC803" w14:textId="77777777" w:rsidR="0072651D" w:rsidRDefault="0072651D" w:rsidP="003C5C79">
      <w:pPr>
        <w:rPr>
          <w:lang w:val="es-ES_tradnl"/>
        </w:rPr>
      </w:pPr>
    </w:p>
    <w:p w14:paraId="4EABD84E" w14:textId="77777777" w:rsidR="0072651D" w:rsidRDefault="0072651D" w:rsidP="003C5C79">
      <w:pPr>
        <w:rPr>
          <w:lang w:val="es-ES_tradnl"/>
        </w:rPr>
      </w:pPr>
    </w:p>
    <w:p w14:paraId="31961189" w14:textId="77777777" w:rsidR="0072651D" w:rsidRPr="0072651D" w:rsidRDefault="0072651D" w:rsidP="0072651D">
      <w:pPr>
        <w:rPr>
          <w:rFonts w:ascii="Gill Sans MT" w:eastAsia="Gill Sans MT" w:hAnsi="Gill Sans MT"/>
        </w:rPr>
      </w:pPr>
      <w:r w:rsidRPr="0072651D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652B8F81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532D46CA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0B01A80D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5998A714" w14:textId="77777777" w:rsidR="0072651D" w:rsidRPr="0072651D" w:rsidRDefault="0072651D" w:rsidP="0072651D">
      <w:pPr>
        <w:jc w:val="both"/>
        <w:rPr>
          <w:rFonts w:ascii="Gill Sans MT" w:eastAsia="Gill Sans MT" w:hAnsi="Gill Sans MT"/>
          <w:b/>
          <w:lang w:val="es-ES_tradnl"/>
        </w:rPr>
      </w:pPr>
      <w:r w:rsidRPr="0072651D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504E987C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723CAE4D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Saludos cordiales.</w:t>
      </w:r>
    </w:p>
    <w:p w14:paraId="1CF7B756" w14:textId="77777777" w:rsidR="0072651D" w:rsidRPr="0072651D" w:rsidRDefault="0072651D" w:rsidP="0072651D">
      <w:pPr>
        <w:jc w:val="both"/>
        <w:rPr>
          <w:rFonts w:ascii="Gill Sans MT" w:eastAsia="Gill Sans MT" w:hAnsi="Gill Sans MT"/>
          <w:lang w:val="es-ES_tradnl"/>
        </w:rPr>
      </w:pPr>
    </w:p>
    <w:p w14:paraId="66411F5A" w14:textId="77777777" w:rsidR="0072651D" w:rsidRPr="0072651D" w:rsidRDefault="0072651D" w:rsidP="0072651D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lang w:val="es-ES_tradnl"/>
        </w:rPr>
        <w:tab/>
      </w:r>
      <w:r w:rsidRPr="0072651D">
        <w:rPr>
          <w:rFonts w:ascii="Gill Sans MT" w:eastAsia="Gill Sans MT" w:hAnsi="Gill Sans MT"/>
          <w:b/>
          <w:lang w:val="es-ES_tradnl"/>
        </w:rPr>
        <w:t>DIRECTORA GENERAL</w:t>
      </w:r>
    </w:p>
    <w:p w14:paraId="6B5CB9FA" w14:textId="77777777" w:rsidR="0072651D" w:rsidRPr="0072651D" w:rsidRDefault="0072651D" w:rsidP="0072651D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72651D">
        <w:rPr>
          <w:rFonts w:ascii="Gill Sans MT" w:eastAsia="Gill Sans MT" w:hAnsi="Gill Sans MT"/>
          <w:lang w:val="es-ES_tradnl"/>
        </w:rPr>
        <w:t>Esther Hernanz Gila</w:t>
      </w:r>
    </w:p>
    <w:p w14:paraId="5F579671" w14:textId="77777777" w:rsidR="0072651D" w:rsidRDefault="0072651D" w:rsidP="003C5C79">
      <w:pPr>
        <w:rPr>
          <w:lang w:val="es-ES_tradnl"/>
        </w:rPr>
      </w:pPr>
    </w:p>
    <w:sectPr w:rsidR="0072651D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430E1" w14:textId="77777777" w:rsidR="00A0142E" w:rsidRDefault="00A0142E">
      <w:pPr>
        <w:spacing w:after="0" w:line="240" w:lineRule="auto"/>
      </w:pPr>
      <w:r>
        <w:separator/>
      </w:r>
    </w:p>
  </w:endnote>
  <w:endnote w:type="continuationSeparator" w:id="0">
    <w:p w14:paraId="3CA95A33" w14:textId="77777777" w:rsidR="00A0142E" w:rsidRDefault="00A0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592C" w14:textId="77777777" w:rsidR="00A0142E" w:rsidRDefault="00A0142E">
      <w:pPr>
        <w:spacing w:after="0" w:line="240" w:lineRule="auto"/>
      </w:pPr>
      <w:r>
        <w:separator/>
      </w:r>
    </w:p>
  </w:footnote>
  <w:footnote w:type="continuationSeparator" w:id="0">
    <w:p w14:paraId="7AA67735" w14:textId="77777777" w:rsidR="00A0142E" w:rsidRDefault="00A0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C07C" w14:textId="77777777" w:rsidR="0021537F" w:rsidRDefault="00050A77">
    <w:pPr>
      <w:pStyle w:val="Encabezado"/>
    </w:pPr>
    <w:r>
      <w:rPr>
        <w:noProof/>
      </w:rPr>
      <w:pict w14:anchorId="3B0C5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69FD9" w14:textId="77777777" w:rsidR="0021537F" w:rsidRDefault="00050A77">
    <w:pPr>
      <w:pStyle w:val="Encabezado"/>
    </w:pPr>
    <w:r>
      <w:rPr>
        <w:noProof/>
      </w:rPr>
      <w:pict w14:anchorId="640F3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414D" w14:textId="77777777" w:rsidR="0021537F" w:rsidRDefault="00050A77">
    <w:pPr>
      <w:pStyle w:val="Encabezado"/>
    </w:pPr>
    <w:r>
      <w:rPr>
        <w:noProof/>
      </w:rPr>
      <w:pict w14:anchorId="37E60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A2C4E996"/>
    <w:lvl w:ilvl="0" w:tplc="E06AD5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Vm2ey4urroQpbj8+VA8d9tm8pAFBDqxTL5yYOKychWgup63mFiuGJY2+rdnuXBo711AJuxw0Eu9hJ8QjyZvyQ==" w:salt="52CL4Kk6sOlXhGu/3HdFlw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176A8"/>
    <w:rsid w:val="000332C0"/>
    <w:rsid w:val="00037D6C"/>
    <w:rsid w:val="00041ADF"/>
    <w:rsid w:val="00043900"/>
    <w:rsid w:val="00050A77"/>
    <w:rsid w:val="00051B68"/>
    <w:rsid w:val="000657D6"/>
    <w:rsid w:val="00071A7F"/>
    <w:rsid w:val="00083DEB"/>
    <w:rsid w:val="000A6703"/>
    <w:rsid w:val="000B0D0D"/>
    <w:rsid w:val="000B303A"/>
    <w:rsid w:val="000C7604"/>
    <w:rsid w:val="000D3FD7"/>
    <w:rsid w:val="000D414F"/>
    <w:rsid w:val="00103FCA"/>
    <w:rsid w:val="0010766E"/>
    <w:rsid w:val="00107B7A"/>
    <w:rsid w:val="00117C27"/>
    <w:rsid w:val="0012380D"/>
    <w:rsid w:val="0012581B"/>
    <w:rsid w:val="00140FEA"/>
    <w:rsid w:val="00180337"/>
    <w:rsid w:val="00193EF2"/>
    <w:rsid w:val="00194C5C"/>
    <w:rsid w:val="001B4923"/>
    <w:rsid w:val="001D2E30"/>
    <w:rsid w:val="001F46CF"/>
    <w:rsid w:val="00200256"/>
    <w:rsid w:val="002047A4"/>
    <w:rsid w:val="002061A7"/>
    <w:rsid w:val="00211F26"/>
    <w:rsid w:val="0021281C"/>
    <w:rsid w:val="0021537F"/>
    <w:rsid w:val="00224DEA"/>
    <w:rsid w:val="00240FA8"/>
    <w:rsid w:val="00246CF8"/>
    <w:rsid w:val="00265684"/>
    <w:rsid w:val="00276200"/>
    <w:rsid w:val="002803EB"/>
    <w:rsid w:val="00296EE2"/>
    <w:rsid w:val="002C3963"/>
    <w:rsid w:val="002D3F08"/>
    <w:rsid w:val="002E6E06"/>
    <w:rsid w:val="003005FE"/>
    <w:rsid w:val="00325603"/>
    <w:rsid w:val="003374E1"/>
    <w:rsid w:val="00342B22"/>
    <w:rsid w:val="00347A13"/>
    <w:rsid w:val="00350276"/>
    <w:rsid w:val="00353E7D"/>
    <w:rsid w:val="00362B6B"/>
    <w:rsid w:val="00374581"/>
    <w:rsid w:val="003A31D4"/>
    <w:rsid w:val="003A5905"/>
    <w:rsid w:val="003B2A7C"/>
    <w:rsid w:val="003B3FEE"/>
    <w:rsid w:val="003C0F36"/>
    <w:rsid w:val="003C5C79"/>
    <w:rsid w:val="003F68BD"/>
    <w:rsid w:val="0040334B"/>
    <w:rsid w:val="0041287B"/>
    <w:rsid w:val="00421314"/>
    <w:rsid w:val="00440A44"/>
    <w:rsid w:val="00442FF8"/>
    <w:rsid w:val="004462A5"/>
    <w:rsid w:val="00450711"/>
    <w:rsid w:val="0045356D"/>
    <w:rsid w:val="00471EC5"/>
    <w:rsid w:val="00476E2C"/>
    <w:rsid w:val="00480B68"/>
    <w:rsid w:val="00494038"/>
    <w:rsid w:val="00496084"/>
    <w:rsid w:val="00496EAA"/>
    <w:rsid w:val="004A30F5"/>
    <w:rsid w:val="004A4C70"/>
    <w:rsid w:val="004A64A8"/>
    <w:rsid w:val="004C2606"/>
    <w:rsid w:val="004C527F"/>
    <w:rsid w:val="004F1765"/>
    <w:rsid w:val="004F42DE"/>
    <w:rsid w:val="00522C1A"/>
    <w:rsid w:val="0053623A"/>
    <w:rsid w:val="00540596"/>
    <w:rsid w:val="00542744"/>
    <w:rsid w:val="00567B53"/>
    <w:rsid w:val="005727E2"/>
    <w:rsid w:val="00574D02"/>
    <w:rsid w:val="00594C4D"/>
    <w:rsid w:val="00594F05"/>
    <w:rsid w:val="005A4CE4"/>
    <w:rsid w:val="005A5564"/>
    <w:rsid w:val="005D099F"/>
    <w:rsid w:val="005F049A"/>
    <w:rsid w:val="006133F5"/>
    <w:rsid w:val="0063344E"/>
    <w:rsid w:val="0065626E"/>
    <w:rsid w:val="0065705A"/>
    <w:rsid w:val="006B12E0"/>
    <w:rsid w:val="006E0607"/>
    <w:rsid w:val="006E5420"/>
    <w:rsid w:val="006F5C6A"/>
    <w:rsid w:val="007069A0"/>
    <w:rsid w:val="0072651D"/>
    <w:rsid w:val="0073328F"/>
    <w:rsid w:val="00744881"/>
    <w:rsid w:val="0074628B"/>
    <w:rsid w:val="00765A8B"/>
    <w:rsid w:val="00774BAE"/>
    <w:rsid w:val="0078172E"/>
    <w:rsid w:val="00783F2E"/>
    <w:rsid w:val="007B2BAD"/>
    <w:rsid w:val="007B7DF3"/>
    <w:rsid w:val="007C2D33"/>
    <w:rsid w:val="007C78A4"/>
    <w:rsid w:val="007E0C0E"/>
    <w:rsid w:val="00812551"/>
    <w:rsid w:val="0082642D"/>
    <w:rsid w:val="008332F2"/>
    <w:rsid w:val="00842A10"/>
    <w:rsid w:val="00846A1C"/>
    <w:rsid w:val="008535EA"/>
    <w:rsid w:val="00860245"/>
    <w:rsid w:val="00864444"/>
    <w:rsid w:val="0086704C"/>
    <w:rsid w:val="0087348A"/>
    <w:rsid w:val="0087359F"/>
    <w:rsid w:val="00874DA3"/>
    <w:rsid w:val="00880A77"/>
    <w:rsid w:val="008A0050"/>
    <w:rsid w:val="008A65DA"/>
    <w:rsid w:val="008B719E"/>
    <w:rsid w:val="008C4A9D"/>
    <w:rsid w:val="008D2D88"/>
    <w:rsid w:val="008D5097"/>
    <w:rsid w:val="008F046B"/>
    <w:rsid w:val="008F356A"/>
    <w:rsid w:val="008F4D09"/>
    <w:rsid w:val="008F794A"/>
    <w:rsid w:val="00906CBB"/>
    <w:rsid w:val="0091531C"/>
    <w:rsid w:val="00922ACF"/>
    <w:rsid w:val="009451C3"/>
    <w:rsid w:val="00964ADA"/>
    <w:rsid w:val="009671CE"/>
    <w:rsid w:val="00970D6F"/>
    <w:rsid w:val="00973CA6"/>
    <w:rsid w:val="0097499E"/>
    <w:rsid w:val="009751D8"/>
    <w:rsid w:val="00975FA8"/>
    <w:rsid w:val="00976CBD"/>
    <w:rsid w:val="0098665B"/>
    <w:rsid w:val="009945B2"/>
    <w:rsid w:val="00994AB6"/>
    <w:rsid w:val="009A4D81"/>
    <w:rsid w:val="009D4055"/>
    <w:rsid w:val="009D7859"/>
    <w:rsid w:val="009E50B8"/>
    <w:rsid w:val="00A0142E"/>
    <w:rsid w:val="00A12C8D"/>
    <w:rsid w:val="00A4609D"/>
    <w:rsid w:val="00A466CB"/>
    <w:rsid w:val="00A52EF6"/>
    <w:rsid w:val="00A658BD"/>
    <w:rsid w:val="00A66F98"/>
    <w:rsid w:val="00A75962"/>
    <w:rsid w:val="00A84F7E"/>
    <w:rsid w:val="00A873B9"/>
    <w:rsid w:val="00AB338F"/>
    <w:rsid w:val="00AC7D2E"/>
    <w:rsid w:val="00AE0534"/>
    <w:rsid w:val="00AF2BFA"/>
    <w:rsid w:val="00B03032"/>
    <w:rsid w:val="00B0494A"/>
    <w:rsid w:val="00B17EF9"/>
    <w:rsid w:val="00B32FE6"/>
    <w:rsid w:val="00B341D1"/>
    <w:rsid w:val="00B4582F"/>
    <w:rsid w:val="00B4754F"/>
    <w:rsid w:val="00B54164"/>
    <w:rsid w:val="00B63421"/>
    <w:rsid w:val="00B95E85"/>
    <w:rsid w:val="00BB5883"/>
    <w:rsid w:val="00BB69A2"/>
    <w:rsid w:val="00BB76B5"/>
    <w:rsid w:val="00BD233A"/>
    <w:rsid w:val="00BD2466"/>
    <w:rsid w:val="00BE25AE"/>
    <w:rsid w:val="00BF2F7B"/>
    <w:rsid w:val="00C04B6E"/>
    <w:rsid w:val="00C06E1A"/>
    <w:rsid w:val="00C34655"/>
    <w:rsid w:val="00C4119F"/>
    <w:rsid w:val="00C43273"/>
    <w:rsid w:val="00C63929"/>
    <w:rsid w:val="00C658BC"/>
    <w:rsid w:val="00C70981"/>
    <w:rsid w:val="00C76694"/>
    <w:rsid w:val="00CD2412"/>
    <w:rsid w:val="00CD57B3"/>
    <w:rsid w:val="00CE6858"/>
    <w:rsid w:val="00CF4131"/>
    <w:rsid w:val="00D07928"/>
    <w:rsid w:val="00D14A8C"/>
    <w:rsid w:val="00D37FE9"/>
    <w:rsid w:val="00D62DF3"/>
    <w:rsid w:val="00D67F4B"/>
    <w:rsid w:val="00D7203D"/>
    <w:rsid w:val="00D8142C"/>
    <w:rsid w:val="00D84162"/>
    <w:rsid w:val="00D93F7C"/>
    <w:rsid w:val="00D97579"/>
    <w:rsid w:val="00DA1318"/>
    <w:rsid w:val="00DA4CBF"/>
    <w:rsid w:val="00DA7813"/>
    <w:rsid w:val="00DC45DF"/>
    <w:rsid w:val="00DC7848"/>
    <w:rsid w:val="00DF0135"/>
    <w:rsid w:val="00DF2B7C"/>
    <w:rsid w:val="00E03896"/>
    <w:rsid w:val="00E039B4"/>
    <w:rsid w:val="00E03FC8"/>
    <w:rsid w:val="00E15947"/>
    <w:rsid w:val="00E1633D"/>
    <w:rsid w:val="00E30451"/>
    <w:rsid w:val="00E433D4"/>
    <w:rsid w:val="00E60943"/>
    <w:rsid w:val="00E62E54"/>
    <w:rsid w:val="00E73FF8"/>
    <w:rsid w:val="00E75DF7"/>
    <w:rsid w:val="00E812DB"/>
    <w:rsid w:val="00E86E88"/>
    <w:rsid w:val="00E86EE6"/>
    <w:rsid w:val="00E96D0E"/>
    <w:rsid w:val="00EB0AF1"/>
    <w:rsid w:val="00EB5AEB"/>
    <w:rsid w:val="00EB672F"/>
    <w:rsid w:val="00EC0DF3"/>
    <w:rsid w:val="00EC2322"/>
    <w:rsid w:val="00EC6C99"/>
    <w:rsid w:val="00EF63DC"/>
    <w:rsid w:val="00F13E8F"/>
    <w:rsid w:val="00F32729"/>
    <w:rsid w:val="00F45413"/>
    <w:rsid w:val="00F460A9"/>
    <w:rsid w:val="00F623C8"/>
    <w:rsid w:val="00F66CE7"/>
    <w:rsid w:val="00FA41D1"/>
    <w:rsid w:val="00FB0DD0"/>
    <w:rsid w:val="00FC63F2"/>
    <w:rsid w:val="00FD3C7F"/>
    <w:rsid w:val="00FD51D8"/>
    <w:rsid w:val="00FE4E5E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A80686"/>
  <w15:docId w15:val="{4E26BB0E-FC47-4DA8-8AE2-0F49FDA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DCE9769A-9A5B-43D1-BE81-82A5676AC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15</TotalTime>
  <Pages>2</Pages>
  <Words>333</Words>
  <Characters>1833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9</cp:revision>
  <cp:lastPrinted>2020-07-03T10:54:00Z</cp:lastPrinted>
  <dcterms:created xsi:type="dcterms:W3CDTF">2021-06-24T10:35:00Z</dcterms:created>
  <dcterms:modified xsi:type="dcterms:W3CDTF">2021-07-14T11:27:00Z</dcterms:modified>
</cp:coreProperties>
</file>