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C1A1" w14:textId="77777777" w:rsidR="00BD233A" w:rsidRDefault="00EA0129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+</w:t>
      </w:r>
      <w:r w:rsidR="00BD233A"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121F1527" w14:textId="77777777" w:rsidTr="0050094E">
        <w:tc>
          <w:tcPr>
            <w:tcW w:w="9576" w:type="dxa"/>
          </w:tcPr>
          <w:p w14:paraId="0CA43201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23D9A5A4" w14:textId="77777777" w:rsidTr="00BD233A">
        <w:trPr>
          <w:trHeight w:val="454"/>
        </w:trPr>
        <w:tc>
          <w:tcPr>
            <w:tcW w:w="9375" w:type="dxa"/>
          </w:tcPr>
          <w:p w14:paraId="4D7B22E7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36806257" w:edGrp="everyone"/>
            <w:permEnd w:id="236806257"/>
          </w:p>
          <w:p w14:paraId="07F6D86E" w14:textId="77777777" w:rsidR="00BD233A" w:rsidRPr="00D521A8" w:rsidRDefault="00BD233A" w:rsidP="00DE20A1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DE20A1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DE20A1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DESARROLLO DE APLICACIONES INFORMÁTICAS</w:t>
            </w:r>
          </w:p>
        </w:tc>
      </w:tr>
    </w:tbl>
    <w:p w14:paraId="6FB44876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724CC66F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8F01892" w14:textId="77777777" w:rsidTr="00B250EA">
        <w:trPr>
          <w:trHeight w:val="1059"/>
        </w:trPr>
        <w:tc>
          <w:tcPr>
            <w:tcW w:w="9430" w:type="dxa"/>
          </w:tcPr>
          <w:p w14:paraId="06657C00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109865329" w:edGrp="everyone"/>
            <w:permEnd w:id="1109865329"/>
          </w:p>
          <w:p w14:paraId="7E52C039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89478250" w:edGrp="everyone"/>
            <w:permEnd w:id="1889478250"/>
          </w:p>
          <w:p w14:paraId="47A53BB3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862230972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862230972"/>
          </w:p>
        </w:tc>
      </w:tr>
    </w:tbl>
    <w:p w14:paraId="1DEB6B0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B7520F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3BE0DB52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077F6E05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22B6A20D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AC5CB4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6D49A4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AF1A20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8A4013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6C8FBE2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773E4EC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21E0B8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DE20A1" w:rsidRPr="009451C3" w14:paraId="24C19F84" w14:textId="77777777" w:rsidTr="00DE20A1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7390D5" w14:textId="77777777" w:rsidR="00DE20A1" w:rsidRPr="009451C3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88197E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 xml:space="preserve">BASE DE DATOS  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46AFA4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CD219D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18F4140" w14:textId="77777777" w:rsidR="00DE20A1" w:rsidRPr="005E088E" w:rsidRDefault="00DE20A1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C71D73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258606236" w:edGrp="everyone"/>
                  <w:permEnd w:id="258606236"/>
                </w:p>
              </w:tc>
            </w:tr>
            <w:tr w:rsidR="00DE20A1" w:rsidRPr="009451C3" w14:paraId="3F810D72" w14:textId="77777777" w:rsidTr="00DE20A1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116385" w14:textId="77777777" w:rsidR="00DE20A1" w:rsidRPr="009451C3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23B39E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ENTORNO DE DESARROLLO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AE871F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82781E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746F827" w14:textId="77777777" w:rsidR="00DE20A1" w:rsidRPr="005E088E" w:rsidRDefault="00DE20A1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AAE788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492440323" w:edGrp="everyone"/>
                  <w:permEnd w:id="492440323"/>
                </w:p>
              </w:tc>
            </w:tr>
            <w:tr w:rsidR="00DE20A1" w:rsidRPr="009451C3" w14:paraId="13912C08" w14:textId="77777777" w:rsidTr="00DE20A1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ED9B5D" w14:textId="77777777" w:rsidR="00DE20A1" w:rsidRPr="009451C3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6E2D88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 xml:space="preserve">LENGUAJES DE MARCAS Y SISTEMAS DE GESTIÓN DE LA INFORMACIÓN 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D57FB7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9169FF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19C1F4C" w14:textId="77777777" w:rsidR="00DE20A1" w:rsidRPr="005E088E" w:rsidRDefault="00DE20A1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698146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64994744" w:edGrp="everyone"/>
                  <w:permEnd w:id="1264994744"/>
                </w:p>
              </w:tc>
            </w:tr>
            <w:tr w:rsidR="00DE20A1" w:rsidRPr="009451C3" w14:paraId="32BE7487" w14:textId="77777777" w:rsidTr="00DE20A1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52DAF7" w14:textId="77777777" w:rsidR="00DE20A1" w:rsidRPr="009451C3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70813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PROGRAMACIÓN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EDB2A6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EB3371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D21452E" w14:textId="77777777" w:rsidR="00DE20A1" w:rsidRPr="005E088E" w:rsidRDefault="00DE20A1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67A1FE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2033337961" w:edGrp="everyone"/>
                  <w:permEnd w:id="2033337961"/>
                </w:p>
              </w:tc>
            </w:tr>
            <w:tr w:rsidR="00DE20A1" w:rsidRPr="009451C3" w14:paraId="74D95EE3" w14:textId="77777777" w:rsidTr="00DE20A1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891E0F" w14:textId="77777777" w:rsidR="00DE20A1" w:rsidRPr="009451C3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52F612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SISTEMAS INFORMÁTICOS 2ª Edición (2017) (Isabel Mª Jiménez Cumbreras)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B6FB76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GARCETA GRUPO 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D9BF6C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9788416228935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D917F1B" w14:textId="77777777" w:rsidR="00DE20A1" w:rsidRPr="005E088E" w:rsidRDefault="00DE20A1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C605CE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673273158" w:edGrp="everyone"/>
                  <w:permEnd w:id="673273158"/>
                </w:p>
              </w:tc>
            </w:tr>
            <w:tr w:rsidR="00DE20A1" w:rsidRPr="009451C3" w14:paraId="79346B69" w14:textId="77777777" w:rsidTr="00DE20A1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1A2D5D" w14:textId="77777777" w:rsidR="00DE20A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4B2F36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FORMACIÓN Y ORIENTACIÓN LABORAL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5F1012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F85A21" w14:textId="77777777" w:rsidR="00DE20A1" w:rsidRPr="00DE20A1" w:rsidRDefault="00DE20A1" w:rsidP="00DE20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20A1">
                    <w:rPr>
                      <w:rFonts w:ascii="Arial" w:hAnsi="Arial" w:cs="Arial"/>
                      <w:sz w:val="16"/>
                      <w:szCs w:val="16"/>
                    </w:rPr>
                    <w:t>9788413660813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3A68ACA" w14:textId="77777777" w:rsidR="00DE20A1" w:rsidRPr="005E088E" w:rsidRDefault="00493BC6" w:rsidP="00DE20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13,30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274951" w14:textId="77777777" w:rsidR="00DE20A1" w:rsidRPr="00CF4131" w:rsidRDefault="00DE20A1" w:rsidP="00DE20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867251210" w:edGrp="everyone"/>
                  <w:permEnd w:id="867251210"/>
                </w:p>
              </w:tc>
            </w:tr>
            <w:tr w:rsidR="005E088E" w:rsidRPr="009451C3" w14:paraId="66CBEDB6" w14:textId="77777777" w:rsidTr="005E088E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0983D1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12DFAF" w14:textId="77777777" w:rsidR="005E088E" w:rsidRPr="005E088E" w:rsidRDefault="005E088E" w:rsidP="005E088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1C3907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C4B66F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0978197" w14:textId="77777777" w:rsidR="005E088E" w:rsidRPr="005E088E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533959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319263306" w:edGrp="everyone"/>
                  <w:permEnd w:id="1319263306"/>
                </w:p>
              </w:tc>
            </w:tr>
            <w:tr w:rsidR="005E088E" w:rsidRPr="009451C3" w14:paraId="1AFF2356" w14:textId="77777777" w:rsidTr="00260842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6B4BFD" w14:textId="77777777" w:rsidR="005E088E" w:rsidRPr="009451C3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</w:tcPr>
                <w:p w14:paraId="074EFFD5" w14:textId="77777777" w:rsidR="005E088E" w:rsidRPr="009032F0" w:rsidRDefault="005E088E" w:rsidP="005E088E"/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</w:tcPr>
                <w:p w14:paraId="7CB93676" w14:textId="77777777" w:rsidR="005E088E" w:rsidRPr="009032F0" w:rsidRDefault="005E088E" w:rsidP="005E088E"/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686B53E3" w14:textId="77777777" w:rsidR="005E088E" w:rsidRPr="009032F0" w:rsidRDefault="005E088E" w:rsidP="005E088E"/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87E1197" w14:textId="77777777" w:rsidR="005E088E" w:rsidRPr="00441C6F" w:rsidRDefault="005E088E" w:rsidP="005E08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75BDCD" w14:textId="77777777" w:rsidR="005E088E" w:rsidRPr="00CF4131" w:rsidRDefault="005E088E" w:rsidP="005E088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2003852503" w:edGrp="everyone"/>
                  <w:permEnd w:id="2003852503"/>
                </w:p>
              </w:tc>
            </w:tr>
            <w:tr w:rsidR="005F1761" w:rsidRPr="003A31D4" w14:paraId="789593A6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FB671E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6FAFD1AC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0BA347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2483B4EF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BC0FC01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90A1A1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1973E868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4E324E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BEC9C7F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3C9CE4" w14:textId="77777777" w:rsidR="005F1761" w:rsidRDefault="005F1761" w:rsidP="005E088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5B87C1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141B6466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A7A9D6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12B383B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218FFD6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47988800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47988800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610BE0E6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E7649C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D0BB76C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58882BB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FBFD4C3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1D520453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6E7CA291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249700887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249700887"/>
            <w:r w:rsidRPr="0045356D">
              <w:t>libros</w:t>
            </w:r>
          </w:p>
          <w:p w14:paraId="3E757A47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593846738" w:edGrp="everyone"/>
            <w:r w:rsidR="00B64EF9">
              <w:t xml:space="preserve">    </w:t>
            </w:r>
            <w:permEnd w:id="1593846738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254A0750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3C4AB759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1968B404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60CEB965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75AB3D84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4563EB63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24075371" w14:textId="77777777" w:rsidR="00480B68" w:rsidRDefault="00480B68" w:rsidP="00AF2BFA">
      <w:pPr>
        <w:spacing w:after="0" w:line="240" w:lineRule="auto"/>
        <w:jc w:val="center"/>
      </w:pPr>
    </w:p>
    <w:p w14:paraId="4818E58D" w14:textId="77777777" w:rsidR="00514CBC" w:rsidRDefault="00514CBC" w:rsidP="00D521A8">
      <w:pPr>
        <w:rPr>
          <w:lang w:val="es-ES_tradnl"/>
        </w:rPr>
      </w:pPr>
    </w:p>
    <w:p w14:paraId="7E2B2158" w14:textId="77777777" w:rsidR="00514CBC" w:rsidRDefault="00514CBC" w:rsidP="00D521A8">
      <w:pPr>
        <w:rPr>
          <w:lang w:val="es-ES_tradnl"/>
        </w:rPr>
      </w:pPr>
    </w:p>
    <w:p w14:paraId="57AB25FA" w14:textId="77777777" w:rsidR="00C64EB6" w:rsidRPr="00C64EB6" w:rsidRDefault="00C64EB6" w:rsidP="00C64EB6">
      <w:pPr>
        <w:rPr>
          <w:rFonts w:ascii="Gill Sans MT" w:eastAsia="Gill Sans MT" w:hAnsi="Gill Sans MT"/>
        </w:rPr>
      </w:pPr>
      <w:r w:rsidRPr="00C64EB6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5BDCCF25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4103AACA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44BBD3E2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74BC7065" w14:textId="77777777" w:rsidR="00C64EB6" w:rsidRPr="00C64EB6" w:rsidRDefault="00C64EB6" w:rsidP="00C64EB6">
      <w:pPr>
        <w:jc w:val="both"/>
        <w:rPr>
          <w:rFonts w:ascii="Gill Sans MT" w:eastAsia="Gill Sans MT" w:hAnsi="Gill Sans MT"/>
          <w:b/>
          <w:lang w:val="es-ES_tradnl"/>
        </w:rPr>
      </w:pPr>
      <w:r w:rsidRPr="00C64EB6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7C30D716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78B865B1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Saludos cordiales.</w:t>
      </w:r>
    </w:p>
    <w:p w14:paraId="55223D7F" w14:textId="77777777" w:rsidR="00C64EB6" w:rsidRPr="00C64EB6" w:rsidRDefault="00C64EB6" w:rsidP="00C64EB6">
      <w:pPr>
        <w:jc w:val="both"/>
        <w:rPr>
          <w:rFonts w:ascii="Gill Sans MT" w:eastAsia="Gill Sans MT" w:hAnsi="Gill Sans MT"/>
          <w:lang w:val="es-ES_tradnl"/>
        </w:rPr>
      </w:pPr>
    </w:p>
    <w:p w14:paraId="1D9E1744" w14:textId="77777777" w:rsidR="00C64EB6" w:rsidRPr="00C64EB6" w:rsidRDefault="00C64EB6" w:rsidP="00C64EB6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lang w:val="es-ES_tradnl"/>
        </w:rPr>
        <w:tab/>
      </w:r>
      <w:r w:rsidRPr="00C64EB6">
        <w:rPr>
          <w:rFonts w:ascii="Gill Sans MT" w:eastAsia="Gill Sans MT" w:hAnsi="Gill Sans MT"/>
          <w:b/>
          <w:lang w:val="es-ES_tradnl"/>
        </w:rPr>
        <w:t>DIRECTORA GENERAL</w:t>
      </w:r>
    </w:p>
    <w:p w14:paraId="54EF5548" w14:textId="77777777" w:rsidR="00C64EB6" w:rsidRPr="00C64EB6" w:rsidRDefault="00C64EB6" w:rsidP="00C64EB6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C64EB6">
        <w:rPr>
          <w:rFonts w:ascii="Gill Sans MT" w:eastAsia="Gill Sans MT" w:hAnsi="Gill Sans MT"/>
          <w:lang w:val="es-ES_tradnl"/>
        </w:rPr>
        <w:t>Esther Hernanz Gila</w:t>
      </w:r>
    </w:p>
    <w:p w14:paraId="7CA7933A" w14:textId="77777777" w:rsidR="00C64EB6" w:rsidRDefault="00C64EB6" w:rsidP="00D521A8">
      <w:pPr>
        <w:rPr>
          <w:lang w:val="es-ES_tradnl"/>
        </w:rPr>
      </w:pPr>
    </w:p>
    <w:p w14:paraId="43C823BD" w14:textId="77777777" w:rsidR="00C64EB6" w:rsidRDefault="00C64EB6" w:rsidP="00D521A8">
      <w:pPr>
        <w:rPr>
          <w:lang w:val="es-ES_tradnl"/>
        </w:rPr>
      </w:pPr>
    </w:p>
    <w:p w14:paraId="700FD350" w14:textId="77777777" w:rsidR="00D521A8" w:rsidRPr="00D521A8" w:rsidRDefault="00D521A8" w:rsidP="00AF2BFA">
      <w:pPr>
        <w:spacing w:after="0" w:line="240" w:lineRule="auto"/>
        <w:jc w:val="center"/>
        <w:rPr>
          <w:lang w:val="es-ES_tradnl"/>
        </w:rPr>
      </w:pPr>
    </w:p>
    <w:sectPr w:rsidR="00D521A8" w:rsidRP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BF1E" w14:textId="77777777" w:rsidR="00CC7B73" w:rsidRDefault="00CC7B73">
      <w:pPr>
        <w:spacing w:after="0" w:line="240" w:lineRule="auto"/>
      </w:pPr>
      <w:r>
        <w:separator/>
      </w:r>
    </w:p>
  </w:endnote>
  <w:endnote w:type="continuationSeparator" w:id="0">
    <w:p w14:paraId="6E04F553" w14:textId="77777777" w:rsidR="00CC7B73" w:rsidRDefault="00CC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931C" w14:textId="77777777" w:rsidR="00CC7B73" w:rsidRDefault="00CC7B73">
      <w:pPr>
        <w:spacing w:after="0" w:line="240" w:lineRule="auto"/>
      </w:pPr>
      <w:r>
        <w:separator/>
      </w:r>
    </w:p>
  </w:footnote>
  <w:footnote w:type="continuationSeparator" w:id="0">
    <w:p w14:paraId="2A5AC10C" w14:textId="77777777" w:rsidR="00CC7B73" w:rsidRDefault="00CC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FD27" w14:textId="77777777" w:rsidR="0021537F" w:rsidRDefault="004D3C8E">
    <w:pPr>
      <w:pStyle w:val="Encabezado"/>
    </w:pPr>
    <w:r>
      <w:rPr>
        <w:noProof/>
      </w:rPr>
      <w:pict w14:anchorId="376AF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3B91" w14:textId="77777777" w:rsidR="0021537F" w:rsidRDefault="004D3C8E">
    <w:pPr>
      <w:pStyle w:val="Encabezado"/>
    </w:pPr>
    <w:r>
      <w:rPr>
        <w:noProof/>
      </w:rPr>
      <w:pict w14:anchorId="1E50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DA32" w14:textId="77777777" w:rsidR="0021537F" w:rsidRDefault="004D3C8E">
    <w:pPr>
      <w:pStyle w:val="Encabezado"/>
    </w:pPr>
    <w:r>
      <w:rPr>
        <w:noProof/>
      </w:rPr>
      <w:pict w14:anchorId="0B2CE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/sM9HkZwf1IselksUR+YS6I1CinFAOM8E0XbicVHm9u7nZztRpPPeeD6SdIYXL/MNraJ9Q/5ZpMw4OZat2oWFQ==" w:salt="9kEX/7a1b7VTk2snYLunGw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0F72AF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62B6B"/>
    <w:rsid w:val="003738A5"/>
    <w:rsid w:val="003A31D4"/>
    <w:rsid w:val="003A4CE9"/>
    <w:rsid w:val="003A5905"/>
    <w:rsid w:val="003B2A7C"/>
    <w:rsid w:val="003E1F7F"/>
    <w:rsid w:val="004028B1"/>
    <w:rsid w:val="0040334B"/>
    <w:rsid w:val="00411957"/>
    <w:rsid w:val="0041287B"/>
    <w:rsid w:val="00421314"/>
    <w:rsid w:val="004405F3"/>
    <w:rsid w:val="00441C6F"/>
    <w:rsid w:val="004462A5"/>
    <w:rsid w:val="00450711"/>
    <w:rsid w:val="0045356D"/>
    <w:rsid w:val="00454E7B"/>
    <w:rsid w:val="00460300"/>
    <w:rsid w:val="00467454"/>
    <w:rsid w:val="00471EC5"/>
    <w:rsid w:val="00476E2C"/>
    <w:rsid w:val="00480B68"/>
    <w:rsid w:val="00486B83"/>
    <w:rsid w:val="00493BC6"/>
    <w:rsid w:val="00494038"/>
    <w:rsid w:val="00496084"/>
    <w:rsid w:val="00496EAA"/>
    <w:rsid w:val="004A4C70"/>
    <w:rsid w:val="004C2606"/>
    <w:rsid w:val="004C527F"/>
    <w:rsid w:val="004D3C8E"/>
    <w:rsid w:val="004E30D9"/>
    <w:rsid w:val="004F1765"/>
    <w:rsid w:val="004F187E"/>
    <w:rsid w:val="004F42DE"/>
    <w:rsid w:val="00513E77"/>
    <w:rsid w:val="00514CBC"/>
    <w:rsid w:val="0051607F"/>
    <w:rsid w:val="00522C1A"/>
    <w:rsid w:val="005271B7"/>
    <w:rsid w:val="00540596"/>
    <w:rsid w:val="005727E2"/>
    <w:rsid w:val="00577285"/>
    <w:rsid w:val="00581471"/>
    <w:rsid w:val="00581879"/>
    <w:rsid w:val="005A03B7"/>
    <w:rsid w:val="005A4CE4"/>
    <w:rsid w:val="005E088E"/>
    <w:rsid w:val="005F049A"/>
    <w:rsid w:val="005F1761"/>
    <w:rsid w:val="00605B5B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60245"/>
    <w:rsid w:val="00864444"/>
    <w:rsid w:val="0086704C"/>
    <w:rsid w:val="0087359F"/>
    <w:rsid w:val="00891541"/>
    <w:rsid w:val="0089175C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A02B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C0EC7"/>
    <w:rsid w:val="00AE1848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F7B"/>
    <w:rsid w:val="00C04B6E"/>
    <w:rsid w:val="00C06E1A"/>
    <w:rsid w:val="00C21B76"/>
    <w:rsid w:val="00C638F3"/>
    <w:rsid w:val="00C63929"/>
    <w:rsid w:val="00C64EB6"/>
    <w:rsid w:val="00C658BC"/>
    <w:rsid w:val="00C70981"/>
    <w:rsid w:val="00C9503F"/>
    <w:rsid w:val="00CC7B73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E20A1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A0129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22AF6"/>
    <w:rsid w:val="00F32729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380F8E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862DF99-F1E9-4122-A488-DE2EEF2A5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4</TotalTime>
  <Pages>2</Pages>
  <Words>275</Words>
  <Characters>1514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2016-09-09T18:53:00Z</cp:lastPrinted>
  <dcterms:created xsi:type="dcterms:W3CDTF">2021-06-24T15:53:00Z</dcterms:created>
  <dcterms:modified xsi:type="dcterms:W3CDTF">2021-07-14T11:25:00Z</dcterms:modified>
</cp:coreProperties>
</file>