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B5E84" w14:textId="77777777" w:rsidR="00BD233A" w:rsidRDefault="00EA0129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+</w:t>
      </w:r>
      <w:r w:rsidR="00BD233A"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30135FF5" w14:textId="77777777" w:rsidTr="0050094E">
        <w:tc>
          <w:tcPr>
            <w:tcW w:w="9576" w:type="dxa"/>
          </w:tcPr>
          <w:p w14:paraId="6995BA27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4785FB6C" w14:textId="77777777" w:rsidTr="00BD233A">
        <w:trPr>
          <w:trHeight w:val="454"/>
        </w:trPr>
        <w:tc>
          <w:tcPr>
            <w:tcW w:w="9375" w:type="dxa"/>
          </w:tcPr>
          <w:p w14:paraId="72550228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024998808" w:edGrp="everyone"/>
            <w:permEnd w:id="2024998808"/>
          </w:p>
          <w:p w14:paraId="4240B5A9" w14:textId="77777777" w:rsidR="00BD233A" w:rsidRPr="00D521A8" w:rsidRDefault="00BD233A" w:rsidP="005E088E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120ABB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1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5E088E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ADMINISTRACIÓN Y FINANZAS</w:t>
            </w:r>
          </w:p>
        </w:tc>
      </w:tr>
    </w:tbl>
    <w:p w14:paraId="7A0B2EB4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1A0BB2BE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0347792" w14:textId="77777777" w:rsidTr="00B250EA">
        <w:trPr>
          <w:trHeight w:val="1059"/>
        </w:trPr>
        <w:tc>
          <w:tcPr>
            <w:tcW w:w="9430" w:type="dxa"/>
          </w:tcPr>
          <w:p w14:paraId="4DD4E689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393837829" w:edGrp="everyone"/>
            <w:permEnd w:id="1393837829"/>
          </w:p>
          <w:p w14:paraId="7B9CE27E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446933113" w:edGrp="everyone"/>
            <w:permEnd w:id="1446933113"/>
          </w:p>
          <w:p w14:paraId="4CA9FBFA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382890995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1382890995"/>
          </w:p>
        </w:tc>
      </w:tr>
    </w:tbl>
    <w:p w14:paraId="67DBD60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77AEE15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21BF3749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0B08EC01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11657954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52AAD1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700691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B8BF38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8C9951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8E28752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56E5F42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49343B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E088E" w:rsidRPr="009451C3" w14:paraId="1B7F11D5" w14:textId="77777777" w:rsidTr="005E088E">
              <w:trPr>
                <w:trHeight w:hRule="exact" w:val="57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EC4056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6D259F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COMUNICACIÓN Y ATENCIÓN AL CLIENTE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48FA57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B88A35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09B12B5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298278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706646025" w:edGrp="everyone"/>
                  <w:permEnd w:id="1706646025"/>
                </w:p>
              </w:tc>
            </w:tr>
            <w:tr w:rsidR="005E088E" w:rsidRPr="009451C3" w14:paraId="3836276C" w14:textId="77777777" w:rsidTr="005E088E">
              <w:trPr>
                <w:trHeight w:hRule="exact" w:val="52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DBE2DB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9ADA87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GESTIÓN DE LA DOCUMENTACIÓN JURÍDICA Y EMPRESARILAL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BE4754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C35D00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8D389AA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550F3A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2139891537" w:edGrp="everyone"/>
                  <w:permEnd w:id="2139891537"/>
                </w:p>
              </w:tc>
            </w:tr>
            <w:tr w:rsidR="005E088E" w:rsidRPr="009451C3" w14:paraId="5386305A" w14:textId="77777777" w:rsidTr="005E088E">
              <w:trPr>
                <w:trHeight w:hRule="exact" w:val="47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931DBF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E8F51C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OFIMÁTICA Y PROCESO DE LA INFORMACIÓN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10335F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8FBBA0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F1DA31E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07A65E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556415086" w:edGrp="everyone"/>
                  <w:permEnd w:id="1556415086"/>
                </w:p>
              </w:tc>
            </w:tr>
            <w:tr w:rsidR="005E088E" w:rsidRPr="009451C3" w14:paraId="35B5D00C" w14:textId="77777777" w:rsidTr="005E088E">
              <w:trPr>
                <w:trHeight w:hRule="exact" w:val="707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F9BC1E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B2B96B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PROCESO INTEGRAL DE LA ACTIVIDAD COMERCIAL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8014A3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A49818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C6B9355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FFE9B7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91182801" w:edGrp="everyone"/>
                  <w:permEnd w:id="191182801"/>
                </w:p>
              </w:tc>
            </w:tr>
            <w:tr w:rsidR="005E088E" w:rsidRPr="009451C3" w14:paraId="7631001E" w14:textId="77777777" w:rsidTr="005E088E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FB298A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754A0E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RECURSOS HUMANOS Y RESPONSABILIDAD SOCIAL CORPORATIVA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A6DA66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153055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1EBE5FA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E26B08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450121236" w:edGrp="everyone"/>
                  <w:permEnd w:id="450121236"/>
                </w:p>
              </w:tc>
            </w:tr>
            <w:tr w:rsidR="005E088E" w:rsidRPr="009451C3" w14:paraId="66874DE7" w14:textId="77777777" w:rsidTr="005E088E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DE7EE0" w14:textId="77777777" w:rsidR="005E088E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B63A82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BUSINESS ADMINIST. &amp; FINANCE SB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EF4C9E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BURLINGTON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BOOKS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5B1681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9963-51-055-9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77B19D1" w14:textId="77777777" w:rsidR="005E088E" w:rsidRPr="005E088E" w:rsidRDefault="00B03796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24,65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9A67A7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449867310" w:edGrp="everyone"/>
                  <w:permEnd w:id="449867310"/>
                </w:p>
              </w:tc>
            </w:tr>
            <w:tr w:rsidR="005E088E" w:rsidRPr="009451C3" w14:paraId="7EEFD1EC" w14:textId="77777777" w:rsidTr="005E088E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C487C2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990C72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BUSINESS ADMINIST. &amp; FINANCE WB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7F4BB4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BURLINGTON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BOOKS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880D82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88E">
                    <w:rPr>
                      <w:rFonts w:ascii="Arial" w:hAnsi="Arial" w:cs="Arial"/>
                      <w:sz w:val="16"/>
                      <w:szCs w:val="16"/>
                    </w:rPr>
                    <w:t>9963-51-056-6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37B1B40" w14:textId="77777777" w:rsidR="005E088E" w:rsidRPr="005E088E" w:rsidRDefault="00B03796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16,10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D15D29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225741249" w:edGrp="everyone"/>
                  <w:permEnd w:id="1225741249"/>
                </w:p>
              </w:tc>
            </w:tr>
            <w:tr w:rsidR="005E088E" w:rsidRPr="009451C3" w14:paraId="2D5EF742" w14:textId="77777777" w:rsidTr="00260842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553761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</w:tcPr>
                <w:p w14:paraId="4D3A6CC3" w14:textId="77777777" w:rsidR="005E088E" w:rsidRPr="009032F0" w:rsidRDefault="005E088E" w:rsidP="005E088E"/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556B5D97" w14:textId="77777777" w:rsidR="005E088E" w:rsidRPr="009032F0" w:rsidRDefault="005E088E" w:rsidP="005E088E"/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12F24126" w14:textId="77777777" w:rsidR="005E088E" w:rsidRPr="009032F0" w:rsidRDefault="005E088E" w:rsidP="005E088E"/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2BA19BB" w14:textId="77777777" w:rsidR="005E088E" w:rsidRPr="00441C6F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7A0D59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468496349" w:edGrp="everyone"/>
                  <w:permEnd w:id="1468496349"/>
                </w:p>
              </w:tc>
            </w:tr>
            <w:tr w:rsidR="005F1761" w:rsidRPr="003A31D4" w14:paraId="1E30DF90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407658" w14:textId="77777777" w:rsidR="005F1761" w:rsidRDefault="005F1761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5708DFDD" w14:textId="77777777" w:rsidR="005F1761" w:rsidRPr="003A31D4" w:rsidRDefault="005F176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810F95" w14:textId="77777777" w:rsidR="005F1761" w:rsidRPr="003A31D4" w:rsidRDefault="005F1761" w:rsidP="008264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143F88FE" w14:textId="77777777" w:rsidR="005F1761" w:rsidRPr="003A31D4" w:rsidRDefault="005F17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4774526" w14:textId="77777777" w:rsidR="005F1761" w:rsidRDefault="005F176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A4AA94" w14:textId="77777777" w:rsidR="005F1761" w:rsidRPr="00CF4131" w:rsidRDefault="005F1761" w:rsidP="005009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63F90116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FD4B16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736788A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BB0F0A" w14:textId="77777777" w:rsidR="005F1761" w:rsidRDefault="00B03796" w:rsidP="00B0379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40</w:t>
                  </w:r>
                  <w:r w:rsidR="005E088E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76</w:t>
                  </w:r>
                  <w:r w:rsidR="005E088E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3CC25C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4F1ED4A7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AB95A3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B987696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530A59AB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8684382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8684382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7F430F72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D0FB35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84219B7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AE145E5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AB47D87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09407A4A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09A01EFC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484330524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484330524"/>
            <w:r w:rsidRPr="0045356D">
              <w:t>libros</w:t>
            </w:r>
          </w:p>
          <w:p w14:paraId="5ED16291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643901066" w:edGrp="everyone"/>
            <w:r w:rsidR="00B64EF9">
              <w:t xml:space="preserve">    </w:t>
            </w:r>
            <w:permEnd w:id="643901066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6859A535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3FB8A07F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28F1EBB9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63ECEBE6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1322D2A4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39F78943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5223C23C" w14:textId="77777777" w:rsidR="00480B68" w:rsidRDefault="00480B68" w:rsidP="00AF2BFA">
      <w:pPr>
        <w:spacing w:after="0" w:line="240" w:lineRule="auto"/>
        <w:jc w:val="center"/>
      </w:pPr>
    </w:p>
    <w:p w14:paraId="40DF6BC9" w14:textId="77777777" w:rsidR="00514CBC" w:rsidRDefault="00514CBC" w:rsidP="00D521A8">
      <w:pPr>
        <w:rPr>
          <w:lang w:val="es-ES_tradnl"/>
        </w:rPr>
      </w:pPr>
    </w:p>
    <w:p w14:paraId="5636DEC0" w14:textId="77777777" w:rsidR="00514CBC" w:rsidRDefault="00514CBC" w:rsidP="00D521A8">
      <w:pPr>
        <w:rPr>
          <w:lang w:val="es-ES_tradnl"/>
        </w:rPr>
      </w:pPr>
    </w:p>
    <w:p w14:paraId="120C58B3" w14:textId="77777777" w:rsidR="00A008AE" w:rsidRPr="00A008AE" w:rsidRDefault="00A008AE" w:rsidP="00A008AE">
      <w:pPr>
        <w:rPr>
          <w:rFonts w:ascii="Gill Sans MT" w:eastAsia="Gill Sans MT" w:hAnsi="Gill Sans MT"/>
        </w:rPr>
      </w:pPr>
      <w:r w:rsidRPr="00A008AE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7EB3828C" w14:textId="77777777" w:rsidR="00A008AE" w:rsidRPr="00A008AE" w:rsidRDefault="00A008AE" w:rsidP="00A008AE">
      <w:pPr>
        <w:jc w:val="both"/>
        <w:rPr>
          <w:rFonts w:ascii="Gill Sans MT" w:eastAsia="Gill Sans MT" w:hAnsi="Gill Sans MT"/>
          <w:lang w:val="es-ES_tradnl"/>
        </w:rPr>
      </w:pPr>
      <w:r w:rsidRPr="00A008AE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47A4258D" w14:textId="77777777" w:rsidR="00A008AE" w:rsidRPr="00A008AE" w:rsidRDefault="00A008AE" w:rsidP="00A008AE">
      <w:pPr>
        <w:jc w:val="both"/>
        <w:rPr>
          <w:rFonts w:ascii="Gill Sans MT" w:eastAsia="Gill Sans MT" w:hAnsi="Gill Sans MT"/>
          <w:lang w:val="es-ES_tradnl"/>
        </w:rPr>
      </w:pPr>
      <w:r w:rsidRPr="00A008AE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7F417340" w14:textId="77777777" w:rsidR="00A008AE" w:rsidRPr="00A008AE" w:rsidRDefault="00A008AE" w:rsidP="00A008AE">
      <w:pPr>
        <w:jc w:val="both"/>
        <w:rPr>
          <w:rFonts w:ascii="Gill Sans MT" w:eastAsia="Gill Sans MT" w:hAnsi="Gill Sans MT"/>
          <w:lang w:val="es-ES_tradnl"/>
        </w:rPr>
      </w:pPr>
      <w:r w:rsidRPr="00A008AE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0CEF6713" w14:textId="77777777" w:rsidR="00A008AE" w:rsidRPr="00A008AE" w:rsidRDefault="00A008AE" w:rsidP="00A008AE">
      <w:pPr>
        <w:jc w:val="both"/>
        <w:rPr>
          <w:rFonts w:ascii="Gill Sans MT" w:eastAsia="Gill Sans MT" w:hAnsi="Gill Sans MT"/>
          <w:b/>
          <w:lang w:val="es-ES_tradnl"/>
        </w:rPr>
      </w:pPr>
      <w:r w:rsidRPr="00A008AE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5751EB17" w14:textId="77777777" w:rsidR="00A008AE" w:rsidRPr="00A008AE" w:rsidRDefault="00A008AE" w:rsidP="00A008AE">
      <w:pPr>
        <w:jc w:val="both"/>
        <w:rPr>
          <w:rFonts w:ascii="Gill Sans MT" w:eastAsia="Gill Sans MT" w:hAnsi="Gill Sans MT"/>
          <w:lang w:val="es-ES_tradnl"/>
        </w:rPr>
      </w:pPr>
      <w:r w:rsidRPr="00A008AE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7CB4AB1E" w14:textId="77777777" w:rsidR="00A008AE" w:rsidRPr="00A008AE" w:rsidRDefault="00A008AE" w:rsidP="00A008AE">
      <w:pPr>
        <w:jc w:val="both"/>
        <w:rPr>
          <w:rFonts w:ascii="Gill Sans MT" w:eastAsia="Gill Sans MT" w:hAnsi="Gill Sans MT"/>
          <w:lang w:val="es-ES_tradnl"/>
        </w:rPr>
      </w:pPr>
      <w:r w:rsidRPr="00A008AE">
        <w:rPr>
          <w:rFonts w:ascii="Gill Sans MT" w:eastAsia="Gill Sans MT" w:hAnsi="Gill Sans MT"/>
          <w:lang w:val="es-ES_tradnl"/>
        </w:rPr>
        <w:t>Saludos cordiales.</w:t>
      </w:r>
    </w:p>
    <w:p w14:paraId="3A158EF7" w14:textId="77777777" w:rsidR="00A008AE" w:rsidRPr="00A008AE" w:rsidRDefault="00A008AE" w:rsidP="00A008AE">
      <w:pPr>
        <w:jc w:val="both"/>
        <w:rPr>
          <w:rFonts w:ascii="Gill Sans MT" w:eastAsia="Gill Sans MT" w:hAnsi="Gill Sans MT"/>
          <w:lang w:val="es-ES_tradnl"/>
        </w:rPr>
      </w:pPr>
    </w:p>
    <w:p w14:paraId="681A7750" w14:textId="77777777" w:rsidR="00A008AE" w:rsidRPr="00A008AE" w:rsidRDefault="00A008AE" w:rsidP="00A008AE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A008AE">
        <w:rPr>
          <w:rFonts w:ascii="Gill Sans MT" w:eastAsia="Gill Sans MT" w:hAnsi="Gill Sans MT"/>
          <w:lang w:val="es-ES_tradnl"/>
        </w:rPr>
        <w:tab/>
      </w:r>
      <w:r w:rsidRPr="00A008AE">
        <w:rPr>
          <w:rFonts w:ascii="Gill Sans MT" w:eastAsia="Gill Sans MT" w:hAnsi="Gill Sans MT"/>
          <w:lang w:val="es-ES_tradnl"/>
        </w:rPr>
        <w:tab/>
      </w:r>
      <w:r w:rsidRPr="00A008AE">
        <w:rPr>
          <w:rFonts w:ascii="Gill Sans MT" w:eastAsia="Gill Sans MT" w:hAnsi="Gill Sans MT"/>
          <w:lang w:val="es-ES_tradnl"/>
        </w:rPr>
        <w:tab/>
      </w:r>
      <w:r w:rsidRPr="00A008AE">
        <w:rPr>
          <w:rFonts w:ascii="Gill Sans MT" w:eastAsia="Gill Sans MT" w:hAnsi="Gill Sans MT"/>
          <w:lang w:val="es-ES_tradnl"/>
        </w:rPr>
        <w:tab/>
      </w:r>
      <w:r w:rsidRPr="00A008AE">
        <w:rPr>
          <w:rFonts w:ascii="Gill Sans MT" w:eastAsia="Gill Sans MT" w:hAnsi="Gill Sans MT"/>
          <w:lang w:val="es-ES_tradnl"/>
        </w:rPr>
        <w:tab/>
      </w:r>
      <w:r w:rsidRPr="00A008AE">
        <w:rPr>
          <w:rFonts w:ascii="Gill Sans MT" w:eastAsia="Gill Sans MT" w:hAnsi="Gill Sans MT"/>
          <w:lang w:val="es-ES_tradnl"/>
        </w:rPr>
        <w:tab/>
      </w:r>
      <w:r w:rsidRPr="00A008AE">
        <w:rPr>
          <w:rFonts w:ascii="Gill Sans MT" w:eastAsia="Gill Sans MT" w:hAnsi="Gill Sans MT"/>
          <w:lang w:val="es-ES_tradnl"/>
        </w:rPr>
        <w:tab/>
      </w:r>
      <w:r w:rsidRPr="00A008AE">
        <w:rPr>
          <w:rFonts w:ascii="Gill Sans MT" w:eastAsia="Gill Sans MT" w:hAnsi="Gill Sans MT"/>
          <w:lang w:val="es-ES_tradnl"/>
        </w:rPr>
        <w:tab/>
      </w:r>
      <w:r w:rsidRPr="00A008AE">
        <w:rPr>
          <w:rFonts w:ascii="Gill Sans MT" w:eastAsia="Gill Sans MT" w:hAnsi="Gill Sans MT"/>
          <w:b/>
          <w:lang w:val="es-ES_tradnl"/>
        </w:rPr>
        <w:t>DIRECTORA GENERAL</w:t>
      </w:r>
    </w:p>
    <w:p w14:paraId="5A60333E" w14:textId="77777777" w:rsidR="00A008AE" w:rsidRPr="00A008AE" w:rsidRDefault="00A008AE" w:rsidP="00A008AE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A008AE">
        <w:rPr>
          <w:rFonts w:ascii="Gill Sans MT" w:eastAsia="Gill Sans MT" w:hAnsi="Gill Sans MT"/>
          <w:lang w:val="es-ES_tradnl"/>
        </w:rPr>
        <w:t>Esther Hernanz Gila</w:t>
      </w:r>
    </w:p>
    <w:p w14:paraId="379AC30A" w14:textId="77777777" w:rsidR="00A008AE" w:rsidRDefault="00A008AE" w:rsidP="00D521A8">
      <w:pPr>
        <w:rPr>
          <w:lang w:val="es-ES_tradnl"/>
        </w:rPr>
      </w:pPr>
    </w:p>
    <w:sectPr w:rsidR="00A008AE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57C9C" w14:textId="77777777" w:rsidR="00BF3488" w:rsidRDefault="00BF3488">
      <w:pPr>
        <w:spacing w:after="0" w:line="240" w:lineRule="auto"/>
      </w:pPr>
      <w:r>
        <w:separator/>
      </w:r>
    </w:p>
  </w:endnote>
  <w:endnote w:type="continuationSeparator" w:id="0">
    <w:p w14:paraId="4DA1CCA0" w14:textId="77777777" w:rsidR="00BF3488" w:rsidRDefault="00BF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3797" w14:textId="77777777" w:rsidR="00BF3488" w:rsidRDefault="00BF3488">
      <w:pPr>
        <w:spacing w:after="0" w:line="240" w:lineRule="auto"/>
      </w:pPr>
      <w:r>
        <w:separator/>
      </w:r>
    </w:p>
  </w:footnote>
  <w:footnote w:type="continuationSeparator" w:id="0">
    <w:p w14:paraId="6DED3C7D" w14:textId="77777777" w:rsidR="00BF3488" w:rsidRDefault="00BF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76B0" w14:textId="77777777" w:rsidR="0021537F" w:rsidRDefault="009072FC">
    <w:pPr>
      <w:pStyle w:val="Encabezado"/>
    </w:pPr>
    <w:r>
      <w:rPr>
        <w:noProof/>
      </w:rPr>
      <w:pict w14:anchorId="73C31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CF34" w14:textId="77777777" w:rsidR="0021537F" w:rsidRDefault="009072FC">
    <w:pPr>
      <w:pStyle w:val="Encabezado"/>
    </w:pPr>
    <w:r>
      <w:rPr>
        <w:noProof/>
      </w:rPr>
      <w:pict w14:anchorId="1D729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64EDC" w14:textId="77777777" w:rsidR="0021537F" w:rsidRDefault="009072FC">
    <w:pPr>
      <w:pStyle w:val="Encabezado"/>
    </w:pPr>
    <w:r>
      <w:rPr>
        <w:noProof/>
      </w:rPr>
      <w:pict w14:anchorId="4FDAC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2D489728"/>
    <w:lvl w:ilvl="0" w:tplc="5276E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GKBkViHceZPHhG1bPoXFFLf4W8Km1AGz4i+02AobPKatLl3msHOn0S2D7ajJtXt/Rf13R+pRNfO1f+5TwXiq+w==" w:salt="ZeLPbQ8B0MwRdoatjwHlkw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16A78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3DEB"/>
    <w:rsid w:val="00084088"/>
    <w:rsid w:val="000B11DF"/>
    <w:rsid w:val="000B3DAF"/>
    <w:rsid w:val="000C7604"/>
    <w:rsid w:val="000D3FD7"/>
    <w:rsid w:val="000D414F"/>
    <w:rsid w:val="000E5032"/>
    <w:rsid w:val="00100145"/>
    <w:rsid w:val="00107B7A"/>
    <w:rsid w:val="00117C27"/>
    <w:rsid w:val="00120ABB"/>
    <w:rsid w:val="0012380D"/>
    <w:rsid w:val="00182217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6CF8"/>
    <w:rsid w:val="00265684"/>
    <w:rsid w:val="00276200"/>
    <w:rsid w:val="002932BE"/>
    <w:rsid w:val="00296EE2"/>
    <w:rsid w:val="002C3963"/>
    <w:rsid w:val="002D3F08"/>
    <w:rsid w:val="002E78AD"/>
    <w:rsid w:val="00307BD6"/>
    <w:rsid w:val="0032754A"/>
    <w:rsid w:val="0034159C"/>
    <w:rsid w:val="00342B22"/>
    <w:rsid w:val="0034637A"/>
    <w:rsid w:val="00350276"/>
    <w:rsid w:val="00362B6B"/>
    <w:rsid w:val="003A31D4"/>
    <w:rsid w:val="003A4CE9"/>
    <w:rsid w:val="003A5905"/>
    <w:rsid w:val="003B2A7C"/>
    <w:rsid w:val="003E1F7F"/>
    <w:rsid w:val="004028B1"/>
    <w:rsid w:val="0040334B"/>
    <w:rsid w:val="0041287B"/>
    <w:rsid w:val="00421314"/>
    <w:rsid w:val="004405F3"/>
    <w:rsid w:val="00441C6F"/>
    <w:rsid w:val="004462A5"/>
    <w:rsid w:val="00450711"/>
    <w:rsid w:val="0045356D"/>
    <w:rsid w:val="00454E7B"/>
    <w:rsid w:val="00467454"/>
    <w:rsid w:val="00471EC5"/>
    <w:rsid w:val="00473F27"/>
    <w:rsid w:val="00476E2C"/>
    <w:rsid w:val="00480B68"/>
    <w:rsid w:val="00486B83"/>
    <w:rsid w:val="00494038"/>
    <w:rsid w:val="00496084"/>
    <w:rsid w:val="00496EAA"/>
    <w:rsid w:val="004A4C70"/>
    <w:rsid w:val="004C2606"/>
    <w:rsid w:val="004C527F"/>
    <w:rsid w:val="004E30D9"/>
    <w:rsid w:val="004F1765"/>
    <w:rsid w:val="004F187E"/>
    <w:rsid w:val="004F42DE"/>
    <w:rsid w:val="00513E77"/>
    <w:rsid w:val="00514CBC"/>
    <w:rsid w:val="0051607F"/>
    <w:rsid w:val="00522C1A"/>
    <w:rsid w:val="005271B7"/>
    <w:rsid w:val="00540596"/>
    <w:rsid w:val="005727E2"/>
    <w:rsid w:val="00581471"/>
    <w:rsid w:val="00581879"/>
    <w:rsid w:val="005A03B7"/>
    <w:rsid w:val="005A4CE4"/>
    <w:rsid w:val="005E088E"/>
    <w:rsid w:val="005F049A"/>
    <w:rsid w:val="005F1761"/>
    <w:rsid w:val="00605B5B"/>
    <w:rsid w:val="0065626E"/>
    <w:rsid w:val="0065705A"/>
    <w:rsid w:val="0065777A"/>
    <w:rsid w:val="00671915"/>
    <w:rsid w:val="0068181F"/>
    <w:rsid w:val="00697B76"/>
    <w:rsid w:val="006B12E0"/>
    <w:rsid w:val="006E0607"/>
    <w:rsid w:val="006F5C6A"/>
    <w:rsid w:val="006F6C07"/>
    <w:rsid w:val="007069A0"/>
    <w:rsid w:val="0073328F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7E656C"/>
    <w:rsid w:val="00824809"/>
    <w:rsid w:val="0082642D"/>
    <w:rsid w:val="008332F2"/>
    <w:rsid w:val="00860245"/>
    <w:rsid w:val="00864444"/>
    <w:rsid w:val="0086704C"/>
    <w:rsid w:val="008717F4"/>
    <w:rsid w:val="0087359F"/>
    <w:rsid w:val="0089175C"/>
    <w:rsid w:val="0089563E"/>
    <w:rsid w:val="008A0050"/>
    <w:rsid w:val="008D2D88"/>
    <w:rsid w:val="008D5097"/>
    <w:rsid w:val="008F046B"/>
    <w:rsid w:val="009072FC"/>
    <w:rsid w:val="0091531C"/>
    <w:rsid w:val="00937234"/>
    <w:rsid w:val="009451C3"/>
    <w:rsid w:val="00975FA8"/>
    <w:rsid w:val="009945B2"/>
    <w:rsid w:val="009A4027"/>
    <w:rsid w:val="009C7B7F"/>
    <w:rsid w:val="009D4055"/>
    <w:rsid w:val="009D7859"/>
    <w:rsid w:val="009E50B8"/>
    <w:rsid w:val="00A008AE"/>
    <w:rsid w:val="00A12C8D"/>
    <w:rsid w:val="00A159C6"/>
    <w:rsid w:val="00A20E54"/>
    <w:rsid w:val="00A33B73"/>
    <w:rsid w:val="00A42862"/>
    <w:rsid w:val="00A4609D"/>
    <w:rsid w:val="00A466CB"/>
    <w:rsid w:val="00A472C2"/>
    <w:rsid w:val="00A52EF6"/>
    <w:rsid w:val="00A658BD"/>
    <w:rsid w:val="00A66F98"/>
    <w:rsid w:val="00A75962"/>
    <w:rsid w:val="00A84F7E"/>
    <w:rsid w:val="00A873B9"/>
    <w:rsid w:val="00AA1F64"/>
    <w:rsid w:val="00AA350D"/>
    <w:rsid w:val="00AC0EC7"/>
    <w:rsid w:val="00AE1848"/>
    <w:rsid w:val="00AF2BFA"/>
    <w:rsid w:val="00AF2CD0"/>
    <w:rsid w:val="00B03032"/>
    <w:rsid w:val="00B03796"/>
    <w:rsid w:val="00B17EF9"/>
    <w:rsid w:val="00B32FE6"/>
    <w:rsid w:val="00B341D1"/>
    <w:rsid w:val="00B4582F"/>
    <w:rsid w:val="00B4754F"/>
    <w:rsid w:val="00B55F12"/>
    <w:rsid w:val="00B63421"/>
    <w:rsid w:val="00B64EF9"/>
    <w:rsid w:val="00B72F3D"/>
    <w:rsid w:val="00B736DB"/>
    <w:rsid w:val="00BA5DF2"/>
    <w:rsid w:val="00BB1F49"/>
    <w:rsid w:val="00BB2B64"/>
    <w:rsid w:val="00BB5883"/>
    <w:rsid w:val="00BB76B5"/>
    <w:rsid w:val="00BD233A"/>
    <w:rsid w:val="00BF2F7B"/>
    <w:rsid w:val="00BF3488"/>
    <w:rsid w:val="00C04B6E"/>
    <w:rsid w:val="00C06E1A"/>
    <w:rsid w:val="00C21B76"/>
    <w:rsid w:val="00C638F3"/>
    <w:rsid w:val="00C63929"/>
    <w:rsid w:val="00C658BC"/>
    <w:rsid w:val="00C70981"/>
    <w:rsid w:val="00C9503F"/>
    <w:rsid w:val="00CD57B3"/>
    <w:rsid w:val="00CD58A8"/>
    <w:rsid w:val="00CE6858"/>
    <w:rsid w:val="00CF4131"/>
    <w:rsid w:val="00D07928"/>
    <w:rsid w:val="00D14A8C"/>
    <w:rsid w:val="00D37CBC"/>
    <w:rsid w:val="00D50FF6"/>
    <w:rsid w:val="00D521A8"/>
    <w:rsid w:val="00D66238"/>
    <w:rsid w:val="00D67F4B"/>
    <w:rsid w:val="00D7203D"/>
    <w:rsid w:val="00D8142C"/>
    <w:rsid w:val="00D93F7C"/>
    <w:rsid w:val="00D97579"/>
    <w:rsid w:val="00DA12E3"/>
    <w:rsid w:val="00DA1318"/>
    <w:rsid w:val="00DA1E28"/>
    <w:rsid w:val="00DA4CBF"/>
    <w:rsid w:val="00DC2B01"/>
    <w:rsid w:val="00DC45DF"/>
    <w:rsid w:val="00DF0135"/>
    <w:rsid w:val="00DF2B7C"/>
    <w:rsid w:val="00E039B4"/>
    <w:rsid w:val="00E03FC8"/>
    <w:rsid w:val="00E068F0"/>
    <w:rsid w:val="00E15947"/>
    <w:rsid w:val="00E1633D"/>
    <w:rsid w:val="00E30451"/>
    <w:rsid w:val="00E418B3"/>
    <w:rsid w:val="00E5738E"/>
    <w:rsid w:val="00E62E54"/>
    <w:rsid w:val="00E812DB"/>
    <w:rsid w:val="00E86EE6"/>
    <w:rsid w:val="00EA0129"/>
    <w:rsid w:val="00EB0AF1"/>
    <w:rsid w:val="00EB5AEB"/>
    <w:rsid w:val="00EB672F"/>
    <w:rsid w:val="00EC0F44"/>
    <w:rsid w:val="00EC2322"/>
    <w:rsid w:val="00EC6C99"/>
    <w:rsid w:val="00EC7CEE"/>
    <w:rsid w:val="00F13E8F"/>
    <w:rsid w:val="00F1568E"/>
    <w:rsid w:val="00F32729"/>
    <w:rsid w:val="00F45413"/>
    <w:rsid w:val="00F460A9"/>
    <w:rsid w:val="00F623C8"/>
    <w:rsid w:val="00F66CE7"/>
    <w:rsid w:val="00F679F3"/>
    <w:rsid w:val="00F9305A"/>
    <w:rsid w:val="00FA41D1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061AB0F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C51D1C5E-D696-4F72-A25E-BDAB91265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6</TotalTime>
  <Pages>2</Pages>
  <Words>286</Words>
  <Characters>1574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7</cp:revision>
  <cp:lastPrinted>2016-09-09T18:53:00Z</cp:lastPrinted>
  <dcterms:created xsi:type="dcterms:W3CDTF">2021-06-24T15:46:00Z</dcterms:created>
  <dcterms:modified xsi:type="dcterms:W3CDTF">2021-07-14T11:25:00Z</dcterms:modified>
</cp:coreProperties>
</file>